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dc55" w14:textId="e4fd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Оразакского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292/36-8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Оразакского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