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f4d2" w14:textId="464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Рахымжана Кошкарбаева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293/36-8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Рахымжана Кошкарбаева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