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f042" w14:textId="300f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Софиевского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295/36-8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Софиевского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