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0f00" w14:textId="1b90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Тасты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297/36-8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Тасты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