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b724" w14:textId="b54b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Шалкарского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298/36-8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