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d899" w14:textId="c66d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определения порядка и условий установления стимулирующих надбавок к должностным окладам работников коммунального государственного учреждения "Молодежный ресурсный центр" отдела внутренней политики, культуры, развития языков и спорта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Шортандинского района Акмолинской области от 15 октября 2024 года № А-4/231. Отменено постановлением акимата Шортандинского района Акмолинской области от 05 ноября 2024 года № А-4/244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постановлением акимата Шортандинского района Акмолинской области от 05.11.2024 </w:t>
      </w:r>
      <w:r>
        <w:rPr>
          <w:rFonts w:ascii="Times New Roman"/>
          <w:b w:val="false"/>
          <w:i w:val="false"/>
          <w:color w:val="ff0000"/>
          <w:sz w:val="28"/>
        </w:rPr>
        <w:t>№ А-4/244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акимат Шортандинского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условия установления стимулирующих надбавок к должностным окладам работников коммунального государственного учреждения (далее по тексту КГУ) "Молодежный ресурсный центр" отдела внутренней политики, культуры, развития языков и спорта Шортандинского района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за счет средств местного бюджета стимулирующие надбавки к должностными окладам работников КГУ "Молодежный ресурсный центр" отдела внутренней политики, культуры, развития языков и спорта Шортандинского района (в том числе работники категории А3/3, С2, С3) в размере до 50% (пятидесяти процентов) от должностного оклада.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Шортандинского района Ахметову Ш.Х.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Шортандинского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А-4/231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установления стимулирующих надбавок к должностным окладам работников КГУ "Молодежный ресурсный центр" отдела внутренней политики, культуры, развития языков и спорта Шортандинского района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условия установления стимулирующих надбавок к должностыми окладам работников организиций, финансируемых из районного бюждета разработан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и определяет порядок и условия установления стимулирующих надбавок к должностным окладам работников организаций, финансируемых из районного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Трудового кодекса Республики Казахстан заработная плата – вознаграждение за труда в зависимости от квалификации работника, сложности, количества, качества и условий выполняемой работы, а также выплаты компенсационного и стимулирующего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 государственного управления – государственное учреждение соответствущей отрасли, являющееся уполномоченным органом коммунального государственного учреждения или государственного коммунального казенного предприятия в соответствии с уставом.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Бюджетные средства на выплату стимулирующих надбавок к должностными окладам работников бюджетных организаций должны быть предусмотрены в плане финансирования (плане развития) государственной организаций каждый финансовый год.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установления стимулиующих надбавок к должностным окладам работников организаций, финансируемых из районного бюджета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Стимулирующие надбавки являются выплатами устанавливаемыми с целью мотивирования персонала и сохранения квалифицированного кадрого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Стимулирующие надбавки к должностным окладам работников бюджетных организаций, отраженные в настоящем постановлении, являются дополнительными выплатами к уже имеющимся видам материальной помощи и стимулирующих выплат, предусмотренных Трудовым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№1127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средств государственного бюджета".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стимулирующих надбавок к должностными окладам работников бюджетных организаций не является основанием для прекращения выплаченных видов стимулирования труда работников (премии, доплаты, надбавки за совмещение должностей, за расширение зоны покрытия, сверхурочные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стимулирующих надбавок к должностным окладам работников бюджетных организаций осуществляется в течение календарного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Стимулирующие надбавки могут быть пересмотрены на ежегодной основе, исходя из анализа основных показателей оплаты труда, возможностей бюджета и в случае изменения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Источником финансирования выплат стимулирующих надбавок к должностным окладам работников бюджетных организаций является бюджет Шортандинского района, а также собственные средства предприятий.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государственного управления устанавливает размер стимулирующих надбавок к должностным окладам для внештатных сотрудников государственных органов и работников подведомственной организации на основании представления первого руководителя государственного учреждения и подведомственной организации.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установления стимулирующих надбавок к должностным окладам работников организаций, финансируемых из районного бюджета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 государственного управления на основании установленного размера стимулирующих надбавок формирует потребность в дополнительных бюджетных средствах и направляет бюджетную заявку в местный уполномоченный орган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Местный уполномоченный орган по государственному планированию в соответствии с требованиями бюджетного законодательства Республики Казахстан предусматривает необходимые для осуществления выплат стимулирующих надбавок бюджетные средства из бюджета Шортандинского района и направляет проект бюджета в маслихат Шортандинского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установления уполномоченным органом размеров стимулирующих надбавок, руководитель государственного учреждения и коммунального государственного учреждения/предприятия издает приказ о выплате работникам стимулирующих надбавок.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государственного учреждения и коммунального государственного учреждения/предприятия вправе пересмотреть в индивидуальном порядке размер стимулирующей надбавки своих сотрудников, в случае нарушения последними трудовой и/или исполнительской дисциплины.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Стимулирующие надбавки не выплачиваются в период нахождения работника на испытательном сроке.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Стимулирующие надбавки не выплачиваются в случае временного исполнения функций соответствующей категории должности.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