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775a" w14:textId="d6f7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декабря 2023 года № 8С-13/2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23 мая 2024 года № 8С-19/2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2024-2026 годы" от 25 декабря 2023 года № 8С-13/2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8 411 813,2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2 569 109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10 315,8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5 819 668,4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8 574 930,6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(-36 806,8)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86 648,8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(-126 310,6)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126 310,6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пени,санкции, 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 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 Петровского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