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66b0" w14:textId="51f6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августа 2024 года № 8С-21/3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7 772 417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5 180 272,2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7 935 534,4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(-36 806,8)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(-126 310,6)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