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add" w14:textId="aaa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2023 года № 8С-14/2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ноября 2024 года № 8С-28/2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2024-2026 годы" от 26 декабря 2023 года № 8С-14/2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261 861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127 822,4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281 861,5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86 691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50 576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127 323,1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127 323,1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105 274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107 474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160 176,7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142 072,7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168 376,8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36 175,6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37 729,2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67 476,3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71 507,4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31 748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1, 2, 3, 4, 5, 6, 7, 8, 9, 10, 11, 12 к настоящему решению.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автомобильных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