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00ed" w14:textId="f850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25 декабря 2024 года № 8С-32/2.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Шортанды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- 220 000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223 850,1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(-3 850,1)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3 850,1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Жолымбет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173 660,3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(-23 660,3)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23 660,3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Дамсинского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185 000,6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(-15 000,6)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15 000,6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Новокубанского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(-632,5)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632,5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Бозайгыр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93 311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98 160,5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(-4 849,5)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4 849,5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Бектау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(-20 477)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20 477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Петровского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49 953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Андреевского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(-1 200)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1 200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Раевского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(-1 000,9)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1 000,9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Пригородного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(-1 152,3)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1 152,3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Новоселовского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(-457)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объемы бюджетных субвенций на 2025 год, передаваемых из районного бюджета бюджетам сельских округов в сумме 105 500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Новокубанский сельский округ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Бектау – 19 000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Бозайгыр –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сельский округ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Андреевский сельский округ – 12 000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Раевский сельский округ – 16 000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сельский округ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11 000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бюджетах поселков, сельских округов на 2025 год целевые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бюджетах сельских округов на 2025 год целевые трансферты за счет средств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АвтКапитальный и средний ремонт автомобильных дорог в городах районного значения, селах, поселках, сельских округахомобильный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2025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2025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2025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2025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Шортандинского районного маслихата Акмолинской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8С-36/2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</w:tbl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