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5a16" w14:textId="8ed5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Веденовского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Веденовского сельского округа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32904,0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Веденовского сельского округа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модуля "Бухгалтерский учет" программы Парус-Каз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Карабулак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