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4284" w14:textId="89a4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Катаркольского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Катаркольского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160898,0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17877,0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Катаркольского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по адресу: Акмолинская область, Бурабайский район, село Катарколь, ул. Ленина 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