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d0e9" w14:textId="256d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26 декабря 2023 года № 79/17-8 "О бюджете села Тайтобе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12 декабря 2024 года № 151/35-8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бюджете села Тайтобе на 2024-2026 годы" от 26 декабря 2023 года № 79/17-8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Тайтобе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69 073,2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–6 560,0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–69 718,4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–- 645,2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79/17-8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