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48aa" w14:textId="84a4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Тайтобе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24 декабря 2024 года № 155/36-8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Тайтобе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96500,0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84131,0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поступлений бюджета села Тайтобе на 2025 год предусмотрена субвенция из городского бюджета в сумме 84131,0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Косшы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№155/36-8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Тайтобе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96 500,0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33 272,0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33 272,0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33 272,0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3 207,0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№155/36-8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Тайтобе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№155/36-8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Тайтобе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