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d3b5" w14:textId="f8cd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января 2024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внутренних дел Республики Казахстан от 7 апреля 2015 года № 25 дсп "Об утверждении Норм снабжения артиллерийским вооружением, боевыми комплектами боеприпасов, бронетанковым вооружением и техникой, автомобильной техникой, имуществом и оборудованием Национальной гвардии Республики Казахстан" (зарегистрирован в Реестре государственной регистраций нормативных правовых актов под № 12085);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приказ Министра внутренних дел Республики Казахстан от 23 января 2023 года № 13 дсп "О внесении изменения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под № 19977).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