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f46e" w14:textId="ff4f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марта 2024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Казахстан", (зарегистрирован в реестре государственной регистрации нормативных правовых актов за № 9792),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 (приложение 2),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подпунктом 2-1)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организация воспитательной работы среди лиц, отбывающих уголовное наказание, в том числе с использованием психолого-педагогических методов;";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25)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организует теологическую реабилитационную работу среди осужденных."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 (приложение 22),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городу Астане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 (приложение 22-1),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071400, Республика Казахстан, область Абай, город Семей, улица Западный Пром. Узел, дом № 7.";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 (приложение 23),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 (приложение 24),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 (приложение 26),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 (приложение 27),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 (приложение 28),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 (приложение 29),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 (приложение 30), утвержденном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 (приложение 31), утвержденном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 (приложение 32),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 (приложение 33), утвержденном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 (приложение 34),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 (приложение 35),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 (приложение 36), утвержденном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 (приложение 53), утвержденном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организует теологическую реабилитационную работу среди осужденных;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системы";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(Джанибеков Т.Н.) в установленном законодательством Республики Казахстан порядке обеспечить: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внутренних дел Республики Казахстан об исполнении мероприятий, предусмотренных подпунктами 1) и 2) настоящего пункта в течение пяти календарных дней со дня размещения настоящего приказа в Эталонном контрольном банке нормативных правовых актов Республики Казахстан.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Комитета уголовно-исполнительной системы и начальникам территориальных департаментов уголовно-исполнительной системы в установленном законодательством Республики Казахстан порядке обеспечить регистрацию изменений в учредительных документах в регистрирующих органах.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уголовно-исполнительной системы Министерства внутренних дел Республики Казахстан</w:t>
      </w:r>
    </w:p>
    <w:bookmarkEnd w:id="64"/>
    <w:bookmarkStart w:name="z8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уголовно-исполнительной системы (далее - Комитет) является ведомством Министерства внутренних дел Республики Казахстан, осуществляющим руководство в сфере исполнения наказаний и иных мер уголовно-правового воздействия.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улица Бейімбет Майлин, дом 2.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республиканское государственное учреждение "Комитет уголовно-исполнительной системы Министерства внутренних дел Республики Казахстан".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8"/>
    <w:bookmarkStart w:name="z10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порядка и условий исполнения и отбывания наказаний и иных мер уголовно-правового воздействия;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прав и свобод осужденных, обеспечение прав и законных интересов подозреваемых, обвиняемых, а также граждан в уголовно-исполнительной системе органов внутренних дел Республики Казахстан;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 приказом Министра внутренних дел РК от 25.11.2019 № 1010;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задач, предусмотренных законодательством Республики Казахстан.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объектов, охрана которых осуществляется в соответствии с нормативными правовыми актами Министерства внутренних дел Республики Казахстан;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ведомственный контроль за деятельностью учреждений и органов, исполняющих наказания;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получение общеобразовательного и профессионального обучения осужденных;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трудовую занятость осужденных;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оперативно-розыскную деятельность;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выявление, пресечение, предупреждение и раскрытие преступлений;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исполнение приговоров, постановления и определения судов в отношении осужденных;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создает, использует и совершенствует информационные и информационно-аналитические системы по линии работы Комитета;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защиту государственных секретов, ведомственный контроль за соблюдением режима секретности в уголовно-исполнительной системе;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территориальных подразделений. Осуществляет контроль за разработкой и утверждением соответствующих положений и должностных инструкций в территориальных подразделениях, а также изучением их сотрудниками и работниками;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разрабатывает, утверждает и согласовывает проекты правовых актов Республики Казахстан в сфере уголовно-исполнительной системы в пределах своей компетенции;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обеспечивает защиту интересов Комитета в судах, иных государственных органах;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на постоянной основе в государственном органе ведение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законности в деятельности территориальных подразделений, государственных учреждений и организаций, находящихся в ведении Комитета;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взаимодействие субъектов, осуществляющих пробацию;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служб пробации;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исключен приказом Министра внутренних дел РК от 24.01.2022 № 18;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осуществление контроля за обеспечением режима, надзора, охраны и пропускного режима в учреждениях УИС.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теологическую реабилитационную работу среди осужденных.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компетенции и получать необходимую информацию от государственных органов и иных организаций и предоставлять соответствующие ответы;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и совершенствованию нормативных правовых актов уголовно-исполнительной системы;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Министру внутренних дел о введении в учреждениях уголовно-исполнительной системы режима особых условий;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вырабатывать предложения о создании, реорганизации, передислокации и ликвидации учреждений, территориальных подразделений и организаций уголовно-исполнительной системы;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информационное взаимодействие с правоохранительными органами Республики Казахстан;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объявлять конкурс на занятие административных государственных должностей;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в соответствии с законодательством консультативно-совещательный орган;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материально-техническое обеспечение Комитета и его территориальных подразделений, а также учреждений и предприятий;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ими.</w:t>
      </w:r>
    </w:p>
    <w:bookmarkEnd w:id="122"/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Комитета, территориальных подразделений, государственных учреждений и организации находящихся в ведении Комитета;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сотрудников и работников Комитета, его территориальных подразделений и подведомственных государственных учреждений;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руководству Министерства предложения по структуре и штатам Комитета;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подразделений, государственных учреждений и организаций, находящихся в ведении Комитета;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 назначению и освобождению от должностей руководителей территориальных органов уголовно-исполнительной системы;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первые специальные звания среднего и старшего начальствующего состава, очередные специальные звания до капитана юстиции включительно;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органах, иных организациях;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в территориальных подразделениях и подведомственных государственных учреждений, соблюдение ими дисциплины, законности и режима секретности, служебной и боевой подготовки;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Комитете работу по противодействию коррупции и несет за это персональную ответственность;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соблюдение штатной дисциплины в территориальных органах и подведомственных организациях Комитета;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лимитной и штатной численности Комитета, его территориальных органов и подведомственных организаций;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проекты приказов Министра, постановлений Правительства Республики Казахстан;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составление отчетности о штатной численности Комитета, его территориальных органов и подведомственных организаций;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планы работы Комитета и его структурных подразделений;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делегирует полномочия своим заместителям, руководителям структурных подразделений Комитета, территориальных органов и подведомственных организаций;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предоставляет отпуска;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служебных расследований по фактам нарушений дисциплины и законности;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Казахстан, отнесенные к его компетенции.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50"/>
    <w:bookmarkStart w:name="z1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155"/>
    <w:bookmarkStart w:name="z18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уголовно-исполнительной системы по области Абай.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уголовно-исполнительной системы по Акмолинской области.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уголовно-исполнительной системы по Актюбинской области.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уголовно-исполнительной системы по городу Алматы, Алматинской области и области Жетісу.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 приказом Министра внутренних дел РК от 06.09.2023 № 679.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уголовно-исполнительной системы по Атырауской области.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уголовно-исполнительной системы по Восточно-Казахстанской области.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уголовно-исполнительной системы по Жамбылской области.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уголовно-исполнительной системы по Западно-Казахстанской области.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уголовно-исполнительной системы по Карагандинской области и по области Ұлытау.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уголовно-исполнительной системы по Кызылординской области.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уголовно-исполнительной системы по Костанайской области.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уголовно-исполнительной системы по Мангистауской области.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уголовно-исполнительной системы по Павлодарской области.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уголовно-исполнительной системы по Северо-Казахстанской области.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Департамент уголовно-исполнительной системы по городу Шымкенту и Туркестанской области.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Комитета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Казахстан.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8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</w:t>
      </w:r>
    </w:p>
    <w:bookmarkEnd w:id="261"/>
    <w:bookmarkStart w:name="z28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Астане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переулок Шыңтас, дом 14А.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5"/>
    <w:bookmarkStart w:name="z30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12"/>
    <w:bookmarkStart w:name="z33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33"/>
    <w:bookmarkStart w:name="z35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8"/>
    <w:bookmarkStart w:name="z36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6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</w:t>
      </w:r>
    </w:p>
    <w:bookmarkEnd w:id="341"/>
    <w:bookmarkStart w:name="z36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области Абай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Западный Пром. Узел, дом № 7.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Казахстан".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5"/>
    <w:bookmarkStart w:name="z38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71"/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74"/>
    <w:bookmarkStart w:name="z4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75"/>
    <w:bookmarkStart w:name="z4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76"/>
    <w:bookmarkStart w:name="z4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77"/>
    <w:bookmarkStart w:name="z4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78"/>
    <w:bookmarkStart w:name="z4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79"/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92"/>
    <w:bookmarkStart w:name="z41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99"/>
    <w:bookmarkStart w:name="z4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0"/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2"/>
    <w:bookmarkStart w:name="z43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7"/>
    <w:bookmarkStart w:name="z44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4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</w:t>
      </w:r>
    </w:p>
    <w:bookmarkEnd w:id="420"/>
    <w:bookmarkStart w:name="z44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1"/>
    <w:bookmarkStart w:name="z4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22"/>
    <w:bookmarkStart w:name="z4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23"/>
    <w:bookmarkStart w:name="z4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24"/>
    <w:bookmarkStart w:name="z4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25"/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улица Бауыржана Момышулы, дом 174.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4"/>
    <w:bookmarkStart w:name="z46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38"/>
    <w:bookmarkStart w:name="z46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39"/>
    <w:bookmarkStart w:name="z46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440"/>
    <w:bookmarkStart w:name="z46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41"/>
    <w:bookmarkStart w:name="z46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42"/>
    <w:bookmarkStart w:name="z47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43"/>
    <w:bookmarkStart w:name="z47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4"/>
    <w:bookmarkStart w:name="z47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45"/>
    <w:bookmarkStart w:name="z47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46"/>
    <w:bookmarkStart w:name="z47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47"/>
    <w:bookmarkStart w:name="z47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48"/>
    <w:bookmarkStart w:name="z47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49"/>
    <w:bookmarkStart w:name="z47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50"/>
    <w:bookmarkStart w:name="z47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51"/>
    <w:bookmarkStart w:name="z47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52"/>
    <w:bookmarkStart w:name="z48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53"/>
    <w:bookmarkStart w:name="z48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54"/>
    <w:bookmarkStart w:name="z48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55"/>
    <w:bookmarkStart w:name="z48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56"/>
    <w:bookmarkStart w:name="z48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57"/>
    <w:bookmarkStart w:name="z48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58"/>
    <w:bookmarkStart w:name="z48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59"/>
    <w:bookmarkStart w:name="z48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60"/>
    <w:bookmarkStart w:name="z48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61"/>
    <w:bookmarkStart w:name="z48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62"/>
    <w:bookmarkStart w:name="z49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63"/>
    <w:bookmarkStart w:name="z49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64"/>
    <w:bookmarkStart w:name="z49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65"/>
    <w:bookmarkStart w:name="z49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66"/>
    <w:bookmarkStart w:name="z49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67"/>
    <w:bookmarkStart w:name="z49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68"/>
    <w:bookmarkStart w:name="z49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69"/>
    <w:bookmarkStart w:name="z49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0"/>
    <w:bookmarkStart w:name="z49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1"/>
    <w:bookmarkStart w:name="z499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2"/>
    <w:bookmarkStart w:name="z50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3"/>
    <w:bookmarkStart w:name="z50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4"/>
    <w:bookmarkStart w:name="z50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5"/>
    <w:bookmarkStart w:name="z50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6"/>
    <w:bookmarkStart w:name="z50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77"/>
    <w:bookmarkStart w:name="z50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78"/>
    <w:bookmarkStart w:name="z50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79"/>
    <w:bookmarkStart w:name="z50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80"/>
    <w:bookmarkStart w:name="z50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81"/>
    <w:bookmarkStart w:name="z50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82"/>
    <w:bookmarkStart w:name="z51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83"/>
    <w:bookmarkStart w:name="z51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84"/>
    <w:bookmarkStart w:name="z51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85"/>
    <w:bookmarkStart w:name="z51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86"/>
    <w:bookmarkStart w:name="z51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87"/>
    <w:bookmarkStart w:name="z51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88"/>
    <w:bookmarkStart w:name="z51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89"/>
    <w:bookmarkStart w:name="z51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90"/>
    <w:bookmarkStart w:name="z51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91"/>
    <w:bookmarkStart w:name="z51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92"/>
    <w:bookmarkStart w:name="z52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93"/>
    <w:bookmarkStart w:name="z52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94"/>
    <w:bookmarkStart w:name="z52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5"/>
    <w:bookmarkStart w:name="z52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96"/>
    <w:bookmarkStart w:name="z52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7"/>
    <w:bookmarkStart w:name="z525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98"/>
    <w:bookmarkStart w:name="z52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2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</w:t>
      </w:r>
    </w:p>
    <w:bookmarkEnd w:id="500"/>
    <w:bookmarkStart w:name="z52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1"/>
    <w:bookmarkStart w:name="z53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Актюбинской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502"/>
    <w:bookmarkStart w:name="z53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3"/>
    <w:bookmarkStart w:name="z53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4"/>
    <w:bookmarkStart w:name="z53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505"/>
    <w:bookmarkStart w:name="z53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06"/>
    <w:bookmarkStart w:name="z53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507"/>
    <w:bookmarkStart w:name="z53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08"/>
    <w:bookmarkStart w:name="z53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030012, Республика Казахстан, Актюбинская область, город Актобе, район Астана, улица Новаторов, дом 43а., н.п.1.</w:t>
      </w:r>
    </w:p>
    <w:bookmarkEnd w:id="509"/>
    <w:bookmarkStart w:name="z53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"Департамент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Казахстан".</w:t>
      </w:r>
    </w:p>
    <w:bookmarkEnd w:id="510"/>
    <w:bookmarkStart w:name="z53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1"/>
    <w:bookmarkStart w:name="z54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12"/>
    <w:bookmarkStart w:name="z54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13"/>
    <w:bookmarkStart w:name="z54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4"/>
    <w:bookmarkStart w:name="z54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515"/>
    <w:bookmarkStart w:name="z54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516"/>
    <w:bookmarkStart w:name="z54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517"/>
    <w:bookmarkStart w:name="z54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518"/>
    <w:bookmarkStart w:name="z54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519"/>
    <w:bookmarkStart w:name="z54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520"/>
    <w:bookmarkStart w:name="z54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521"/>
    <w:bookmarkStart w:name="z55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522"/>
    <w:bookmarkStart w:name="z55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523"/>
    <w:bookmarkStart w:name="z55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24"/>
    <w:bookmarkStart w:name="z55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525"/>
    <w:bookmarkStart w:name="z55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526"/>
    <w:bookmarkStart w:name="z55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527"/>
    <w:bookmarkStart w:name="z55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528"/>
    <w:bookmarkStart w:name="z55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529"/>
    <w:bookmarkStart w:name="z55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530"/>
    <w:bookmarkStart w:name="z55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531"/>
    <w:bookmarkStart w:name="z56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532"/>
    <w:bookmarkStart w:name="z56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33"/>
    <w:bookmarkStart w:name="z56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534"/>
    <w:bookmarkStart w:name="z56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35"/>
    <w:bookmarkStart w:name="z56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36"/>
    <w:bookmarkStart w:name="z56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37"/>
    <w:bookmarkStart w:name="z56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38"/>
    <w:bookmarkStart w:name="z56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39"/>
    <w:bookmarkStart w:name="z56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40"/>
    <w:bookmarkStart w:name="z56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41"/>
    <w:bookmarkStart w:name="z57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42"/>
    <w:bookmarkStart w:name="z57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43"/>
    <w:bookmarkStart w:name="z57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44"/>
    <w:bookmarkStart w:name="z57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45"/>
    <w:bookmarkStart w:name="z57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46"/>
    <w:bookmarkStart w:name="z57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47"/>
    <w:bookmarkStart w:name="z57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48"/>
    <w:bookmarkStart w:name="z57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49"/>
    <w:bookmarkStart w:name="z57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50"/>
    <w:bookmarkStart w:name="z57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51"/>
    <w:bookmarkStart w:name="z580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52"/>
    <w:bookmarkStart w:name="z58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53"/>
    <w:bookmarkStart w:name="z58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54"/>
    <w:bookmarkStart w:name="z58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55"/>
    <w:bookmarkStart w:name="z58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56"/>
    <w:bookmarkStart w:name="z58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57"/>
    <w:bookmarkStart w:name="z58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58"/>
    <w:bookmarkStart w:name="z58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59"/>
    <w:bookmarkStart w:name="z58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60"/>
    <w:bookmarkStart w:name="z58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61"/>
    <w:bookmarkStart w:name="z59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62"/>
    <w:bookmarkStart w:name="z59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63"/>
    <w:bookmarkStart w:name="z59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64"/>
    <w:bookmarkStart w:name="z59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65"/>
    <w:bookmarkStart w:name="z59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66"/>
    <w:bookmarkStart w:name="z59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67"/>
    <w:bookmarkStart w:name="z59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68"/>
    <w:bookmarkStart w:name="z59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69"/>
    <w:bookmarkStart w:name="z59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70"/>
    <w:bookmarkStart w:name="z59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71"/>
    <w:bookmarkStart w:name="z60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72"/>
    <w:bookmarkStart w:name="z601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73"/>
    <w:bookmarkStart w:name="z60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74"/>
    <w:bookmarkStart w:name="z60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75"/>
    <w:bookmarkStart w:name="z60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76"/>
    <w:bookmarkStart w:name="z60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7"/>
    <w:bookmarkStart w:name="z606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78"/>
    <w:bookmarkStart w:name="z60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09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</w:t>
      </w:r>
    </w:p>
    <w:bookmarkEnd w:id="580"/>
    <w:bookmarkStart w:name="z610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1"/>
    <w:bookmarkStart w:name="z61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Атырауской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582"/>
    <w:bookmarkStart w:name="z61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83"/>
    <w:bookmarkStart w:name="z61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84"/>
    <w:bookmarkStart w:name="z61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585"/>
    <w:bookmarkStart w:name="z61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86"/>
    <w:bookmarkStart w:name="z61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587"/>
    <w:bookmarkStart w:name="z61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88"/>
    <w:bookmarkStart w:name="z61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060003, Республика Казахстан, Атырауская область, город Атырау, проспект Азаттық, дом 181.</w:t>
      </w:r>
    </w:p>
    <w:bookmarkEnd w:id="589"/>
    <w:bookmarkStart w:name="z61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Атырауской области Комитета уголовно-исполнительной системы Министерства внутренних дел Республики Казахстан".</w:t>
      </w:r>
    </w:p>
    <w:bookmarkEnd w:id="590"/>
    <w:bookmarkStart w:name="z62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91"/>
    <w:bookmarkStart w:name="z62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92"/>
    <w:bookmarkStart w:name="z62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93"/>
    <w:bookmarkStart w:name="z62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94"/>
    <w:bookmarkStart w:name="z624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595"/>
    <w:bookmarkStart w:name="z62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596"/>
    <w:bookmarkStart w:name="z62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597"/>
    <w:bookmarkStart w:name="z62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598"/>
    <w:bookmarkStart w:name="z62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599"/>
    <w:bookmarkStart w:name="z62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600"/>
    <w:bookmarkStart w:name="z63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601"/>
    <w:bookmarkStart w:name="z63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602"/>
    <w:bookmarkStart w:name="z63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603"/>
    <w:bookmarkStart w:name="z63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04"/>
    <w:bookmarkStart w:name="z63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605"/>
    <w:bookmarkStart w:name="z63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606"/>
    <w:bookmarkStart w:name="z63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607"/>
    <w:bookmarkStart w:name="z63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608"/>
    <w:bookmarkStart w:name="z63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609"/>
    <w:bookmarkStart w:name="z63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610"/>
    <w:bookmarkStart w:name="z64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611"/>
    <w:bookmarkStart w:name="z64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612"/>
    <w:bookmarkStart w:name="z64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613"/>
    <w:bookmarkStart w:name="z64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614"/>
    <w:bookmarkStart w:name="z64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615"/>
    <w:bookmarkStart w:name="z64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616"/>
    <w:bookmarkStart w:name="z64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617"/>
    <w:bookmarkStart w:name="z64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618"/>
    <w:bookmarkStart w:name="z64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619"/>
    <w:bookmarkStart w:name="z64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620"/>
    <w:bookmarkStart w:name="z65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621"/>
    <w:bookmarkStart w:name="z65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622"/>
    <w:bookmarkStart w:name="z65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623"/>
    <w:bookmarkStart w:name="z65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624"/>
    <w:bookmarkStart w:name="z65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625"/>
    <w:bookmarkStart w:name="z65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26"/>
    <w:bookmarkStart w:name="z65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627"/>
    <w:bookmarkStart w:name="z65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628"/>
    <w:bookmarkStart w:name="z65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629"/>
    <w:bookmarkStart w:name="z65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630"/>
    <w:bookmarkStart w:name="z66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631"/>
    <w:bookmarkStart w:name="z661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32"/>
    <w:bookmarkStart w:name="z66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33"/>
    <w:bookmarkStart w:name="z66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634"/>
    <w:bookmarkStart w:name="z66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35"/>
    <w:bookmarkStart w:name="z66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636"/>
    <w:bookmarkStart w:name="z66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637"/>
    <w:bookmarkStart w:name="z66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638"/>
    <w:bookmarkStart w:name="z66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639"/>
    <w:bookmarkStart w:name="z66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640"/>
    <w:bookmarkStart w:name="z67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641"/>
    <w:bookmarkStart w:name="z67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642"/>
    <w:bookmarkStart w:name="z67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643"/>
    <w:bookmarkStart w:name="z67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644"/>
    <w:bookmarkStart w:name="z67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645"/>
    <w:bookmarkStart w:name="z67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646"/>
    <w:bookmarkStart w:name="z67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647"/>
    <w:bookmarkStart w:name="z67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648"/>
    <w:bookmarkStart w:name="z67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649"/>
    <w:bookmarkStart w:name="z67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650"/>
    <w:bookmarkStart w:name="z68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51"/>
    <w:bookmarkStart w:name="z68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652"/>
    <w:bookmarkStart w:name="z682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53"/>
    <w:bookmarkStart w:name="z68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54"/>
    <w:bookmarkStart w:name="z68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5"/>
    <w:bookmarkStart w:name="z68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56"/>
    <w:bookmarkStart w:name="z68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7"/>
    <w:bookmarkStart w:name="z687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58"/>
    <w:bookmarkStart w:name="z68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90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</w:t>
      </w:r>
    </w:p>
    <w:bookmarkEnd w:id="660"/>
    <w:bookmarkStart w:name="z691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61"/>
    <w:bookmarkStart w:name="z69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Восточно-Казахстанской области (далее - Департамент) является территориальным подразделением Комитета уголовно - исполнительной системы (далее -Комитет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662"/>
    <w:bookmarkStart w:name="z69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63"/>
    <w:bookmarkStart w:name="z69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64"/>
    <w:bookmarkStart w:name="z69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665"/>
    <w:bookmarkStart w:name="z69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66"/>
    <w:bookmarkStart w:name="z69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667"/>
    <w:bookmarkStart w:name="z69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68"/>
    <w:bookmarkStart w:name="z69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070013, Республика Казахстан, Восточно-Казахстанская область, город Усть-Каменогорск, улица Леваневского, дом 21.</w:t>
      </w:r>
    </w:p>
    <w:bookmarkEnd w:id="669"/>
    <w:bookmarkStart w:name="z70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Восточно-Казахстанской области Комитета уголовно - исполнительной системы Министерства внутренних дел Республики Казахстан".</w:t>
      </w:r>
    </w:p>
    <w:bookmarkEnd w:id="670"/>
    <w:bookmarkStart w:name="z70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71"/>
    <w:bookmarkStart w:name="z70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72"/>
    <w:bookmarkStart w:name="z70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73"/>
    <w:bookmarkStart w:name="z70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74"/>
    <w:bookmarkStart w:name="z705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675"/>
    <w:bookmarkStart w:name="z70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676"/>
    <w:bookmarkStart w:name="z70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677"/>
    <w:bookmarkStart w:name="z70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678"/>
    <w:bookmarkStart w:name="z70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679"/>
    <w:bookmarkStart w:name="z71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680"/>
    <w:bookmarkStart w:name="z71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681"/>
    <w:bookmarkStart w:name="z71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682"/>
    <w:bookmarkStart w:name="z71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683"/>
    <w:bookmarkStart w:name="z71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84"/>
    <w:bookmarkStart w:name="z71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685"/>
    <w:bookmarkStart w:name="z71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686"/>
    <w:bookmarkStart w:name="z71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687"/>
    <w:bookmarkStart w:name="z71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688"/>
    <w:bookmarkStart w:name="z71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689"/>
    <w:bookmarkStart w:name="z72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690"/>
    <w:bookmarkStart w:name="z72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691"/>
    <w:bookmarkStart w:name="z72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692"/>
    <w:bookmarkStart w:name="z72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693"/>
    <w:bookmarkStart w:name="z72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694"/>
    <w:bookmarkStart w:name="z72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695"/>
    <w:bookmarkStart w:name="z72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696"/>
    <w:bookmarkStart w:name="z72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697"/>
    <w:bookmarkStart w:name="z72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698"/>
    <w:bookmarkStart w:name="z72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699"/>
    <w:bookmarkStart w:name="z73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700"/>
    <w:bookmarkStart w:name="z73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701"/>
    <w:bookmarkStart w:name="z73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702"/>
    <w:bookmarkStart w:name="z73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703"/>
    <w:bookmarkStart w:name="z73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704"/>
    <w:bookmarkStart w:name="z73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705"/>
    <w:bookmarkStart w:name="z73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06"/>
    <w:bookmarkStart w:name="z73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707"/>
    <w:bookmarkStart w:name="z73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708"/>
    <w:bookmarkStart w:name="z73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709"/>
    <w:bookmarkStart w:name="z74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710"/>
    <w:bookmarkStart w:name="z74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711"/>
    <w:bookmarkStart w:name="z742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12"/>
    <w:bookmarkStart w:name="z74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13"/>
    <w:bookmarkStart w:name="z74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714"/>
    <w:bookmarkStart w:name="z74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15"/>
    <w:bookmarkStart w:name="z74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16"/>
    <w:bookmarkStart w:name="z74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717"/>
    <w:bookmarkStart w:name="z74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718"/>
    <w:bookmarkStart w:name="z74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719"/>
    <w:bookmarkStart w:name="z75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720"/>
    <w:bookmarkStart w:name="z75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721"/>
    <w:bookmarkStart w:name="z75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722"/>
    <w:bookmarkStart w:name="z75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723"/>
    <w:bookmarkStart w:name="z75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724"/>
    <w:bookmarkStart w:name="z75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725"/>
    <w:bookmarkStart w:name="z75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726"/>
    <w:bookmarkStart w:name="z75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727"/>
    <w:bookmarkStart w:name="z75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728"/>
    <w:bookmarkStart w:name="z75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729"/>
    <w:bookmarkStart w:name="z76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730"/>
    <w:bookmarkStart w:name="z76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31"/>
    <w:bookmarkStart w:name="z76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732"/>
    <w:bookmarkStart w:name="z763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33"/>
    <w:bookmarkStart w:name="z76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34"/>
    <w:bookmarkStart w:name="z76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5"/>
    <w:bookmarkStart w:name="z76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36"/>
    <w:bookmarkStart w:name="z76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7"/>
    <w:bookmarkStart w:name="z768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38"/>
    <w:bookmarkStart w:name="z76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7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71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</w:t>
      </w:r>
    </w:p>
    <w:bookmarkEnd w:id="740"/>
    <w:bookmarkStart w:name="z772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1"/>
    <w:bookmarkStart w:name="z77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Жамбылской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742"/>
    <w:bookmarkStart w:name="z77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43"/>
    <w:bookmarkStart w:name="z77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44"/>
    <w:bookmarkStart w:name="z77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45"/>
    <w:bookmarkStart w:name="z77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46"/>
    <w:bookmarkStart w:name="z77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747"/>
    <w:bookmarkStart w:name="z77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48"/>
    <w:bookmarkStart w:name="z78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проспект Толе би, дом 147А.</w:t>
      </w:r>
    </w:p>
    <w:bookmarkEnd w:id="749"/>
    <w:bookmarkStart w:name="z78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Жамбылской области Комитета уголовно - исполнительной системы Министерства внутренних дел Республики Казахстан".</w:t>
      </w:r>
    </w:p>
    <w:bookmarkEnd w:id="750"/>
    <w:bookmarkStart w:name="z78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51"/>
    <w:bookmarkStart w:name="z78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52"/>
    <w:bookmarkStart w:name="z78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53"/>
    <w:bookmarkStart w:name="z78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54"/>
    <w:bookmarkStart w:name="z786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755"/>
    <w:bookmarkStart w:name="z78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756"/>
    <w:bookmarkStart w:name="z78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757"/>
    <w:bookmarkStart w:name="z78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758"/>
    <w:bookmarkStart w:name="z79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759"/>
    <w:bookmarkStart w:name="z79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760"/>
    <w:bookmarkStart w:name="z79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761"/>
    <w:bookmarkStart w:name="z79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762"/>
    <w:bookmarkStart w:name="z79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763"/>
    <w:bookmarkStart w:name="z79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64"/>
    <w:bookmarkStart w:name="z79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765"/>
    <w:bookmarkStart w:name="z79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766"/>
    <w:bookmarkStart w:name="z79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767"/>
    <w:bookmarkStart w:name="z79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768"/>
    <w:bookmarkStart w:name="z80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769"/>
    <w:bookmarkStart w:name="z80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770"/>
    <w:bookmarkStart w:name="z80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771"/>
    <w:bookmarkStart w:name="z80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772"/>
    <w:bookmarkStart w:name="z80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773"/>
    <w:bookmarkStart w:name="z80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774"/>
    <w:bookmarkStart w:name="z80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775"/>
    <w:bookmarkStart w:name="z80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776"/>
    <w:bookmarkStart w:name="z80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777"/>
    <w:bookmarkStart w:name="z80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778"/>
    <w:bookmarkStart w:name="z81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779"/>
    <w:bookmarkStart w:name="z81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780"/>
    <w:bookmarkStart w:name="z81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781"/>
    <w:bookmarkStart w:name="z81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782"/>
    <w:bookmarkStart w:name="z81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783"/>
    <w:bookmarkStart w:name="z81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784"/>
    <w:bookmarkStart w:name="z81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785"/>
    <w:bookmarkStart w:name="z81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86"/>
    <w:bookmarkStart w:name="z81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787"/>
    <w:bookmarkStart w:name="z81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788"/>
    <w:bookmarkStart w:name="z82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789"/>
    <w:bookmarkStart w:name="z82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790"/>
    <w:bookmarkStart w:name="z82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791"/>
    <w:bookmarkStart w:name="z823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92"/>
    <w:bookmarkStart w:name="z82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93"/>
    <w:bookmarkStart w:name="z82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794"/>
    <w:bookmarkStart w:name="z82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95"/>
    <w:bookmarkStart w:name="z82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96"/>
    <w:bookmarkStart w:name="z82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797"/>
    <w:bookmarkStart w:name="z82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798"/>
    <w:bookmarkStart w:name="z83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799"/>
    <w:bookmarkStart w:name="z83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800"/>
    <w:bookmarkStart w:name="z83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801"/>
    <w:bookmarkStart w:name="z83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802"/>
    <w:bookmarkStart w:name="z83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803"/>
    <w:bookmarkStart w:name="z83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04"/>
    <w:bookmarkStart w:name="z83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805"/>
    <w:bookmarkStart w:name="z83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806"/>
    <w:bookmarkStart w:name="z83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807"/>
    <w:bookmarkStart w:name="z83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808"/>
    <w:bookmarkStart w:name="z84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09"/>
    <w:bookmarkStart w:name="z84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810"/>
    <w:bookmarkStart w:name="z84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11"/>
    <w:bookmarkStart w:name="z84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12"/>
    <w:bookmarkStart w:name="z844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13"/>
    <w:bookmarkStart w:name="z84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14"/>
    <w:bookmarkStart w:name="z84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5"/>
    <w:bookmarkStart w:name="z84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16"/>
    <w:bookmarkStart w:name="z84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7"/>
    <w:bookmarkStart w:name="z849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18"/>
    <w:bookmarkStart w:name="z85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2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</w:t>
      </w:r>
    </w:p>
    <w:bookmarkEnd w:id="820"/>
    <w:bookmarkStart w:name="z853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21"/>
    <w:bookmarkStart w:name="z85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Западно-Казахстанской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822"/>
    <w:bookmarkStart w:name="z85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23"/>
    <w:bookmarkStart w:name="z85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24"/>
    <w:bookmarkStart w:name="z85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825"/>
    <w:bookmarkStart w:name="z85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26"/>
    <w:bookmarkStart w:name="z85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827"/>
    <w:bookmarkStart w:name="z86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28"/>
    <w:bookmarkStart w:name="z86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090009, Республика Казахстан, Западно-Казахстанская область, город Уральск, поселок Зачаганск, улица Байтак, дом 2/2.</w:t>
      </w:r>
    </w:p>
    <w:bookmarkEnd w:id="829"/>
    <w:bookmarkStart w:name="z86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Западно-Казахстанской области Комитета уголовно-исполнительной системы Министерства внутренних дел Республики Казахстан".</w:t>
      </w:r>
    </w:p>
    <w:bookmarkEnd w:id="830"/>
    <w:bookmarkStart w:name="z86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31"/>
    <w:bookmarkStart w:name="z86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32"/>
    <w:bookmarkStart w:name="z86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33"/>
    <w:bookmarkStart w:name="z86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34"/>
    <w:bookmarkStart w:name="z867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835"/>
    <w:bookmarkStart w:name="z86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836"/>
    <w:bookmarkStart w:name="z86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837"/>
    <w:bookmarkStart w:name="z87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838"/>
    <w:bookmarkStart w:name="z87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839"/>
    <w:bookmarkStart w:name="z87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840"/>
    <w:bookmarkStart w:name="z87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841"/>
    <w:bookmarkStart w:name="z87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842"/>
    <w:bookmarkStart w:name="z87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843"/>
    <w:bookmarkStart w:name="z87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44"/>
    <w:bookmarkStart w:name="z87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845"/>
    <w:bookmarkStart w:name="z87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846"/>
    <w:bookmarkStart w:name="z87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847"/>
    <w:bookmarkStart w:name="z88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848"/>
    <w:bookmarkStart w:name="z88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849"/>
    <w:bookmarkStart w:name="z88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850"/>
    <w:bookmarkStart w:name="z88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851"/>
    <w:bookmarkStart w:name="z88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852"/>
    <w:bookmarkStart w:name="z88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853"/>
    <w:bookmarkStart w:name="z88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854"/>
    <w:bookmarkStart w:name="z88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855"/>
    <w:bookmarkStart w:name="z88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856"/>
    <w:bookmarkStart w:name="z88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857"/>
    <w:bookmarkStart w:name="z89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858"/>
    <w:bookmarkStart w:name="z89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859"/>
    <w:bookmarkStart w:name="z89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860"/>
    <w:bookmarkStart w:name="z89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861"/>
    <w:bookmarkStart w:name="z89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862"/>
    <w:bookmarkStart w:name="z89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863"/>
    <w:bookmarkStart w:name="z89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864"/>
    <w:bookmarkStart w:name="z89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865"/>
    <w:bookmarkStart w:name="z89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66"/>
    <w:bookmarkStart w:name="z89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867"/>
    <w:bookmarkStart w:name="z90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868"/>
    <w:bookmarkStart w:name="z90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869"/>
    <w:bookmarkStart w:name="z90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870"/>
    <w:bookmarkStart w:name="z90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871"/>
    <w:bookmarkStart w:name="z904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72"/>
    <w:bookmarkStart w:name="z90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73"/>
    <w:bookmarkStart w:name="z90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874"/>
    <w:bookmarkStart w:name="z90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75"/>
    <w:bookmarkStart w:name="z90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76"/>
    <w:bookmarkStart w:name="z90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877"/>
    <w:bookmarkStart w:name="z91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878"/>
    <w:bookmarkStart w:name="z91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879"/>
    <w:bookmarkStart w:name="z91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880"/>
    <w:bookmarkStart w:name="z91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881"/>
    <w:bookmarkStart w:name="z91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882"/>
    <w:bookmarkStart w:name="z91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883"/>
    <w:bookmarkStart w:name="z91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84"/>
    <w:bookmarkStart w:name="z91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885"/>
    <w:bookmarkStart w:name="z91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886"/>
    <w:bookmarkStart w:name="z91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887"/>
    <w:bookmarkStart w:name="z92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888"/>
    <w:bookmarkStart w:name="z92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89"/>
    <w:bookmarkStart w:name="z92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890"/>
    <w:bookmarkStart w:name="z92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91"/>
    <w:bookmarkStart w:name="z92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92"/>
    <w:bookmarkStart w:name="z925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93"/>
    <w:bookmarkStart w:name="z92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94"/>
    <w:bookmarkStart w:name="z92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5"/>
    <w:bookmarkStart w:name="z92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96"/>
    <w:bookmarkStart w:name="z92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7"/>
    <w:bookmarkStart w:name="z930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98"/>
    <w:bookmarkStart w:name="z93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33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</w:t>
      </w:r>
    </w:p>
    <w:bookmarkEnd w:id="900"/>
    <w:bookmarkStart w:name="z934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01"/>
    <w:bookmarkStart w:name="z93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Карагандинской области и области Ұлытау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902"/>
    <w:bookmarkStart w:name="z93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3"/>
    <w:bookmarkStart w:name="z93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04"/>
    <w:bookmarkStart w:name="z93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05"/>
    <w:bookmarkStart w:name="z93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06"/>
    <w:bookmarkStart w:name="z94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907"/>
    <w:bookmarkStart w:name="z94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08"/>
    <w:bookmarkStart w:name="z94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100012, Республика Казахстан, Карагандинская область, город Караганда, район имени Казыбек Би, улица Поспелова, дом 17.</w:t>
      </w:r>
    </w:p>
    <w:bookmarkEnd w:id="909"/>
    <w:bookmarkStart w:name="z94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Казахстан".</w:t>
      </w:r>
    </w:p>
    <w:bookmarkEnd w:id="910"/>
    <w:bookmarkStart w:name="z94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11"/>
    <w:bookmarkStart w:name="z94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12"/>
    <w:bookmarkStart w:name="z94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13"/>
    <w:bookmarkStart w:name="z94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14"/>
    <w:bookmarkStart w:name="z948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915"/>
    <w:bookmarkStart w:name="z94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916"/>
    <w:bookmarkStart w:name="z95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917"/>
    <w:bookmarkStart w:name="z95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918"/>
    <w:bookmarkStart w:name="z95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919"/>
    <w:bookmarkStart w:name="z95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920"/>
    <w:bookmarkStart w:name="z95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921"/>
    <w:bookmarkStart w:name="z95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922"/>
    <w:bookmarkStart w:name="z95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923"/>
    <w:bookmarkStart w:name="z95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24"/>
    <w:bookmarkStart w:name="z95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925"/>
    <w:bookmarkStart w:name="z95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926"/>
    <w:bookmarkStart w:name="z96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927"/>
    <w:bookmarkStart w:name="z96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928"/>
    <w:bookmarkStart w:name="z96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929"/>
    <w:bookmarkStart w:name="z96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930"/>
    <w:bookmarkStart w:name="z96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931"/>
    <w:bookmarkStart w:name="z96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932"/>
    <w:bookmarkStart w:name="z96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933"/>
    <w:bookmarkStart w:name="z96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934"/>
    <w:bookmarkStart w:name="z96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935"/>
    <w:bookmarkStart w:name="z96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936"/>
    <w:bookmarkStart w:name="z97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937"/>
    <w:bookmarkStart w:name="z97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938"/>
    <w:bookmarkStart w:name="z97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939"/>
    <w:bookmarkStart w:name="z97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940"/>
    <w:bookmarkStart w:name="z97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941"/>
    <w:bookmarkStart w:name="z97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942"/>
    <w:bookmarkStart w:name="z97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943"/>
    <w:bookmarkStart w:name="z97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944"/>
    <w:bookmarkStart w:name="z97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945"/>
    <w:bookmarkStart w:name="z97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46"/>
    <w:bookmarkStart w:name="z98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947"/>
    <w:bookmarkStart w:name="z98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948"/>
    <w:bookmarkStart w:name="z98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949"/>
    <w:bookmarkStart w:name="z98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950"/>
    <w:bookmarkStart w:name="z98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951"/>
    <w:bookmarkStart w:name="z985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52"/>
    <w:bookmarkStart w:name="z98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53"/>
    <w:bookmarkStart w:name="z98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954"/>
    <w:bookmarkStart w:name="z98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5"/>
    <w:bookmarkStart w:name="z98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56"/>
    <w:bookmarkStart w:name="z99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957"/>
    <w:bookmarkStart w:name="z99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958"/>
    <w:bookmarkStart w:name="z99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959"/>
    <w:bookmarkStart w:name="z99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960"/>
    <w:bookmarkStart w:name="z99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961"/>
    <w:bookmarkStart w:name="z99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962"/>
    <w:bookmarkStart w:name="z99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963"/>
    <w:bookmarkStart w:name="z99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64"/>
    <w:bookmarkStart w:name="z99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965"/>
    <w:bookmarkStart w:name="z99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966"/>
    <w:bookmarkStart w:name="z100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967"/>
    <w:bookmarkStart w:name="z100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968"/>
    <w:bookmarkStart w:name="z100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969"/>
    <w:bookmarkStart w:name="z100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970"/>
    <w:bookmarkStart w:name="z100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71"/>
    <w:bookmarkStart w:name="z100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972"/>
    <w:bookmarkStart w:name="z1006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73"/>
    <w:bookmarkStart w:name="z100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74"/>
    <w:bookmarkStart w:name="z100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5"/>
    <w:bookmarkStart w:name="z100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76"/>
    <w:bookmarkStart w:name="z101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7"/>
    <w:bookmarkStart w:name="z1011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78"/>
    <w:bookmarkStart w:name="z101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14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</w:t>
      </w:r>
    </w:p>
    <w:bookmarkEnd w:id="980"/>
    <w:bookmarkStart w:name="z1015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81"/>
    <w:bookmarkStart w:name="z101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Костанайской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982"/>
    <w:bookmarkStart w:name="z101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3"/>
    <w:bookmarkStart w:name="z101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84"/>
    <w:bookmarkStart w:name="z101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5"/>
    <w:bookmarkStart w:name="z102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86"/>
    <w:bookmarkStart w:name="z102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987"/>
    <w:bookmarkStart w:name="z102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88"/>
    <w:bookmarkStart w:name="z102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Костанайская область, город Костанай, улица Джамбула, дом 89/1.</w:t>
      </w:r>
    </w:p>
    <w:bookmarkEnd w:id="989"/>
    <w:bookmarkStart w:name="z102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Костанайской области Комитета уголовно - исполнительной системы Министерства внутренних дел Республики Казахстан".</w:t>
      </w:r>
    </w:p>
    <w:bookmarkEnd w:id="990"/>
    <w:bookmarkStart w:name="z102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91"/>
    <w:bookmarkStart w:name="z102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92"/>
    <w:bookmarkStart w:name="z102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93"/>
    <w:bookmarkStart w:name="z102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94"/>
    <w:bookmarkStart w:name="z1029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995"/>
    <w:bookmarkStart w:name="z103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996"/>
    <w:bookmarkStart w:name="z103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997"/>
    <w:bookmarkStart w:name="z103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998"/>
    <w:bookmarkStart w:name="z103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999"/>
    <w:bookmarkStart w:name="z103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1000"/>
    <w:bookmarkStart w:name="z103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001"/>
    <w:bookmarkStart w:name="z103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002"/>
    <w:bookmarkStart w:name="z103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003"/>
    <w:bookmarkStart w:name="z103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04"/>
    <w:bookmarkStart w:name="z103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005"/>
    <w:bookmarkStart w:name="z104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006"/>
    <w:bookmarkStart w:name="z104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007"/>
    <w:bookmarkStart w:name="z104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008"/>
    <w:bookmarkStart w:name="z104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009"/>
    <w:bookmarkStart w:name="z104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010"/>
    <w:bookmarkStart w:name="z104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011"/>
    <w:bookmarkStart w:name="z104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012"/>
    <w:bookmarkStart w:name="z104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013"/>
    <w:bookmarkStart w:name="z104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014"/>
    <w:bookmarkStart w:name="z104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015"/>
    <w:bookmarkStart w:name="z105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016"/>
    <w:bookmarkStart w:name="z105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017"/>
    <w:bookmarkStart w:name="z105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018"/>
    <w:bookmarkStart w:name="z105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019"/>
    <w:bookmarkStart w:name="z105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020"/>
    <w:bookmarkStart w:name="z105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021"/>
    <w:bookmarkStart w:name="z105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022"/>
    <w:bookmarkStart w:name="z105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1023"/>
    <w:bookmarkStart w:name="z105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1024"/>
    <w:bookmarkStart w:name="z105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1025"/>
    <w:bookmarkStart w:name="z106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026"/>
    <w:bookmarkStart w:name="z106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027"/>
    <w:bookmarkStart w:name="z106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028"/>
    <w:bookmarkStart w:name="z106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029"/>
    <w:bookmarkStart w:name="z106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030"/>
    <w:bookmarkStart w:name="z106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031"/>
    <w:bookmarkStart w:name="z1066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32"/>
    <w:bookmarkStart w:name="z106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33"/>
    <w:bookmarkStart w:name="z106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034"/>
    <w:bookmarkStart w:name="z106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35"/>
    <w:bookmarkStart w:name="z107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036"/>
    <w:bookmarkStart w:name="z107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037"/>
    <w:bookmarkStart w:name="z107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038"/>
    <w:bookmarkStart w:name="z107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039"/>
    <w:bookmarkStart w:name="z107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040"/>
    <w:bookmarkStart w:name="z107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041"/>
    <w:bookmarkStart w:name="z107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042"/>
    <w:bookmarkStart w:name="z107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043"/>
    <w:bookmarkStart w:name="z107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044"/>
    <w:bookmarkStart w:name="z107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045"/>
    <w:bookmarkStart w:name="z108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046"/>
    <w:bookmarkStart w:name="z108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047"/>
    <w:bookmarkStart w:name="z108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048"/>
    <w:bookmarkStart w:name="z108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049"/>
    <w:bookmarkStart w:name="z108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050"/>
    <w:bookmarkStart w:name="z108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51"/>
    <w:bookmarkStart w:name="z108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052"/>
    <w:bookmarkStart w:name="z1087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53"/>
    <w:bookmarkStart w:name="z108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54"/>
    <w:bookmarkStart w:name="z108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55"/>
    <w:bookmarkStart w:name="z109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56"/>
    <w:bookmarkStart w:name="z109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7"/>
    <w:bookmarkStart w:name="z1092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58"/>
    <w:bookmarkStart w:name="z109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0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95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</w:t>
      </w:r>
    </w:p>
    <w:bookmarkEnd w:id="1060"/>
    <w:bookmarkStart w:name="z1096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61"/>
    <w:bookmarkStart w:name="z109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Кызылординской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062"/>
    <w:bookmarkStart w:name="z109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63"/>
    <w:bookmarkStart w:name="z109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64"/>
    <w:bookmarkStart w:name="z110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65"/>
    <w:bookmarkStart w:name="z110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66"/>
    <w:bookmarkStart w:name="z110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067"/>
    <w:bookmarkStart w:name="z110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68"/>
    <w:bookmarkStart w:name="z110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120016, Республика Казахстан, Кызылординская область, город Кызылорда, проспект Абай Кунанбаев, дом 48.</w:t>
      </w:r>
    </w:p>
    <w:bookmarkEnd w:id="1069"/>
    <w:bookmarkStart w:name="z110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Кызылординской области Комитета уголовно-исполнительной системы Министерства внутренних дел Республики Казахстан".</w:t>
      </w:r>
    </w:p>
    <w:bookmarkEnd w:id="1070"/>
    <w:bookmarkStart w:name="z110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71"/>
    <w:bookmarkStart w:name="z110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72"/>
    <w:bookmarkStart w:name="z110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73"/>
    <w:bookmarkStart w:name="z110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74"/>
    <w:bookmarkStart w:name="z1110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075"/>
    <w:bookmarkStart w:name="z111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076"/>
    <w:bookmarkStart w:name="z111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1077"/>
    <w:bookmarkStart w:name="z111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078"/>
    <w:bookmarkStart w:name="z111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079"/>
    <w:bookmarkStart w:name="z111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1080"/>
    <w:bookmarkStart w:name="z111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081"/>
    <w:bookmarkStart w:name="z111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082"/>
    <w:bookmarkStart w:name="z111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083"/>
    <w:bookmarkStart w:name="z111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84"/>
    <w:bookmarkStart w:name="z112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085"/>
    <w:bookmarkStart w:name="z112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086"/>
    <w:bookmarkStart w:name="z112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087"/>
    <w:bookmarkStart w:name="z112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088"/>
    <w:bookmarkStart w:name="z112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089"/>
    <w:bookmarkStart w:name="z112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090"/>
    <w:bookmarkStart w:name="z112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091"/>
    <w:bookmarkStart w:name="z112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092"/>
    <w:bookmarkStart w:name="z112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093"/>
    <w:bookmarkStart w:name="z112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094"/>
    <w:bookmarkStart w:name="z113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095"/>
    <w:bookmarkStart w:name="z113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096"/>
    <w:bookmarkStart w:name="z113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097"/>
    <w:bookmarkStart w:name="z113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098"/>
    <w:bookmarkStart w:name="z113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099"/>
    <w:bookmarkStart w:name="z113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100"/>
    <w:bookmarkStart w:name="z113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101"/>
    <w:bookmarkStart w:name="z113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102"/>
    <w:bookmarkStart w:name="z113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1103"/>
    <w:bookmarkStart w:name="z113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1104"/>
    <w:bookmarkStart w:name="z114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1105"/>
    <w:bookmarkStart w:name="z114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06"/>
    <w:bookmarkStart w:name="z114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107"/>
    <w:bookmarkStart w:name="z114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108"/>
    <w:bookmarkStart w:name="z114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109"/>
    <w:bookmarkStart w:name="z114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110"/>
    <w:bookmarkStart w:name="z114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111"/>
    <w:bookmarkStart w:name="z1147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12"/>
    <w:bookmarkStart w:name="z114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13"/>
    <w:bookmarkStart w:name="z114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114"/>
    <w:bookmarkStart w:name="z115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15"/>
    <w:bookmarkStart w:name="z115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16"/>
    <w:bookmarkStart w:name="z115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117"/>
    <w:bookmarkStart w:name="z115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118"/>
    <w:bookmarkStart w:name="z115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119"/>
    <w:bookmarkStart w:name="z115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120"/>
    <w:bookmarkStart w:name="z115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121"/>
    <w:bookmarkStart w:name="z115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122"/>
    <w:bookmarkStart w:name="z115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123"/>
    <w:bookmarkStart w:name="z115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124"/>
    <w:bookmarkStart w:name="z116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125"/>
    <w:bookmarkStart w:name="z116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126"/>
    <w:bookmarkStart w:name="z116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127"/>
    <w:bookmarkStart w:name="z116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128"/>
    <w:bookmarkStart w:name="z116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129"/>
    <w:bookmarkStart w:name="z116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130"/>
    <w:bookmarkStart w:name="z116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31"/>
    <w:bookmarkStart w:name="z116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32"/>
    <w:bookmarkStart w:name="z1168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33"/>
    <w:bookmarkStart w:name="z116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34"/>
    <w:bookmarkStart w:name="z117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5"/>
    <w:bookmarkStart w:name="z117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36"/>
    <w:bookmarkStart w:name="z117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7"/>
    <w:bookmarkStart w:name="z1173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38"/>
    <w:bookmarkStart w:name="z117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76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</w:t>
      </w:r>
    </w:p>
    <w:bookmarkEnd w:id="1140"/>
    <w:bookmarkStart w:name="z1177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41"/>
    <w:bookmarkStart w:name="z117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Мангистауской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142"/>
    <w:bookmarkStart w:name="z117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43"/>
    <w:bookmarkStart w:name="z118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44"/>
    <w:bookmarkStart w:name="z118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45"/>
    <w:bookmarkStart w:name="z118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46"/>
    <w:bookmarkStart w:name="z118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147"/>
    <w:bookmarkStart w:name="z118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48"/>
    <w:bookmarkStart w:name="z118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Промышленная зона 2, здание 79.</w:t>
      </w:r>
    </w:p>
    <w:bookmarkEnd w:id="1149"/>
    <w:bookmarkStart w:name="z118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Мангистауской области Комитета уголовно-исполнительной системы Министерства внутренних дел Республики Казахстан".</w:t>
      </w:r>
    </w:p>
    <w:bookmarkEnd w:id="1150"/>
    <w:bookmarkStart w:name="z118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51"/>
    <w:bookmarkStart w:name="z118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52"/>
    <w:bookmarkStart w:name="z118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53"/>
    <w:bookmarkStart w:name="z119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54"/>
    <w:bookmarkStart w:name="z1191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155"/>
    <w:bookmarkStart w:name="z119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156"/>
    <w:bookmarkStart w:name="z119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1157"/>
    <w:bookmarkStart w:name="z119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158"/>
    <w:bookmarkStart w:name="z119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159"/>
    <w:bookmarkStart w:name="z119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1160"/>
    <w:bookmarkStart w:name="z119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161"/>
    <w:bookmarkStart w:name="z119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162"/>
    <w:bookmarkStart w:name="z119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163"/>
    <w:bookmarkStart w:name="z120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64"/>
    <w:bookmarkStart w:name="z120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165"/>
    <w:bookmarkStart w:name="z120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166"/>
    <w:bookmarkStart w:name="z120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167"/>
    <w:bookmarkStart w:name="z120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168"/>
    <w:bookmarkStart w:name="z120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169"/>
    <w:bookmarkStart w:name="z120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170"/>
    <w:bookmarkStart w:name="z120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171"/>
    <w:bookmarkStart w:name="z120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172"/>
    <w:bookmarkStart w:name="z120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173"/>
    <w:bookmarkStart w:name="z121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174"/>
    <w:bookmarkStart w:name="z121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175"/>
    <w:bookmarkStart w:name="z121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176"/>
    <w:bookmarkStart w:name="z121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177"/>
    <w:bookmarkStart w:name="z121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178"/>
    <w:bookmarkStart w:name="z121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179"/>
    <w:bookmarkStart w:name="z121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180"/>
    <w:bookmarkStart w:name="z121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181"/>
    <w:bookmarkStart w:name="z121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182"/>
    <w:bookmarkStart w:name="z121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1183"/>
    <w:bookmarkStart w:name="z122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1184"/>
    <w:bookmarkStart w:name="z122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1185"/>
    <w:bookmarkStart w:name="z122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86"/>
    <w:bookmarkStart w:name="z122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187"/>
    <w:bookmarkStart w:name="z122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188"/>
    <w:bookmarkStart w:name="z122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189"/>
    <w:bookmarkStart w:name="z122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190"/>
    <w:bookmarkStart w:name="z122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191"/>
    <w:bookmarkStart w:name="z1228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92"/>
    <w:bookmarkStart w:name="z122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93"/>
    <w:bookmarkStart w:name="z123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194"/>
    <w:bookmarkStart w:name="z123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95"/>
    <w:bookmarkStart w:name="z123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96"/>
    <w:bookmarkStart w:name="z123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197"/>
    <w:bookmarkStart w:name="z123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198"/>
    <w:bookmarkStart w:name="z123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199"/>
    <w:bookmarkStart w:name="z123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200"/>
    <w:bookmarkStart w:name="z123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201"/>
    <w:bookmarkStart w:name="z123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202"/>
    <w:bookmarkStart w:name="z123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203"/>
    <w:bookmarkStart w:name="z124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204"/>
    <w:bookmarkStart w:name="z124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205"/>
    <w:bookmarkStart w:name="z124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206"/>
    <w:bookmarkStart w:name="z124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207"/>
    <w:bookmarkStart w:name="z124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208"/>
    <w:bookmarkStart w:name="z124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209"/>
    <w:bookmarkStart w:name="z124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210"/>
    <w:bookmarkStart w:name="z124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11"/>
    <w:bookmarkStart w:name="z124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212"/>
    <w:bookmarkStart w:name="z1249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13"/>
    <w:bookmarkStart w:name="z125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14"/>
    <w:bookmarkStart w:name="z125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15"/>
    <w:bookmarkStart w:name="z125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16"/>
    <w:bookmarkStart w:name="z125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7"/>
    <w:bookmarkStart w:name="z1254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18"/>
    <w:bookmarkStart w:name="z125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57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</w:t>
      </w:r>
    </w:p>
    <w:bookmarkEnd w:id="1220"/>
    <w:bookmarkStart w:name="z1258" w:id="1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21"/>
    <w:bookmarkStart w:name="z125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Павлодарской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222"/>
    <w:bookmarkStart w:name="z126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23"/>
    <w:bookmarkStart w:name="z126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24"/>
    <w:bookmarkStart w:name="z126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25"/>
    <w:bookmarkStart w:name="z126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26"/>
    <w:bookmarkStart w:name="z126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227"/>
    <w:bookmarkStart w:name="z126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28"/>
    <w:bookmarkStart w:name="z126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Павлова, дом 1/1.</w:t>
      </w:r>
    </w:p>
    <w:bookmarkEnd w:id="1229"/>
    <w:bookmarkStart w:name="z126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Павлодарской области Комитета уголовно-исполнительной системы Министерства внутренних дел Республики Казахстан".</w:t>
      </w:r>
    </w:p>
    <w:bookmarkEnd w:id="1230"/>
    <w:bookmarkStart w:name="z126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31"/>
    <w:bookmarkStart w:name="z126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32"/>
    <w:bookmarkStart w:name="z127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33"/>
    <w:bookmarkStart w:name="z127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34"/>
    <w:bookmarkStart w:name="z1272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235"/>
    <w:bookmarkStart w:name="z127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236"/>
    <w:bookmarkStart w:name="z127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1237"/>
    <w:bookmarkStart w:name="z127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238"/>
    <w:bookmarkStart w:name="z127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239"/>
    <w:bookmarkStart w:name="z127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1240"/>
    <w:bookmarkStart w:name="z127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241"/>
    <w:bookmarkStart w:name="z127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242"/>
    <w:bookmarkStart w:name="z128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243"/>
    <w:bookmarkStart w:name="z128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244"/>
    <w:bookmarkStart w:name="z128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245"/>
    <w:bookmarkStart w:name="z128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246"/>
    <w:bookmarkStart w:name="z128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247"/>
    <w:bookmarkStart w:name="z128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248"/>
    <w:bookmarkStart w:name="z128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249"/>
    <w:bookmarkStart w:name="z128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250"/>
    <w:bookmarkStart w:name="z128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251"/>
    <w:bookmarkStart w:name="z128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252"/>
    <w:bookmarkStart w:name="z129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253"/>
    <w:bookmarkStart w:name="z129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254"/>
    <w:bookmarkStart w:name="z129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255"/>
    <w:bookmarkStart w:name="z129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256"/>
    <w:bookmarkStart w:name="z129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257"/>
    <w:bookmarkStart w:name="z129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258"/>
    <w:bookmarkStart w:name="z129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259"/>
    <w:bookmarkStart w:name="z129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260"/>
    <w:bookmarkStart w:name="z129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261"/>
    <w:bookmarkStart w:name="z129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262"/>
    <w:bookmarkStart w:name="z130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1263"/>
    <w:bookmarkStart w:name="z130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1264"/>
    <w:bookmarkStart w:name="z130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1265"/>
    <w:bookmarkStart w:name="z130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66"/>
    <w:bookmarkStart w:name="z130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267"/>
    <w:bookmarkStart w:name="z130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268"/>
    <w:bookmarkStart w:name="z130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269"/>
    <w:bookmarkStart w:name="z130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270"/>
    <w:bookmarkStart w:name="z130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271"/>
    <w:bookmarkStart w:name="z1309" w:id="1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72"/>
    <w:bookmarkStart w:name="z131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73"/>
    <w:bookmarkStart w:name="z131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274"/>
    <w:bookmarkStart w:name="z131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75"/>
    <w:bookmarkStart w:name="z131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76"/>
    <w:bookmarkStart w:name="z131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277"/>
    <w:bookmarkStart w:name="z131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278"/>
    <w:bookmarkStart w:name="z131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279"/>
    <w:bookmarkStart w:name="z131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280"/>
    <w:bookmarkStart w:name="z131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281"/>
    <w:bookmarkStart w:name="z131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282"/>
    <w:bookmarkStart w:name="z132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283"/>
    <w:bookmarkStart w:name="z132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284"/>
    <w:bookmarkStart w:name="z132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285"/>
    <w:bookmarkStart w:name="z132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286"/>
    <w:bookmarkStart w:name="z132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287"/>
    <w:bookmarkStart w:name="z132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288"/>
    <w:bookmarkStart w:name="z132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289"/>
    <w:bookmarkStart w:name="z132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290"/>
    <w:bookmarkStart w:name="z132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91"/>
    <w:bookmarkStart w:name="z132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292"/>
    <w:bookmarkStart w:name="z1330" w:id="1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93"/>
    <w:bookmarkStart w:name="z133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94"/>
    <w:bookmarkStart w:name="z133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95"/>
    <w:bookmarkStart w:name="z133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96"/>
    <w:bookmarkStart w:name="z133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97"/>
    <w:bookmarkStart w:name="z1335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98"/>
    <w:bookmarkStart w:name="z133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38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</w:t>
      </w:r>
    </w:p>
    <w:bookmarkEnd w:id="1300"/>
    <w:bookmarkStart w:name="z1339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01"/>
    <w:bookmarkStart w:name="z134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Северо-Казахстанской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302"/>
    <w:bookmarkStart w:name="z134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03"/>
    <w:bookmarkStart w:name="z134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04"/>
    <w:bookmarkStart w:name="z134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05"/>
    <w:bookmarkStart w:name="z134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06"/>
    <w:bookmarkStart w:name="z134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307"/>
    <w:bookmarkStart w:name="z134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08"/>
    <w:bookmarkStart w:name="z134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150004, Республика Казахстан, Северо-Казахстанская область, город Петропавловск, улица Токсан би, дом 39.</w:t>
      </w:r>
    </w:p>
    <w:bookmarkEnd w:id="1309"/>
    <w:bookmarkStart w:name="z134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Северо-Казахстанской области Комитета уголовно-исполнительной системы Министерства внутренних дел Республики Казахстан".</w:t>
      </w:r>
    </w:p>
    <w:bookmarkEnd w:id="1310"/>
    <w:bookmarkStart w:name="z134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11"/>
    <w:bookmarkStart w:name="z135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12"/>
    <w:bookmarkStart w:name="z135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13"/>
    <w:bookmarkStart w:name="z135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14"/>
    <w:bookmarkStart w:name="z1353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315"/>
    <w:bookmarkStart w:name="z135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316"/>
    <w:bookmarkStart w:name="z135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1317"/>
    <w:bookmarkStart w:name="z135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318"/>
    <w:bookmarkStart w:name="z135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319"/>
    <w:bookmarkStart w:name="z135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1320"/>
    <w:bookmarkStart w:name="z135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321"/>
    <w:bookmarkStart w:name="z136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322"/>
    <w:bookmarkStart w:name="z136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323"/>
    <w:bookmarkStart w:name="z136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24"/>
    <w:bookmarkStart w:name="z136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325"/>
    <w:bookmarkStart w:name="z136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326"/>
    <w:bookmarkStart w:name="z136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327"/>
    <w:bookmarkStart w:name="z136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328"/>
    <w:bookmarkStart w:name="z136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329"/>
    <w:bookmarkStart w:name="z136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330"/>
    <w:bookmarkStart w:name="z136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331"/>
    <w:bookmarkStart w:name="z137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332"/>
    <w:bookmarkStart w:name="z137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333"/>
    <w:bookmarkStart w:name="z137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334"/>
    <w:bookmarkStart w:name="z137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335"/>
    <w:bookmarkStart w:name="z137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336"/>
    <w:bookmarkStart w:name="z137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337"/>
    <w:bookmarkStart w:name="z137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338"/>
    <w:bookmarkStart w:name="z137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339"/>
    <w:bookmarkStart w:name="z137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340"/>
    <w:bookmarkStart w:name="z137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341"/>
    <w:bookmarkStart w:name="z138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342"/>
    <w:bookmarkStart w:name="z138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1343"/>
    <w:bookmarkStart w:name="z138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1344"/>
    <w:bookmarkStart w:name="z138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1345"/>
    <w:bookmarkStart w:name="z138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46"/>
    <w:bookmarkStart w:name="z138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347"/>
    <w:bookmarkStart w:name="z138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348"/>
    <w:bookmarkStart w:name="z138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349"/>
    <w:bookmarkStart w:name="z138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350"/>
    <w:bookmarkStart w:name="z138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351"/>
    <w:bookmarkStart w:name="z1390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52"/>
    <w:bookmarkStart w:name="z139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53"/>
    <w:bookmarkStart w:name="z139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354"/>
    <w:bookmarkStart w:name="z139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55"/>
    <w:bookmarkStart w:name="z139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356"/>
    <w:bookmarkStart w:name="z139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357"/>
    <w:bookmarkStart w:name="z139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358"/>
    <w:bookmarkStart w:name="z139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359"/>
    <w:bookmarkStart w:name="z139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360"/>
    <w:bookmarkStart w:name="z139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361"/>
    <w:bookmarkStart w:name="z140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362"/>
    <w:bookmarkStart w:name="z140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363"/>
    <w:bookmarkStart w:name="z140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364"/>
    <w:bookmarkStart w:name="z140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365"/>
    <w:bookmarkStart w:name="z140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366"/>
    <w:bookmarkStart w:name="z140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367"/>
    <w:bookmarkStart w:name="z140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368"/>
    <w:bookmarkStart w:name="z140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369"/>
    <w:bookmarkStart w:name="z140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370"/>
    <w:bookmarkStart w:name="z140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71"/>
    <w:bookmarkStart w:name="z141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372"/>
    <w:bookmarkStart w:name="z1411" w:id="1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73"/>
    <w:bookmarkStart w:name="z141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74"/>
    <w:bookmarkStart w:name="z141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75"/>
    <w:bookmarkStart w:name="z141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76"/>
    <w:bookmarkStart w:name="z141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77"/>
    <w:bookmarkStart w:name="z1416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378"/>
    <w:bookmarkStart w:name="z141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19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</w:t>
      </w:r>
    </w:p>
    <w:bookmarkEnd w:id="1380"/>
    <w:bookmarkStart w:name="z1420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81"/>
    <w:bookmarkStart w:name="z142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и Туркестанской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382"/>
    <w:bookmarkStart w:name="z142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83"/>
    <w:bookmarkStart w:name="z142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84"/>
    <w:bookmarkStart w:name="z142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85"/>
    <w:bookmarkStart w:name="z142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86"/>
    <w:bookmarkStart w:name="z142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1387"/>
    <w:bookmarkStart w:name="z142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88"/>
    <w:bookmarkStart w:name="z142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индекс: 160000, Республика Казахстан, город Шымкент, улица Майлы Кожа, здание 5.</w:t>
      </w:r>
    </w:p>
    <w:bookmarkEnd w:id="1389"/>
    <w:bookmarkStart w:name="z142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Казахстан".</w:t>
      </w:r>
    </w:p>
    <w:bookmarkEnd w:id="1390"/>
    <w:bookmarkStart w:name="z143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91"/>
    <w:bookmarkStart w:name="z143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92"/>
    <w:bookmarkStart w:name="z143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93"/>
    <w:bookmarkStart w:name="z143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94"/>
    <w:bookmarkStart w:name="z1434" w:id="1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395"/>
    <w:bookmarkStart w:name="z143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396"/>
    <w:bookmarkStart w:name="z143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1397"/>
    <w:bookmarkStart w:name="z143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398"/>
    <w:bookmarkStart w:name="z143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399"/>
    <w:bookmarkStart w:name="z143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1400"/>
    <w:bookmarkStart w:name="z144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401"/>
    <w:bookmarkStart w:name="z144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402"/>
    <w:bookmarkStart w:name="z144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403"/>
    <w:bookmarkStart w:name="z144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04"/>
    <w:bookmarkStart w:name="z144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405"/>
    <w:bookmarkStart w:name="z144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406"/>
    <w:bookmarkStart w:name="z144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407"/>
    <w:bookmarkStart w:name="z144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408"/>
    <w:bookmarkStart w:name="z144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409"/>
    <w:bookmarkStart w:name="z144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410"/>
    <w:bookmarkStart w:name="z145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411"/>
    <w:bookmarkStart w:name="z145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412"/>
    <w:bookmarkStart w:name="z145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413"/>
    <w:bookmarkStart w:name="z145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414"/>
    <w:bookmarkStart w:name="z145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415"/>
    <w:bookmarkStart w:name="z145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416"/>
    <w:bookmarkStart w:name="z145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417"/>
    <w:bookmarkStart w:name="z145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418"/>
    <w:bookmarkStart w:name="z145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419"/>
    <w:bookmarkStart w:name="z145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420"/>
    <w:bookmarkStart w:name="z146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421"/>
    <w:bookmarkStart w:name="z146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422"/>
    <w:bookmarkStart w:name="z146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1423"/>
    <w:bookmarkStart w:name="z146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1424"/>
    <w:bookmarkStart w:name="z146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1425"/>
    <w:bookmarkStart w:name="z146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426"/>
    <w:bookmarkStart w:name="z146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427"/>
    <w:bookmarkStart w:name="z146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428"/>
    <w:bookmarkStart w:name="z146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429"/>
    <w:bookmarkStart w:name="z146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430"/>
    <w:bookmarkStart w:name="z147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431"/>
    <w:bookmarkStart w:name="z1471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32"/>
    <w:bookmarkStart w:name="z147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33"/>
    <w:bookmarkStart w:name="z147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434"/>
    <w:bookmarkStart w:name="z147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35"/>
    <w:bookmarkStart w:name="z147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36"/>
    <w:bookmarkStart w:name="z147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437"/>
    <w:bookmarkStart w:name="z147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438"/>
    <w:bookmarkStart w:name="z147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439"/>
    <w:bookmarkStart w:name="z147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440"/>
    <w:bookmarkStart w:name="z148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441"/>
    <w:bookmarkStart w:name="z148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442"/>
    <w:bookmarkStart w:name="z148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443"/>
    <w:bookmarkStart w:name="z148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444"/>
    <w:bookmarkStart w:name="z148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445"/>
    <w:bookmarkStart w:name="z148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446"/>
    <w:bookmarkStart w:name="z148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447"/>
    <w:bookmarkStart w:name="z148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448"/>
    <w:bookmarkStart w:name="z148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449"/>
    <w:bookmarkStart w:name="z148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450"/>
    <w:bookmarkStart w:name="z149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51"/>
    <w:bookmarkStart w:name="z149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52"/>
    <w:bookmarkStart w:name="z1492" w:id="1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53"/>
    <w:bookmarkStart w:name="z149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54"/>
    <w:bookmarkStart w:name="z149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55"/>
    <w:bookmarkStart w:name="z149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56"/>
    <w:bookmarkStart w:name="z149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57"/>
    <w:bookmarkStart w:name="z1497" w:id="1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58"/>
    <w:bookmarkStart w:name="z149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00" w:id="1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</w:t>
      </w:r>
    </w:p>
    <w:bookmarkEnd w:id="1460"/>
    <w:bookmarkStart w:name="z1501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61"/>
    <w:bookmarkStart w:name="z150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Алматы, Алматинской области и области Жетісу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Алматы, Алматинской области и области Жетісу.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462"/>
    <w:bookmarkStart w:name="z150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63"/>
    <w:bookmarkStart w:name="z150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64"/>
    <w:bookmarkStart w:name="z150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65"/>
    <w:bookmarkStart w:name="z150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66"/>
    <w:bookmarkStart w:name="z150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467"/>
    <w:bookmarkStart w:name="z1508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68"/>
    <w:bookmarkStart w:name="z150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1469"/>
    <w:bookmarkStart w:name="z151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Казахстан".</w:t>
      </w:r>
    </w:p>
    <w:bookmarkEnd w:id="1470"/>
    <w:bookmarkStart w:name="z151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71"/>
    <w:bookmarkStart w:name="z151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72"/>
    <w:bookmarkStart w:name="z151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73"/>
    <w:bookmarkStart w:name="z151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74"/>
    <w:bookmarkStart w:name="z1515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475"/>
    <w:bookmarkStart w:name="z151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476"/>
    <w:bookmarkStart w:name="z151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1477"/>
    <w:bookmarkStart w:name="z151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478"/>
    <w:bookmarkStart w:name="z151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479"/>
    <w:bookmarkStart w:name="z152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 № 679;</w:t>
      </w:r>
    </w:p>
    <w:bookmarkEnd w:id="1480"/>
    <w:bookmarkStart w:name="z152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481"/>
    <w:bookmarkStart w:name="z152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482"/>
    <w:bookmarkStart w:name="z152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483"/>
    <w:bookmarkStart w:name="z152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84"/>
    <w:bookmarkStart w:name="z152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485"/>
    <w:bookmarkStart w:name="z152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486"/>
    <w:bookmarkStart w:name="z152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487"/>
    <w:bookmarkStart w:name="z152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488"/>
    <w:bookmarkStart w:name="z152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489"/>
    <w:bookmarkStart w:name="z153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490"/>
    <w:bookmarkStart w:name="z153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491"/>
    <w:bookmarkStart w:name="z153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492"/>
    <w:bookmarkStart w:name="z153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493"/>
    <w:bookmarkStart w:name="z153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494"/>
    <w:bookmarkStart w:name="z153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495"/>
    <w:bookmarkStart w:name="z153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496"/>
    <w:bookmarkStart w:name="z153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497"/>
    <w:bookmarkStart w:name="z153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498"/>
    <w:bookmarkStart w:name="z153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499"/>
    <w:bookmarkStart w:name="z154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500"/>
    <w:bookmarkStart w:name="z154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501"/>
    <w:bookmarkStart w:name="z154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502"/>
    <w:bookmarkStart w:name="z154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1503"/>
    <w:bookmarkStart w:name="z154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1504"/>
    <w:bookmarkStart w:name="z154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1505"/>
    <w:bookmarkStart w:name="z154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06"/>
    <w:bookmarkStart w:name="z154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507"/>
    <w:bookmarkStart w:name="z154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508"/>
    <w:bookmarkStart w:name="z154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509"/>
    <w:bookmarkStart w:name="z155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510"/>
    <w:bookmarkStart w:name="z155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511"/>
    <w:bookmarkStart w:name="z1552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512"/>
    <w:bookmarkStart w:name="z155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13"/>
    <w:bookmarkStart w:name="z155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514"/>
    <w:bookmarkStart w:name="z155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15"/>
    <w:bookmarkStart w:name="z155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16"/>
    <w:bookmarkStart w:name="z155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517"/>
    <w:bookmarkStart w:name="z155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518"/>
    <w:bookmarkStart w:name="z155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519"/>
    <w:bookmarkStart w:name="z156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520"/>
    <w:bookmarkStart w:name="z156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521"/>
    <w:bookmarkStart w:name="z156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522"/>
    <w:bookmarkStart w:name="z156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523"/>
    <w:bookmarkStart w:name="z156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524"/>
    <w:bookmarkStart w:name="z156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525"/>
    <w:bookmarkStart w:name="z156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526"/>
    <w:bookmarkStart w:name="z156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527"/>
    <w:bookmarkStart w:name="z156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528"/>
    <w:bookmarkStart w:name="z156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529"/>
    <w:bookmarkStart w:name="z157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530"/>
    <w:bookmarkStart w:name="z157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31"/>
    <w:bookmarkStart w:name="z157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32"/>
    <w:bookmarkStart w:name="z1573" w:id="1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533"/>
    <w:bookmarkStart w:name="z157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34"/>
    <w:bookmarkStart w:name="z157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35"/>
    <w:bookmarkStart w:name="z157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36"/>
    <w:bookmarkStart w:name="z157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37"/>
    <w:bookmarkStart w:name="z1578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38"/>
    <w:bookmarkStart w:name="z157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