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a7dd" w14:textId="259a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мая 2024 года № 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 в реестре государственной регистрации нормативных правовых актов за № 9792), следующие изменения и дополнения: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о ведомствах, территориальных органах и уставов учебных заведений Министерства внутренних дел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внутренних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57), 58), 59), 60), 61), 62) следующего содержания: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Устав республиканского государственного учреждения "Алматинская академия Министерства внутренних дел Республики Казахстан имени Макана Есбулатова", согласно приложению 57 к настоящему приказу;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Устав республиканского государственного учреждения "Карагандинская академия Министерства внутренних дел Республики Казахстан имени Баримбека Бейсенова", согласно приложению 58 к настоящему приказу;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Кабылбаева", согласно приложению 59 к настоящему приказу;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Устав республиканского государственного учреждения "Актюбинский юридический институт Министерства внутренних дел Республики Казахстан имени Малкеджара Бокенбаева", согласно приложению 60 к настоящему приказу;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Устав республиканского государственного учреждения "Учебный центр Министерства внутренних дел Республики Казахстан имени Бауржана Момышулы (город Шымкент)", согласно приложению 61 к настоящему приказу;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Устав республиканского государственного учреждения "Учебный центр Министерства внутренних дел Республики Казахстан", согласно приложению 61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57, 58, 59, 60, 61 и 62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внутренних дел Республики Казахстан от 15 апреля 2022 года № 236 "Об утверждении Устава республиканского государственного учреждения "Костанайская академия Министерства внутренних дел Республики Казахстан имени Шракбека Кабылбаева";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внутренних дел Республики Казахстан от 10 июня 2022 года № 488 "Об утверждении Уставов учебных заведений Министерства внутренних дел Республики Казахстан";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Министра внутренних дел Республики Казахстан от 9 февраля 2024 года № 128 "Об утверждении Устава республиканского государственного учреждения "Учебный центр Министерства внутренних дел Республики Казахстан".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учебных заведений Министерства внутренних дел Республики Казахстан: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указанных Уставов в органах юстиции в установленном законодательстве порядке;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указанных Уставов личным составом и обеспечить руководство ими в практической деятельности;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меры, вытекающие из настоящего приказа.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подписания.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"Алматинская академия Министерства внутренних дел Республики Казахстан имени Макана Есбулатова"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академия Министерства внутренних дел Республики Казахстан имени Макана Есбулатова" (далее -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Создана постановлением Правительства Республики Казахстан от 1 июня 1999 года № 675 "О создании государственного учреждения "Академия Министерства внутренних дел Республики Казахстан".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провоприемником государственного учреждения "Алматинская академия Министерства внутренних дел Республики Казахстан".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Правительства Республики Казахстан от 18 февраля 2017 года № 79 республиканскому государственному учреждению "Алматинская академия Министерства внутренних дел Республики Казахстан" присвоено имя Макана Есбулатова.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республиканского государственного учреждения является Правительство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Ішкі істер министрлігінің Мақан Есболатов атындағы Алматы академиясы" Республикалық мемлекеттік мекемесі,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"Алматинская академия Министерства внутренних дел Республики Казахстан имени Макана Есбулатова",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Republican state institution "Almaty Academy of the Ministry of Internal Affairs of the Republic of Kazakhstan named after Makan Yesbulatov".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ҚР ІІМ М. Есболатов ат. Алматы академиясы,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Алматинская академия МВД РК им. М. Есбулатова,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–Almaty Academy of MIA of the RK named after M. Yesbulatov.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050060, Республика Казахстан, г. Алматы, ул. Утепова, 29.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71"/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144"/>
    <w:bookmarkStart w:name="z1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высшего образования, и планом приема, ежегодно утверждаемым приказом Министра.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 по согласованию с МВД Республики Казахстан.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на учебу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155"/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 Академии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форме обучения, также в рамках дистанционного обучения.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168"/>
    <w:bookmarkStart w:name="z18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 в Академии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осуществлять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177"/>
    <w:bookmarkStart w:name="z19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180"/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218"/>
    <w:bookmarkStart w:name="z2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228"/>
    <w:bookmarkStart w:name="z24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 Академией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(работы, услуги):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239"/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261"/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271"/>
    <w:bookmarkStart w:name="z28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273"/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75"/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9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"Карагандинская академия Министерства внутренних дел Республики Казахстан имени Баримбека Бейсенова"</w:t>
      </w:r>
    </w:p>
    <w:bookmarkEnd w:id="281"/>
    <w:bookmarkStart w:name="z29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82"/>
    <w:bookmarkStart w:name="z29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академия Министерства внутренних дел Республики Казахстан имени Баримбека Бейсенова"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 - республиканское государственное учреждение.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в соответствии с постановлением Правительства Республики Казахстан от 30 сентября 2010 года № 1009 "О некоторых мерах по повышению эффективности правоохранительной деятельности и судебной системы в Республике Казахстан" является правопреемником государственного учреждения "Карагандинский юридический институт Министерства внутренних дел Республики Казахстан имени Баримбека Бейсенова".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— "Қазақстан Республикасы Ішкі істер министрлігінің Бәрімбек Бейсенов атындағы Қарағанды академиясы" Республикалық мемлекеттік мекемесі;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"Карагандинская академия Министерства внутренних дел Республики Казахстан имени Баримбека Бейсенова";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The Republic State Institution "Karaganda Academy of the Ministry of Internal Affairs of the Republic of Kazakhstan named after Barimbek Beisenov";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Сокращенное: 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Бәрімбек Бейсенов атындағы Қарағанды академиясы" РММ;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РГУ "Карагандинская академия МВД РК им. Баримбека Бейсенова";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"Karagandy Academy of MIA of the RK named after Barimbek Beisenov".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Академии: 100009, Карагандинская область, город Караганда, район имени Казыбек Би, улица Ермекова 124.</w:t>
      </w:r>
    </w:p>
    <w:bookmarkEnd w:id="300"/>
    <w:bookmarkStart w:name="z31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306"/>
    <w:bookmarkStart w:name="z32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 выданными уполномоченным органом в области науки и высшего образования;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Цели деятельности Академии: 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331"/>
    <w:bookmarkStart w:name="z34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Академии договоры, соглашения и контракты в соответствии с законодательством Республики Казахстан;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Академии в пределах своей компетенции; 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Высшим коллегиальным органом управления Академии является Ученый совет, создаваемый приказом начальника Академии. 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Академии, требующих коллегиального решения. 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Академии.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406"/>
    <w:bookmarkStart w:name="z42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контингента Академии по программам высшего и 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 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417"/>
    <w:bookmarkStart w:name="z43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 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430"/>
    <w:bookmarkStart w:name="z44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предусмотрены, Академической политикой, академическим календарем и рабочими учебными планами направлений подготовки.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439"/>
    <w:bookmarkStart w:name="z45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442"/>
    <w:bookmarkStart w:name="z45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Академии; 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480"/>
    <w:bookmarkStart w:name="z49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Академии.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490"/>
    <w:bookmarkStart w:name="z50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501"/>
    <w:bookmarkStart w:name="z51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Академия осуществляет научную деятельность в соответствии с законодательством Республики Казахстан.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Академии: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Академии;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Академии: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Академии в образовательных учреждениях и практических органах внутренних дел. 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Академии включает: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523"/>
    <w:bookmarkStart w:name="z53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533"/>
    <w:bookmarkStart w:name="z54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535"/>
    <w:bookmarkStart w:name="z550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537"/>
    <w:bookmarkStart w:name="z552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559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 "Костанайская академия Министерства внутренних дел Республики Казахстан имени Шракбека Кабылбаева"</w:t>
      </w:r>
    </w:p>
    <w:bookmarkEnd w:id="543"/>
    <w:bookmarkStart w:name="z56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544"/>
    <w:bookmarkStart w:name="z561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академия Министерства внутренних дел Республики Казахстан имени Шракбека Кабылбаева" (далее – Академия)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Академии: республиканское государственное учреждение.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25 декабря 2012 года №1692 "Об оптимизации отдельных организаций образования Министерства внутренних дел Республики Казахстан".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Академии является Правительство Республики Казахстан.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Академией, а также функции субъекта права в отношении имущества Академии.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Академии утверждаются Министром внутренних дел Республики Казахстан (далее – Министр).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Академии: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554"/>
    <w:bookmarkStart w:name="z57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министрлігінің Шырақбек Қабылбаев атындағы Қостанай академиясы" республикалық мемлекеттік мекемесі; 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— Республиканское государственное учреждение "Костанайская академия Министерства внутренних дел Республики Казахстан имени Шракбека Кабылбаева"; 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"Kostanay Academy of Ministry of Internal Affairs of the Republic of Kazakhstan named after Shyrakbek Kabylbayev"; 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Шырақбек Қабылбаев атындағы Қостанай академиясы" РММ;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"Костанайская академия МВД РК имени Шракбека Кабылбаева";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"Kostanay Academy of MIA of the RK named after Shyrakbek Kabylbayev".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Академии: 110005, Республика Казахстан, Костанайская область, город Костанай, проспект Абая, 11.</w:t>
      </w:r>
    </w:p>
    <w:bookmarkEnd w:id="562"/>
    <w:bookmarkStart w:name="z579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Академии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Академия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не может создавать юридические лица, а также выступать в качестве учредителя (участника) другого юридического лица. Академия вправе создавать филиалы и представительства по согласованию с МВД.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Академией,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Академии наступает в пределах утвержденных индивидуальных планов финансирования по обязательствам и платежам на содержание Академии в соответствии с законодательством Республики Казахстан.</w:t>
      </w:r>
    </w:p>
    <w:bookmarkEnd w:id="568"/>
    <w:bookmarkStart w:name="z58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Академии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Академии являются: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и переподготовка кадров для органов внутренних дел, других правоохранительных и специальных органов Республики Казахстан, а также для зарубежных стран по образовательным программам дополнительного образования;</w:t>
      </w:r>
    </w:p>
    <w:bookmarkEnd w:id="573"/>
    <w:bookmarkStart w:name="z59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575"/>
    <w:bookmarkStart w:name="z59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Академии:</w:t>
      </w:r>
    </w:p>
    <w:bookmarkEnd w:id="576"/>
    <w:bookmarkStart w:name="z59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577"/>
    <w:bookmarkStart w:name="z59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высококвалифицированных кадрах;</w:t>
      </w:r>
    </w:p>
    <w:bookmarkEnd w:id="578"/>
    <w:bookmarkStart w:name="z59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579"/>
    <w:bookmarkStart w:name="z59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580"/>
    <w:bookmarkStart w:name="z59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Академия осуществляет следующие виды деятельности:</w:t>
      </w:r>
    </w:p>
    <w:bookmarkEnd w:id="581"/>
    <w:bookmarkStart w:name="z59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582"/>
    <w:bookmarkStart w:name="z59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583"/>
    <w:bookmarkStart w:name="z60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584"/>
    <w:bookmarkStart w:name="z60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585"/>
    <w:bookmarkStart w:name="z60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586"/>
    <w:bookmarkStart w:name="z60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587"/>
    <w:bookmarkStart w:name="z60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588"/>
    <w:bookmarkStart w:name="z60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589"/>
    <w:bookmarkStart w:name="z60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Академии;</w:t>
      </w:r>
    </w:p>
    <w:bookmarkEnd w:id="590"/>
    <w:bookmarkStart w:name="z60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591"/>
    <w:bookmarkStart w:name="z60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Академия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592"/>
    <w:bookmarkStart w:name="z60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Академией в противоречие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Академии,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593"/>
    <w:bookmarkStart w:name="z61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Академией</w:t>
      </w:r>
    </w:p>
    <w:bookmarkEnd w:id="594"/>
    <w:bookmarkStart w:name="z61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Академией осуществляет МВД (уполномоченный орган).</w:t>
      </w:r>
    </w:p>
    <w:bookmarkEnd w:id="595"/>
    <w:bookmarkStart w:name="z61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596"/>
    <w:bookmarkStart w:name="z61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Академией имущество;</w:t>
      </w:r>
    </w:p>
    <w:bookmarkEnd w:id="597"/>
    <w:bookmarkStart w:name="z61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Академии;</w:t>
      </w:r>
    </w:p>
    <w:bookmarkEnd w:id="598"/>
    <w:bookmarkStart w:name="z61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Академии;</w:t>
      </w:r>
    </w:p>
    <w:bookmarkEnd w:id="599"/>
    <w:bookmarkStart w:name="z61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Академии, внесение в него изменений и дополнений;</w:t>
      </w:r>
    </w:p>
    <w:bookmarkEnd w:id="600"/>
    <w:bookmarkStart w:name="z61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Академии в пределах установленной штатной численности;</w:t>
      </w:r>
    </w:p>
    <w:bookmarkEnd w:id="601"/>
    <w:bookmarkStart w:name="z61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Академии, основания освобождения его от занимаемой должности;</w:t>
      </w:r>
    </w:p>
    <w:bookmarkEnd w:id="602"/>
    <w:bookmarkStart w:name="z61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Академии назначает на должность и освобождает от должности его заместителей;</w:t>
      </w:r>
    </w:p>
    <w:bookmarkEnd w:id="603"/>
    <w:bookmarkStart w:name="z62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604"/>
    <w:bookmarkStart w:name="z62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Академии или приобретенного им в результате собственной хозяйственной деятельности;</w:t>
      </w:r>
    </w:p>
    <w:bookmarkEnd w:id="605"/>
    <w:bookmarkStart w:name="z62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Академии;</w:t>
      </w:r>
    </w:p>
    <w:bookmarkEnd w:id="606"/>
    <w:bookmarkStart w:name="z62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Академии, и перечня документов, подтверждающих соответствие им;</w:t>
      </w:r>
    </w:p>
    <w:bookmarkEnd w:id="607"/>
    <w:bookmarkStart w:name="z62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Академии;</w:t>
      </w:r>
    </w:p>
    <w:bookmarkEnd w:id="608"/>
    <w:bookmarkStart w:name="z62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Академии;</w:t>
      </w:r>
    </w:p>
    <w:bookmarkEnd w:id="609"/>
    <w:bookmarkStart w:name="z62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Академии;</w:t>
      </w:r>
    </w:p>
    <w:bookmarkEnd w:id="610"/>
    <w:bookmarkStart w:name="z62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Академии;</w:t>
      </w:r>
    </w:p>
    <w:bookmarkEnd w:id="611"/>
    <w:bookmarkStart w:name="z62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612"/>
    <w:bookmarkStart w:name="z62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Академию;</w:t>
      </w:r>
    </w:p>
    <w:bookmarkEnd w:id="613"/>
    <w:bookmarkStart w:name="z63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Академии;</w:t>
      </w:r>
    </w:p>
    <w:bookmarkEnd w:id="614"/>
    <w:bookmarkStart w:name="z63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Академии;</w:t>
      </w:r>
    </w:p>
    <w:bookmarkEnd w:id="615"/>
    <w:bookmarkStart w:name="z63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Академию;</w:t>
      </w:r>
    </w:p>
    <w:bookmarkEnd w:id="616"/>
    <w:bookmarkStart w:name="z63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Академии;</w:t>
      </w:r>
    </w:p>
    <w:bookmarkEnd w:id="617"/>
    <w:bookmarkStart w:name="z63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Академии;</w:t>
      </w:r>
    </w:p>
    <w:bookmarkEnd w:id="618"/>
    <w:bookmarkStart w:name="z63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Академии;</w:t>
      </w:r>
    </w:p>
    <w:bookmarkEnd w:id="619"/>
    <w:bookmarkStart w:name="z63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Академии;</w:t>
      </w:r>
    </w:p>
    <w:bookmarkEnd w:id="620"/>
    <w:bookmarkStart w:name="z63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Академии;</w:t>
      </w:r>
    </w:p>
    <w:bookmarkEnd w:id="621"/>
    <w:bookmarkStart w:name="z63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Академии;</w:t>
      </w:r>
    </w:p>
    <w:bookmarkEnd w:id="622"/>
    <w:bookmarkStart w:name="z63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623"/>
    <w:bookmarkStart w:name="z6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Академии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624"/>
    <w:bookmarkStart w:name="z6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Академии организует и руководит работой Академии, непосредственно подчиняется Министру и несет персональную ответственность за выполнение возложенных на Академию задач и осуществление им своих функций.</w:t>
      </w:r>
    </w:p>
    <w:bookmarkEnd w:id="625"/>
    <w:bookmarkStart w:name="z6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Академии действует на принципах единоначалия и самостоятельно решает вопросы деятельности Академии в соответствии с его компетенцией, определяемой законодательством Республики Казахстан и настоящим Уставом.</w:t>
      </w:r>
    </w:p>
    <w:bookmarkEnd w:id="626"/>
    <w:bookmarkStart w:name="z6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Академии в установленном законодательством порядке:</w:t>
      </w:r>
    </w:p>
    <w:bookmarkEnd w:id="627"/>
    <w:bookmarkStart w:name="z6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Академии, определяет обязанности и круг полномочий своих заместителей, помощников и иных руководящих сотрудников Академии;</w:t>
      </w:r>
    </w:p>
    <w:bookmarkEnd w:id="628"/>
    <w:bookmarkStart w:name="z6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 и дает указания, обязательные для всех сотрудников Академии, организует контроль их исполнения;</w:t>
      </w:r>
    </w:p>
    <w:bookmarkEnd w:id="629"/>
    <w:bookmarkStart w:name="z6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Академии, обязательные для исполнения правила внутреннего распорядка в Академии, должностные инструкции своих заместителей и помощников, иные акты;</w:t>
      </w:r>
    </w:p>
    <w:bookmarkEnd w:id="630"/>
    <w:bookmarkStart w:name="z6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организации работы Ученого Совета Академии, руководит его деятельностью, а также порядок организации других органов коллегиального управления Академии;</w:t>
      </w:r>
    </w:p>
    <w:bookmarkEnd w:id="631"/>
    <w:bookmarkStart w:name="z6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Академии,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632"/>
    <w:bookmarkStart w:name="z6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от имени Академии договоры, соглашения и контракты в соответствии с законодательством Республики Казахстан;</w:t>
      </w:r>
    </w:p>
    <w:bookmarkEnd w:id="633"/>
    <w:bookmarkStart w:name="z6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Академии на осуществление необходимых отдельных правомочий, обладает правом первой подписи финансовых документов;</w:t>
      </w:r>
    </w:p>
    <w:bookmarkEnd w:id="634"/>
    <w:bookmarkStart w:name="z6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Академии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635"/>
    <w:bookmarkStart w:name="z6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законодательством Республики Казахстан;</w:t>
      </w:r>
    </w:p>
    <w:bookmarkEnd w:id="636"/>
    <w:bookmarkStart w:name="z6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637"/>
    <w:bookmarkStart w:name="z6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о назначении на должность или освобождении от должности своих заместителей, других руководителей структурных подразделений Академии по номенклатуре МВД Республики Казахстан;</w:t>
      </w:r>
    </w:p>
    <w:bookmarkEnd w:id="638"/>
    <w:bookmarkStart w:name="z6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639"/>
    <w:bookmarkStart w:name="z6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640"/>
    <w:bookmarkStart w:name="z6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сотрудников, работников и обучающихся Академии в пределах своей компетенции;</w:t>
      </w:r>
    </w:p>
    <w:bookmarkEnd w:id="641"/>
    <w:bookmarkStart w:name="z6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642"/>
    <w:bookmarkStart w:name="z6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Академии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643"/>
    <w:bookmarkStart w:name="z6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организацию работ по сохранности государственной, служебной тайны и режима секретности в Академии, проведению необходимых мобилизационных мероприятий, гражданской обороне;</w:t>
      </w:r>
    </w:p>
    <w:bookmarkEnd w:id="644"/>
    <w:bookmarkStart w:name="z6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645"/>
    <w:bookmarkStart w:name="z66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646"/>
    <w:bookmarkStart w:name="z66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Академии;</w:t>
      </w:r>
    </w:p>
    <w:bookmarkEnd w:id="647"/>
    <w:bookmarkStart w:name="z66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Академии;</w:t>
      </w:r>
    </w:p>
    <w:bookmarkEnd w:id="648"/>
    <w:bookmarkStart w:name="z6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Академии;</w:t>
      </w:r>
    </w:p>
    <w:bookmarkEnd w:id="649"/>
    <w:bookmarkStart w:name="z66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650"/>
    <w:bookmarkStart w:name="z6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Академии осуществляют заместители (помощники) начальника Академии,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651"/>
    <w:bookmarkStart w:name="z66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Академии его права и обязанности осуществляет назначаемый в установленном порядке заместитель.</w:t>
      </w:r>
    </w:p>
    <w:bookmarkEnd w:id="652"/>
    <w:bookmarkStart w:name="z66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Академии является Ученый совет, создаваемый приказом начальника Академии.</w:t>
      </w:r>
    </w:p>
    <w:bookmarkEnd w:id="653"/>
    <w:bookmarkStart w:name="z67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Ученого совета определяются законодательством Республики Казахстан, приказами Министра и начальника Академии.</w:t>
      </w:r>
    </w:p>
    <w:bookmarkEnd w:id="654"/>
    <w:bookmarkStart w:name="z67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655"/>
    <w:bookmarkStart w:name="z67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Академии, рассмотрение актуальных вопросов учебно-воспитательной, научно-исследовательской, редакционно-издательской деятельности Академии;</w:t>
      </w:r>
    </w:p>
    <w:bookmarkEnd w:id="656"/>
    <w:bookmarkStart w:name="z67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Академии;</w:t>
      </w:r>
    </w:p>
    <w:bookmarkEnd w:id="657"/>
    <w:bookmarkStart w:name="z67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Академии, созданию, реорганизации и ликвидации учебных и научных подразделений;</w:t>
      </w:r>
    </w:p>
    <w:bookmarkEnd w:id="658"/>
    <w:bookmarkStart w:name="z67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проектов рабочих учебных планов и программ, проектов годовых отчетов, планов мероприятий по направлениям деятельности Академии;</w:t>
      </w:r>
    </w:p>
    <w:bookmarkEnd w:id="659"/>
    <w:bookmarkStart w:name="z67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660"/>
    <w:bookmarkStart w:name="z67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тем и научных руководителей-консультантов магистрантов, докторантов по диссертационным исследованиям;</w:t>
      </w:r>
    </w:p>
    <w:bookmarkEnd w:id="661"/>
    <w:bookmarkStart w:name="z67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Академии, руководителей структурных подразделений;</w:t>
      </w:r>
    </w:p>
    <w:bookmarkEnd w:id="662"/>
    <w:bookmarkStart w:name="z67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иных вопросов текущей деятельности Академии, требующих коллегиального решения.</w:t>
      </w:r>
    </w:p>
    <w:bookmarkEnd w:id="663"/>
    <w:bookmarkStart w:name="z68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Академии функционирует Учебно-методический совет, создаваемый приказом начальника Академии.</w:t>
      </w:r>
    </w:p>
    <w:bookmarkEnd w:id="664"/>
    <w:bookmarkStart w:name="z68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 начальника Академии.</w:t>
      </w:r>
    </w:p>
    <w:bookmarkEnd w:id="665"/>
    <w:bookmarkStart w:name="z68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666"/>
    <w:bookmarkStart w:name="z68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Академии могут создаваться иные коллегиальные и консультативно-совещательные органы в Академии (советы, рабочие группы, комиссии, в том числе по режиму секретности, аттестационная, жилищно-бытовая и другие).</w:t>
      </w:r>
    </w:p>
    <w:bookmarkEnd w:id="667"/>
    <w:bookmarkStart w:name="z68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Академией, служебной и исполнительской дисциплиной, рассматриваются на оперативных совещаниях при начальнике Академии.</w:t>
      </w:r>
    </w:p>
    <w:bookmarkEnd w:id="668"/>
    <w:bookmarkStart w:name="z68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Академию</w:t>
      </w:r>
    </w:p>
    <w:bookmarkEnd w:id="669"/>
    <w:bookmarkStart w:name="z68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Академии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670"/>
    <w:bookmarkStart w:name="z68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Академию осуществляется только при наличии вакантных мест.</w:t>
      </w:r>
    </w:p>
    <w:bookmarkEnd w:id="671"/>
    <w:bookmarkStart w:name="z68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Академию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672"/>
    <w:bookmarkStart w:name="z68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Академию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673"/>
    <w:bookmarkStart w:name="z69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674"/>
    <w:bookmarkStart w:name="z69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675"/>
    <w:bookmarkStart w:name="z69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Академию производится на заседании приемной комиссии на конкурсной основе по результатам сдачи вступительных экзаменов.</w:t>
      </w:r>
    </w:p>
    <w:bookmarkEnd w:id="676"/>
    <w:bookmarkStart w:name="z69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Академии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677"/>
    <w:bookmarkStart w:name="z69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Академии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678"/>
    <w:bookmarkStart w:name="z69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679"/>
    <w:bookmarkStart w:name="z696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680"/>
    <w:bookmarkStart w:name="z69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Академии регламентируется нормативными правовыми актами Республики Казахстан, приказами Министра и начальника Академии.</w:t>
      </w:r>
    </w:p>
    <w:bookmarkEnd w:id="681"/>
    <w:bookmarkStart w:name="z69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Академии.</w:t>
      </w:r>
    </w:p>
    <w:bookmarkEnd w:id="682"/>
    <w:bookmarkStart w:name="z69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683"/>
    <w:bookmarkStart w:name="z70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684"/>
    <w:bookmarkStart w:name="z70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Академии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685"/>
    <w:bookmarkStart w:name="z70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686"/>
    <w:bookmarkStart w:name="z70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687"/>
    <w:bookmarkStart w:name="z70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688"/>
    <w:bookmarkStart w:name="z70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689"/>
    <w:bookmarkStart w:name="z70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Академии.</w:t>
      </w:r>
    </w:p>
    <w:bookmarkEnd w:id="690"/>
    <w:bookmarkStart w:name="z70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691"/>
    <w:bookmarkStart w:name="z70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Академии и прошедшим итоговую аттестацию, выдается соответствующий документ об образовании государственного образца.</w:t>
      </w:r>
    </w:p>
    <w:bookmarkEnd w:id="692"/>
    <w:bookmarkStart w:name="z70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693"/>
    <w:bookmarkStart w:name="z71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Академии, формы и порядок их проведения регламентируется приказами уполномоченного органа в области науки и высшего образования, Министра и начальника Академии и проводится на основании Академической политики Академии.</w:t>
      </w:r>
    </w:p>
    <w:bookmarkEnd w:id="694"/>
    <w:bookmarkStart w:name="z71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695"/>
    <w:bookmarkStart w:name="z71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696"/>
    <w:bookmarkStart w:name="z71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Академии.</w:t>
      </w:r>
    </w:p>
    <w:bookmarkEnd w:id="697"/>
    <w:bookmarkStart w:name="z71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698"/>
    <w:bookmarkStart w:name="z71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699"/>
    <w:bookmarkStart w:name="z71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Академии.</w:t>
      </w:r>
    </w:p>
    <w:bookmarkEnd w:id="700"/>
    <w:bookmarkStart w:name="z71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Академии, а также порядок оформления отношений Академии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701"/>
    <w:bookmarkStart w:name="z718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Академии с обучающимися, их родителями и иными законными представителями</w:t>
      </w:r>
    </w:p>
    <w:bookmarkEnd w:id="702"/>
    <w:bookmarkStart w:name="z71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Академию,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Академии.</w:t>
      </w:r>
    </w:p>
    <w:bookmarkEnd w:id="703"/>
    <w:bookmarkStart w:name="z72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704"/>
    <w:bookmarkStart w:name="z72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Академии</w:t>
      </w:r>
    </w:p>
    <w:bookmarkEnd w:id="705"/>
    <w:bookmarkStart w:name="z72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Академии подразделяется на постоянный и переменный состав.</w:t>
      </w:r>
    </w:p>
    <w:bookmarkEnd w:id="706"/>
    <w:bookmarkStart w:name="z72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Академии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707"/>
    <w:bookmarkStart w:name="z72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Академии имеет право:</w:t>
      </w:r>
    </w:p>
    <w:bookmarkEnd w:id="708"/>
    <w:bookmarkStart w:name="z72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Академии), участвовать в их работе;</w:t>
      </w:r>
    </w:p>
    <w:bookmarkEnd w:id="709"/>
    <w:bookmarkStart w:name="z72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Академии;</w:t>
      </w:r>
    </w:p>
    <w:bookmarkEnd w:id="710"/>
    <w:bookmarkStart w:name="z72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711"/>
    <w:bookmarkStart w:name="z72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712"/>
    <w:bookmarkStart w:name="z72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713"/>
    <w:bookmarkStart w:name="z73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Академии обязан:</w:t>
      </w:r>
    </w:p>
    <w:bookmarkEnd w:id="714"/>
    <w:bookmarkStart w:name="z73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715"/>
    <w:bookmarkStart w:name="z73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716"/>
    <w:bookmarkStart w:name="z73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717"/>
    <w:bookmarkStart w:name="z73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718"/>
    <w:bookmarkStart w:name="z73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719"/>
    <w:bookmarkStart w:name="z73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720"/>
    <w:bookmarkStart w:name="z73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721"/>
    <w:bookmarkStart w:name="z73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Академии, приказов и распоряжений прямых начальников.</w:t>
      </w:r>
    </w:p>
    <w:bookmarkEnd w:id="722"/>
    <w:bookmarkStart w:name="z73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Академии относятся все категории обучаемых.</w:t>
      </w:r>
    </w:p>
    <w:bookmarkEnd w:id="723"/>
    <w:bookmarkStart w:name="z74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Академии имеют право:</w:t>
      </w:r>
    </w:p>
    <w:bookmarkEnd w:id="724"/>
    <w:bookmarkStart w:name="z74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725"/>
    <w:bookmarkStart w:name="z74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726"/>
    <w:bookmarkStart w:name="z74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Академии, в работе спортивных секций, коллективов художественной самодеятельности и других видах творчества;</w:t>
      </w:r>
    </w:p>
    <w:bookmarkEnd w:id="727"/>
    <w:bookmarkStart w:name="z74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Академии, услугами учебных, научных и иных подразделений Академии в установленном порядке;</w:t>
      </w:r>
    </w:p>
    <w:bookmarkEnd w:id="728"/>
    <w:bookmarkStart w:name="z74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Академии;</w:t>
      </w:r>
    </w:p>
    <w:bookmarkEnd w:id="729"/>
    <w:bookmarkStart w:name="z74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Академии.</w:t>
      </w:r>
    </w:p>
    <w:bookmarkEnd w:id="730"/>
    <w:bookmarkStart w:name="z74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731"/>
    <w:bookmarkStart w:name="z74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Устава, правил внутреннего распорядка и других нормативных актов Академии;</w:t>
      </w:r>
    </w:p>
    <w:bookmarkEnd w:id="732"/>
    <w:bookmarkStart w:name="z74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733"/>
    <w:bookmarkStart w:name="z75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734"/>
    <w:bookmarkStart w:name="z75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Академией;</w:t>
      </w:r>
    </w:p>
    <w:bookmarkEnd w:id="735"/>
    <w:bookmarkStart w:name="z75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Академии,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Академии материальный ущерб;</w:t>
      </w:r>
    </w:p>
    <w:bookmarkEnd w:id="736"/>
    <w:bookmarkStart w:name="z75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737"/>
    <w:bookmarkStart w:name="z75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служебную тайну;</w:t>
      </w:r>
    </w:p>
    <w:bookmarkEnd w:id="738"/>
    <w:bookmarkStart w:name="z75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739"/>
    <w:bookmarkStart w:name="z75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740"/>
    <w:bookmarkStart w:name="z75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Академии по очной форме (кроме магистрантов и докторантов) проживают в общежитиях Академии. Допускается проживание переменного состава за пределами учебного заведения по решению начальника Академии.</w:t>
      </w:r>
    </w:p>
    <w:bookmarkEnd w:id="741"/>
    <w:bookmarkStart w:name="z75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Академии осуществляется в порядке, установленном приказом начальника Академии. Одновременно с курса может быть отпущено в увольнение не более тридцати процентов обучающихся.</w:t>
      </w:r>
    </w:p>
    <w:bookmarkEnd w:id="742"/>
    <w:bookmarkStart w:name="z75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Академии</w:t>
      </w:r>
    </w:p>
    <w:bookmarkEnd w:id="743"/>
    <w:bookmarkStart w:name="z76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Академии:</w:t>
      </w:r>
    </w:p>
    <w:bookmarkEnd w:id="744"/>
    <w:bookmarkStart w:name="z76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745"/>
    <w:bookmarkStart w:name="z76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746"/>
    <w:bookmarkStart w:name="z76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747"/>
    <w:bookmarkStart w:name="z76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748"/>
    <w:bookmarkStart w:name="z76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– на основании заключения военно-врачебной комиссии о непригодности или ограниченной пригодности к службе.</w:t>
      </w:r>
    </w:p>
    <w:bookmarkEnd w:id="749"/>
    <w:bookmarkStart w:name="z76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Академии на основании заключения факультета, учебно-строевого подразделения и кадровой службы.</w:t>
      </w:r>
    </w:p>
    <w:bookmarkEnd w:id="750"/>
    <w:bookmarkStart w:name="z76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Академии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Академией. Сумма, подлежащая удержанию, рассчитывается пропорционально за каждый полный месяц нахождения в Академии.</w:t>
      </w:r>
    </w:p>
    <w:bookmarkEnd w:id="751"/>
    <w:bookmarkStart w:name="z76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752"/>
    <w:bookmarkStart w:name="z769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753"/>
    <w:bookmarkStart w:name="z77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Академия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754"/>
    <w:bookmarkStart w:name="z77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Академия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755"/>
    <w:bookmarkStart w:name="z77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756"/>
    <w:bookmarkStart w:name="z77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757"/>
    <w:bookmarkStart w:name="z77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758"/>
    <w:bookmarkStart w:name="z77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759"/>
    <w:bookmarkStart w:name="z77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Академия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760"/>
    <w:bookmarkStart w:name="z77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Академии.</w:t>
      </w:r>
    </w:p>
    <w:bookmarkEnd w:id="761"/>
    <w:bookmarkStart w:name="z77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Академии расходуются в соответствии с планами поступлений и расходов денег от реализации товаров (работ, услуг) Академии, утверждаемым приказом уполномоченного органа в области бюджетного планирования.</w:t>
      </w:r>
    </w:p>
    <w:bookmarkEnd w:id="762"/>
    <w:bookmarkStart w:name="z77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Академией осуществляется в соответствии с ценами на товары, работы (услуги), утверждаемыми приказом МВД Республики Казахстан.</w:t>
      </w:r>
    </w:p>
    <w:bookmarkEnd w:id="763"/>
    <w:bookmarkStart w:name="z780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Академии</w:t>
      </w:r>
    </w:p>
    <w:bookmarkEnd w:id="764"/>
    <w:bookmarkStart w:name="z78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Академия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Академии.</w:t>
      </w:r>
    </w:p>
    <w:bookmarkEnd w:id="765"/>
    <w:bookmarkStart w:name="z78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Академия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766"/>
    <w:bookmarkStart w:name="z78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Академия осуществляет научную деятельность в соответствии с законодательством Республики Казахстан.</w:t>
      </w:r>
    </w:p>
    <w:bookmarkEnd w:id="767"/>
    <w:bookmarkStart w:name="z78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магистрантов, докторантов других научных и практических работников.</w:t>
      </w:r>
    </w:p>
    <w:bookmarkEnd w:id="768"/>
    <w:bookmarkStart w:name="z78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Основные задачи научной деятельности Академии:</w:t>
      </w:r>
    </w:p>
    <w:bookmarkEnd w:id="769"/>
    <w:bookmarkStart w:name="z78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Академии;</w:t>
      </w:r>
    </w:p>
    <w:bookmarkEnd w:id="770"/>
    <w:bookmarkStart w:name="z78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771"/>
    <w:bookmarkStart w:name="z78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и развитие учебной, научно-исследовательской базы Академии;</w:t>
      </w:r>
    </w:p>
    <w:bookmarkEnd w:id="772"/>
    <w:bookmarkStart w:name="z78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773"/>
    <w:bookmarkStart w:name="z79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774"/>
    <w:bookmarkStart w:name="z79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775"/>
    <w:bookmarkStart w:name="z79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Академия организует деятельность научных обществ обучающихся, действующих на основании нормативных актов Академии, вовлечение их в научно-исследовательскую работу, проводимую институтами, факультетами, кафедрами и др.</w:t>
      </w:r>
    </w:p>
    <w:bookmarkEnd w:id="776"/>
    <w:bookmarkStart w:name="z79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Редакционно-издательская деятельность, осуществляемая в Академии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777"/>
    <w:bookmarkStart w:name="z79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Основные задачи редакционно-издательской деятельности Академии:</w:t>
      </w:r>
    </w:p>
    <w:bookmarkEnd w:id="778"/>
    <w:bookmarkStart w:name="z79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779"/>
    <w:bookmarkStart w:name="z79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образовательного процесса необходимыми учебно-методическими и учебными материалами;</w:t>
      </w:r>
    </w:p>
    <w:bookmarkEnd w:id="780"/>
    <w:bookmarkStart w:name="z79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пропаганда и распространение изданий Академии в образовательных учреждениях и практических органах внутренних дел.</w:t>
      </w:r>
    </w:p>
    <w:bookmarkEnd w:id="781"/>
    <w:bookmarkStart w:name="z79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Функции научно-информационного обеспечения образовательного процесса и научной деятельности выполняют структурные подразделения Академии в соответствии с положениями о них и правилами их деятельности.</w:t>
      </w:r>
    </w:p>
    <w:bookmarkEnd w:id="782"/>
    <w:bookmarkStart w:name="z79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Научно-информационная деятельность в Академии включает:</w:t>
      </w:r>
    </w:p>
    <w:bookmarkEnd w:id="783"/>
    <w:bookmarkStart w:name="z80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784"/>
    <w:bookmarkStart w:name="z80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785"/>
    <w:bookmarkStart w:name="z802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Академии</w:t>
      </w:r>
    </w:p>
    <w:bookmarkEnd w:id="786"/>
    <w:bookmarkStart w:name="z80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Академии составляют активы юридического лица, стоимость которых отражается на его балансе. Имущество Академии формируется за счет:</w:t>
      </w:r>
    </w:p>
    <w:bookmarkEnd w:id="787"/>
    <w:bookmarkStart w:name="z80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788"/>
    <w:bookmarkStart w:name="z80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789"/>
    <w:bookmarkStart w:name="z80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790"/>
    <w:bookmarkStart w:name="z80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Академия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91"/>
    <w:bookmarkStart w:name="z80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Академии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сферах образования в соответствии с законами Республики Казахстан.</w:t>
      </w:r>
    </w:p>
    <w:bookmarkEnd w:id="792"/>
    <w:bookmarkStart w:name="z80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Академии финансируется из республиканского бюджета.</w:t>
      </w:r>
    </w:p>
    <w:bookmarkEnd w:id="793"/>
    <w:bookmarkStart w:name="z81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Академия ведет бухгалтерский учет и представляет отчетность в соответствии с законодательством Республики Казахстан.</w:t>
      </w:r>
    </w:p>
    <w:bookmarkEnd w:id="794"/>
    <w:bookmarkStart w:name="z81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Академии осуществляется в установленном законодательством Республики Казахстан порядке.</w:t>
      </w:r>
    </w:p>
    <w:bookmarkEnd w:id="795"/>
    <w:bookmarkStart w:name="z812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Академии</w:t>
      </w:r>
    </w:p>
    <w:bookmarkEnd w:id="796"/>
    <w:bookmarkStart w:name="z81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Академии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797"/>
    <w:bookmarkStart w:name="z814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Академии</w:t>
      </w:r>
    </w:p>
    <w:bookmarkEnd w:id="798"/>
    <w:bookmarkStart w:name="z81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Академии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99"/>
    <w:bookmarkStart w:name="z816" w:id="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Академии</w:t>
      </w:r>
    </w:p>
    <w:bookmarkEnd w:id="800"/>
    <w:bookmarkStart w:name="z81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Академии осуществляются в соответствии с законодательством Республики Казахстан.</w:t>
      </w:r>
    </w:p>
    <w:bookmarkEnd w:id="801"/>
    <w:bookmarkStart w:name="z81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Академии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802"/>
    <w:bookmarkStart w:name="z81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ликвидированной Академии,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803"/>
    <w:bookmarkStart w:name="z82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ликвидированной Академии,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823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"Актюбинский юридический институт Министерства внутренних дел Республики Казахстан имени Малкеджара Букенбаева"</w:t>
      </w:r>
    </w:p>
    <w:bookmarkEnd w:id="805"/>
    <w:bookmarkStart w:name="z824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806"/>
    <w:bookmarkStart w:name="z825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7"/>
    <w:bookmarkStart w:name="z82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 (далее - Институт)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подготовки, повышения квалификации и переподготовки кадров для органов внутренних дел.</w:t>
      </w:r>
    </w:p>
    <w:bookmarkEnd w:id="808"/>
    <w:bookmarkStart w:name="z82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- республиканское государственное учреждение.</w:t>
      </w:r>
    </w:p>
    <w:bookmarkEnd w:id="809"/>
    <w:bookmarkStart w:name="z82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20 мая 2010 года № 457 "О некоторых вопросах учебных завдений Министерства внутренних дел Республики Казахстан".</w:t>
      </w:r>
    </w:p>
    <w:bookmarkEnd w:id="810"/>
    <w:bookmarkStart w:name="z82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 в своей деятельности руководствуется Конституцией Республики Казахстан, законами, актами Президента Республики Казахстан, иными нормативными правовыми актами, а также настоящим Уставом.</w:t>
      </w:r>
    </w:p>
    <w:bookmarkEnd w:id="811"/>
    <w:bookmarkStart w:name="z83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Института является Правительство Республики Казахстан.</w:t>
      </w:r>
    </w:p>
    <w:bookmarkEnd w:id="812"/>
    <w:bookmarkStart w:name="z83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Института, а также функции субъекта права в отношении имущества Института.</w:t>
      </w:r>
    </w:p>
    <w:bookmarkEnd w:id="813"/>
    <w:bookmarkStart w:name="z83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Института утверждаются Министром внутренних дел Республики Казахстан (далее – Министр).</w:t>
      </w:r>
    </w:p>
    <w:bookmarkEnd w:id="814"/>
    <w:bookmarkStart w:name="z83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Института:</w:t>
      </w:r>
    </w:p>
    <w:bookmarkEnd w:id="815"/>
    <w:bookmarkStart w:name="z83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816"/>
    <w:bookmarkStart w:name="z83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Ішкі істер министрлігінің Малкеджар Бөкенбаев атындағы Ақтөбе заң институты"республикалық мемлекеттік мекемесі;</w:t>
      </w:r>
    </w:p>
    <w:bookmarkEnd w:id="817"/>
    <w:bookmarkStart w:name="z83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"Актюбинский юридический институт Министерства внутренних дел Республики Казахстан имени Малкеджара Букенбаева";</w:t>
      </w:r>
    </w:p>
    <w:bookmarkEnd w:id="818"/>
    <w:bookmarkStart w:name="z83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Republican State Institution "Aktobe law institute of the Ministry of Internal Affairs of the RepublicofKazakhstannamed after Malkedzhar Bukenbaev".</w:t>
      </w:r>
    </w:p>
    <w:bookmarkEnd w:id="819"/>
    <w:bookmarkStart w:name="z83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cокращенное:</w:t>
      </w:r>
    </w:p>
    <w:bookmarkEnd w:id="820"/>
    <w:bookmarkStart w:name="z83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"ҚР ІІМ М.Бөкенбаев атындағы АЗИ"РММ; </w:t>
      </w:r>
    </w:p>
    <w:bookmarkEnd w:id="821"/>
    <w:bookmarkStart w:name="z84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РГУ "АЮИ МВД РК имени М.Букенбаева";</w:t>
      </w:r>
    </w:p>
    <w:bookmarkEnd w:id="822"/>
    <w:bookmarkStart w:name="z84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– RSI "ALI MIA RK named after M.Bukenbaev".</w:t>
      </w:r>
    </w:p>
    <w:bookmarkEnd w:id="823"/>
    <w:bookmarkStart w:name="z84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Института: 030011, Актюбинская область, город Актобе, район Алматы, 41 разъезд, Курсантское шоссе, 1.</w:t>
      </w:r>
    </w:p>
    <w:bookmarkEnd w:id="824"/>
    <w:bookmarkStart w:name="z843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Института</w:t>
      </w:r>
    </w:p>
    <w:bookmarkEnd w:id="825"/>
    <w:bookmarkStart w:name="z84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Институт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826"/>
    <w:bookmarkStart w:name="z84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не может создавать юридические лица, а также выступать в качестве учредителя (участника) другого юридического лица. Институт вправе создавать филиалы и представительства по согласованию с МВД.</w:t>
      </w:r>
    </w:p>
    <w:bookmarkEnd w:id="827"/>
    <w:bookmarkStart w:name="z84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828"/>
    <w:bookmarkStart w:name="z84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Институт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829"/>
    <w:bookmarkStart w:name="z84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Институтом,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Института наступает в пределах утвержденных индивидуальных планов финансирования по обязательствам и платежам на содержание Института в соответствии с законодательством Республики Казахстан.</w:t>
      </w:r>
    </w:p>
    <w:bookmarkEnd w:id="830"/>
    <w:bookmarkStart w:name="z849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Института</w:t>
      </w:r>
    </w:p>
    <w:bookmarkEnd w:id="831"/>
    <w:bookmarkStart w:name="z85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Института:</w:t>
      </w:r>
    </w:p>
    <w:bookmarkEnd w:id="832"/>
    <w:bookmarkStart w:name="z85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кадров для органов внутренних дел по образовательным программам высшего и послевузовского образования. Перечень реализуемых образовательных программ определяется МВД в соответствии с государственными лицензиями, выданными уполномоченным органом в области науки и высшего образования;</w:t>
      </w:r>
    </w:p>
    <w:bookmarkEnd w:id="833"/>
    <w:bookmarkStart w:name="z85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первоначальная профессиональная подготовка для лиц, впервые поступающих на службу в органы внутренних дел;</w:t>
      </w:r>
    </w:p>
    <w:bookmarkEnd w:id="834"/>
    <w:bookmarkStart w:name="z85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переподготовка, повышение квалификации сотрудников органов внутренних дел;</w:t>
      </w:r>
    </w:p>
    <w:bookmarkEnd w:id="835"/>
    <w:bookmarkStart w:name="z85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научной деятельности по актуальным проблемам совершенствования правоохранительной деятельности;</w:t>
      </w:r>
    </w:p>
    <w:bookmarkEnd w:id="836"/>
    <w:bookmarkStart w:name="z85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 обеспечение необходимых мероприятий при возникновении чрезвычайных ситуаций и в условиях военного времени в соответствии с законодательством Республики Казахстан.</w:t>
      </w:r>
    </w:p>
    <w:bookmarkEnd w:id="837"/>
    <w:bookmarkStart w:name="z85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Института:</w:t>
      </w:r>
    </w:p>
    <w:bookmarkEnd w:id="838"/>
    <w:bookmarkStart w:name="z85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839"/>
    <w:bookmarkStart w:name="z85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840"/>
    <w:bookmarkStart w:name="z85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развитии;</w:t>
      </w:r>
    </w:p>
    <w:bookmarkEnd w:id="841"/>
    <w:bookmarkStart w:name="z86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научными методами новых путей решения проблемных вопросов обеспечения законности и правопорядка.</w:t>
      </w:r>
    </w:p>
    <w:bookmarkEnd w:id="842"/>
    <w:bookmarkStart w:name="z8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Институт осуществляет следующие виды деятельности:</w:t>
      </w:r>
    </w:p>
    <w:bookmarkEnd w:id="843"/>
    <w:bookmarkStart w:name="z86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844"/>
    <w:bookmarkStart w:name="z86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научных исследований. Научно-методическое обеспечение деятельности органов внутренних дел;</w:t>
      </w:r>
    </w:p>
    <w:bookmarkEnd w:id="845"/>
    <w:bookmarkStart w:name="z86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нормотворческой деятельности;</w:t>
      </w:r>
    </w:p>
    <w:bookmarkEnd w:id="846"/>
    <w:bookmarkStart w:name="z86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847"/>
    <w:bookmarkStart w:name="z86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Казахстан;</w:t>
      </w:r>
    </w:p>
    <w:bookmarkEnd w:id="848"/>
    <w:bookmarkStart w:name="z86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и взаимодействие с государственными органами, научными, образовательными, специализированными организациями и учреждениями при осуществлении научно-исследовательской, образовательной и учебно-методической деятельности;</w:t>
      </w:r>
    </w:p>
    <w:bookmarkEnd w:id="849"/>
    <w:bookmarkStart w:name="z86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осуществление международного сотрудничества в научной и образовательной сфере, в том числе подготовку иностранных кадров;</w:t>
      </w:r>
    </w:p>
    <w:bookmarkEnd w:id="850"/>
    <w:bookmarkStart w:name="z86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издательско-типографской деятельности;</w:t>
      </w:r>
    </w:p>
    <w:bookmarkEnd w:id="851"/>
    <w:bookmarkStart w:name="z87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разработка, внедрение, сопровождение и развитие программных продуктов и Интернет-ресурсов, направленных на цифровизацию учебного процесса, научных исследований, библиотеки и иной деятельности Института;</w:t>
      </w:r>
    </w:p>
    <w:bookmarkEnd w:id="852"/>
    <w:bookmarkStart w:name="z87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виды деятельности в соответствии с законодательством Республики Казахстан.</w:t>
      </w:r>
    </w:p>
    <w:bookmarkEnd w:id="853"/>
    <w:bookmarkStart w:name="z87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Институт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854"/>
    <w:bookmarkStart w:name="z87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Институтом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начальника Института, может быть признана недействительной по иску: МВД, уполномоченного органа в области науки и высшего образования, уполномоченного органа по государственному имуществу или местного исполнительного органа, либо прокурора.</w:t>
      </w:r>
    </w:p>
    <w:bookmarkEnd w:id="855"/>
    <w:bookmarkStart w:name="z874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Институтом</w:t>
      </w:r>
    </w:p>
    <w:bookmarkEnd w:id="856"/>
    <w:bookmarkStart w:name="z87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Институтом осуществляет МВД (уполномоченный орган).</w:t>
      </w:r>
    </w:p>
    <w:bookmarkEnd w:id="857"/>
    <w:bookmarkStart w:name="z87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858"/>
    <w:bookmarkStart w:name="z87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Институтом имущество;</w:t>
      </w:r>
    </w:p>
    <w:bookmarkEnd w:id="859"/>
    <w:bookmarkStart w:name="z87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Института;</w:t>
      </w:r>
    </w:p>
    <w:bookmarkEnd w:id="860"/>
    <w:bookmarkStart w:name="z87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Института;</w:t>
      </w:r>
    </w:p>
    <w:bookmarkEnd w:id="861"/>
    <w:bookmarkStart w:name="z88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Института, внесение в него изменений и дополнений;</w:t>
      </w:r>
    </w:p>
    <w:bookmarkEnd w:id="862"/>
    <w:bookmarkStart w:name="z88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Института в пределах установленной штатной численности;</w:t>
      </w:r>
    </w:p>
    <w:bookmarkEnd w:id="863"/>
    <w:bookmarkStart w:name="z88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Института, основания освобождения его от занимаемой должности;</w:t>
      </w:r>
    </w:p>
    <w:bookmarkEnd w:id="864"/>
    <w:bookmarkStart w:name="z88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Института назначает на должность и освобождает от должности его заместителей;</w:t>
      </w:r>
    </w:p>
    <w:bookmarkEnd w:id="865"/>
    <w:bookmarkStart w:name="z88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866"/>
    <w:bookmarkStart w:name="z88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Институтом или приобретенного им в результате собственной хозяйственной деятельности;</w:t>
      </w:r>
    </w:p>
    <w:bookmarkEnd w:id="867"/>
    <w:bookmarkStart w:name="z88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отдельных разделов государственных общеобязательных стандартов соответствующих уровней образовательной деятельности Института;</w:t>
      </w:r>
    </w:p>
    <w:bookmarkEnd w:id="868"/>
    <w:bookmarkStart w:name="z88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отдельных разделов квалификационных требований, предъявляемых к образовательной деятельности Института, и перечня документов, подтверждающих соответствие им;</w:t>
      </w:r>
    </w:p>
    <w:bookmarkEnd w:id="869"/>
    <w:bookmarkStart w:name="z88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деятельности Института;</w:t>
      </w:r>
    </w:p>
    <w:bookmarkEnd w:id="870"/>
    <w:bookmarkStart w:name="z88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организации и осуществления учебного процесса, учебно-методической и научно-методической деятельности в Институте;</w:t>
      </w:r>
    </w:p>
    <w:bookmarkEnd w:id="871"/>
    <w:bookmarkStart w:name="z89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организации учебного процесса по дистанционному обучению в Институте;</w:t>
      </w:r>
    </w:p>
    <w:bookmarkEnd w:id="872"/>
    <w:bookmarkStart w:name="z89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текущего контроля успеваемости, промежуточной и итоговой аттестации обучающихся в Институте;</w:t>
      </w:r>
    </w:p>
    <w:bookmarkEnd w:id="873"/>
    <w:bookmarkStart w:name="z89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bookmarkEnd w:id="874"/>
    <w:bookmarkStart w:name="z89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приема на обучение в Институт;</w:t>
      </w:r>
    </w:p>
    <w:bookmarkEnd w:id="875"/>
    <w:bookmarkStart w:name="z89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сроки начала и завершения учебного года в Институте;</w:t>
      </w:r>
    </w:p>
    <w:bookmarkEnd w:id="876"/>
    <w:bookmarkStart w:name="z89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и утверждает правила организации и прохождения профессиональной практики и стажировки обучающимися в Институте;</w:t>
      </w:r>
    </w:p>
    <w:bookmarkEnd w:id="877"/>
    <w:bookmarkStart w:name="z89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правила перевода и восстановления в Институт;</w:t>
      </w:r>
    </w:p>
    <w:bookmarkEnd w:id="878"/>
    <w:bookmarkStart w:name="z89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квалификационные характеристики должностей профессорско-преподавательского состава Института;</w:t>
      </w:r>
    </w:p>
    <w:bookmarkEnd w:id="879"/>
    <w:bookmarkStart w:name="z89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и утверждает правила замещения должностей профессорско-преподавательского состава и научных работников Института;</w:t>
      </w:r>
    </w:p>
    <w:bookmarkEnd w:id="880"/>
    <w:bookmarkStart w:name="z89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требования к информационным системам и интернет-ресурсам Института;</w:t>
      </w:r>
    </w:p>
    <w:bookmarkEnd w:id="881"/>
    <w:bookmarkStart w:name="z90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утверждает перечни специальностей и квалификаций, образовательных программ, реализуемых в Институте;</w:t>
      </w:r>
    </w:p>
    <w:bookmarkEnd w:id="882"/>
    <w:bookmarkStart w:name="z90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формы и технологии получения образования в Институте;</w:t>
      </w:r>
    </w:p>
    <w:bookmarkEnd w:id="883"/>
    <w:bookmarkStart w:name="z90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учебного процесса с применением образовательных технологий в Институте;</w:t>
      </w:r>
    </w:p>
    <w:bookmarkEnd w:id="884"/>
    <w:bookmarkStart w:name="z90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 в соответствии с настоящим Уставом и иным законодательством Республики Казахстан.</w:t>
      </w:r>
    </w:p>
    <w:bookmarkEnd w:id="885"/>
    <w:bookmarkStart w:name="z90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Института назначается на должность и освобождается от должности Министром в порядке, установленном законодательством Республики Казахстан.</w:t>
      </w:r>
    </w:p>
    <w:bookmarkEnd w:id="886"/>
    <w:bookmarkStart w:name="z90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Института организует и руководит работой Института, непосредственно подчиняется Министру и несет персональную ответственность за выполнение возложенных на Институт задач и осуществление им своих функций.</w:t>
      </w:r>
    </w:p>
    <w:bookmarkEnd w:id="887"/>
    <w:bookmarkStart w:name="z90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Института действует на принципах единоначалия и самостоятельно решает вопросы деятельности Института в соответствии с его компетенцией, определяемой законодательством Республики Казахстан и настоящим Уставом.</w:t>
      </w:r>
    </w:p>
    <w:bookmarkEnd w:id="888"/>
    <w:bookmarkStart w:name="z90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Института в установленном законодательством порядке:</w:t>
      </w:r>
    </w:p>
    <w:bookmarkEnd w:id="889"/>
    <w:bookmarkStart w:name="z90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 деятельностью Института, определяет обязанности и круг полномочий своих заместителей, помощников и иных руководящих сотрудников Института;</w:t>
      </w:r>
    </w:p>
    <w:bookmarkEnd w:id="890"/>
    <w:bookmarkStart w:name="z90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 в пределах своей компетенции издает приказы и дает указания, обязательные для всех сотрудников Института, организует контроль их исполнения;</w:t>
      </w:r>
    </w:p>
    <w:bookmarkEnd w:id="891"/>
    <w:bookmarkStart w:name="z91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Института, обязательные для исполнения правила внутреннего распорядка в Институте, должностные инструкции своих заместителей и помощников, иные акты;</w:t>
      </w:r>
    </w:p>
    <w:bookmarkEnd w:id="892"/>
    <w:bookmarkStart w:name="z91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порядок организации работы Ученого Совета Института, руководит его деятельностью, а также порядок организации других органов коллегиального управления Института;</w:t>
      </w:r>
    </w:p>
    <w:bookmarkEnd w:id="893"/>
    <w:bookmarkStart w:name="z91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без доверенности действует от имени Института, представляет ее интересы в государственных органах, других организациях в соответствии с законодательством Республики Казахстан, настоящим Уставом;</w:t>
      </w:r>
    </w:p>
    <w:bookmarkEnd w:id="894"/>
    <w:bookmarkStart w:name="z91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заключает от имени Института договоры, соглашения и контракты в соответствии с законодательством Республики Казахстан;</w:t>
      </w:r>
    </w:p>
    <w:bookmarkEnd w:id="895"/>
    <w:bookmarkStart w:name="z91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сотрудникам и работникам Института на осуществление необходимых отдельных правомочий, обладает правом первой подписи финансовых документов;</w:t>
      </w:r>
    </w:p>
    <w:bookmarkEnd w:id="896"/>
    <w:bookmarkStart w:name="z91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Института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97"/>
    <w:bookmarkStart w:name="z91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контрольные счета наличностей и счета в банках в соответствии с законодательство Республики Казахстан;</w:t>
      </w:r>
    </w:p>
    <w:bookmarkEnd w:id="898"/>
    <w:bookmarkStart w:name="z91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на должность, принимает на работу, перемещает по службе, переводит на другую работу, освобождает от занимаемой должности и увольняет со службы (работы) сотрудников и работников в установленном порядке и в пределах своей компетенции;</w:t>
      </w:r>
    </w:p>
    <w:bookmarkEnd w:id="899"/>
    <w:bookmarkStart w:name="z91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вносит предложения о назначении на должность или освобождении от должности своих заместителей, других руководителей структурных подразделений Института по номенклатуре МВД Республики Казахстан;</w:t>
      </w:r>
    </w:p>
    <w:bookmarkEnd w:id="900"/>
    <w:bookmarkStart w:name="z91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Министру предложения по совершенствованию образовательной, научно-исследовательской и финансово-хозяйственной деятельности и укреплению материально-технического обеспечения;</w:t>
      </w:r>
    </w:p>
    <w:bookmarkEnd w:id="901"/>
    <w:bookmarkStart w:name="z92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присваивает первые и очередные специальные звания рядового и младшего начальствующего состава, а также очередные специальные звания среднего начальствующего состава до капитана полиции включительно, а также присваивает (подтверждает) сотрудникам квалификационные звания;</w:t>
      </w:r>
    </w:p>
    <w:bookmarkEnd w:id="902"/>
    <w:bookmarkStart w:name="z92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применяет меры поощрения и налагает дисциплинарные взыскания на сотрудников, работников и обучающихся Института в пределах своей компетенции; </w:t>
      </w:r>
    </w:p>
    <w:bookmarkEnd w:id="903"/>
    <w:bookmarkStart w:name="z92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обеспечивает сотрудникам (работникам) безопасные условия труда в установленном законодательством Республики Казахстан порядке;</w:t>
      </w:r>
    </w:p>
    <w:bookmarkEnd w:id="904"/>
    <w:bookmarkStart w:name="z92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взаимодействие Института со структурными подразделениями МВД, органами государственной власти Республики Казахстан, учреждениями и организациями;</w:t>
      </w:r>
    </w:p>
    <w:bookmarkEnd w:id="905"/>
    <w:bookmarkStart w:name="z92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обеспечивает организацию работ по сохранности государственной, служебной тайны и режима секретности в Институте, проведению необходимых мобилизационных мероприятий, гражданской обороне;</w:t>
      </w:r>
    </w:p>
    <w:bookmarkEnd w:id="906"/>
    <w:bookmarkStart w:name="z92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противодействию коррупции среди личного состава и несет персональную ответственность за неҰ;</w:t>
      </w:r>
    </w:p>
    <w:bookmarkEnd w:id="907"/>
    <w:bookmarkStart w:name="z92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нормативными правовыми актами МВД Республики Казахстан;</w:t>
      </w:r>
    </w:p>
    <w:bookmarkEnd w:id="908"/>
    <w:bookmarkStart w:name="z92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заключает гражданско-правовые сделки, в порядке предусмотренном законодательными и в пределах компетенции Института;</w:t>
      </w:r>
    </w:p>
    <w:bookmarkEnd w:id="909"/>
    <w:bookmarkStart w:name="z92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эффективным использованием и сохранностью имущества, переданного ему государством и имуществом, приобретенным в ходе деятельности Института;</w:t>
      </w:r>
    </w:p>
    <w:bookmarkEnd w:id="910"/>
    <w:bookmarkStart w:name="z92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своевременное и эффективное использование бюджетных средств, предусмотренных индивидуальным планам финансирования Института;</w:t>
      </w:r>
    </w:p>
    <w:bookmarkEnd w:id="911"/>
    <w:bookmarkStart w:name="z93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подписывает финансовые документы и отчетности.</w:t>
      </w:r>
    </w:p>
    <w:bookmarkEnd w:id="912"/>
    <w:bookmarkStart w:name="z93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Руководство отдельными направлениями деятельности Института осуществляют заместители (помощники) начальника Института, которые назначаются на должность и освобождаются от должности в установленном порядке и несут ответственность за эффективность и качество организации работы по курируемым направлениям деятельности.</w:t>
      </w:r>
    </w:p>
    <w:bookmarkEnd w:id="913"/>
    <w:bookmarkStart w:name="z93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период отсутствия начальника Института его права и обязанности осуществляет назначаемый в установленном порядке заместитель.</w:t>
      </w:r>
    </w:p>
    <w:bookmarkEnd w:id="914"/>
    <w:bookmarkStart w:name="z93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Высшим коллегиальным органом управления Института является Ученый совет, создаваемый приказом начальника Института. Состав и порядок организации деятельности Ученого совета определяются законодательством Республики Казахстан, приказами Министра и начальника Института.</w:t>
      </w:r>
    </w:p>
    <w:bookmarkEnd w:id="915"/>
    <w:bookmarkStart w:name="z93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компетенции Ученого совета относятся:</w:t>
      </w:r>
    </w:p>
    <w:bookmarkEnd w:id="916"/>
    <w:bookmarkStart w:name="z93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концепции развития Института, рассмотрение актуальных вопросов учебно-воспитательной, научно-исследовательской, редакционно-издательской деятельности Института;</w:t>
      </w:r>
    </w:p>
    <w:bookmarkEnd w:id="917"/>
    <w:bookmarkStart w:name="z93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Института;</w:t>
      </w:r>
    </w:p>
    <w:bookmarkEnd w:id="918"/>
    <w:bookmarkStart w:name="z93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структуре Института, созданию, реорганизации и ликвидации учебных и научных подразделений;</w:t>
      </w:r>
    </w:p>
    <w:bookmarkEnd w:id="919"/>
    <w:bookmarkStart w:name="z93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обсуждение проектов рабочих учебных планов и программ, проектов годовых отчетов, планов мероприятий по направлениям деятельности Института;</w:t>
      </w:r>
    </w:p>
    <w:bookmarkEnd w:id="920"/>
    <w:bookmarkStart w:name="z93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и рекомендация к изданию учебников, учебных пособий и учебно-методических разработок;</w:t>
      </w:r>
    </w:p>
    <w:bookmarkEnd w:id="921"/>
    <w:bookmarkStart w:name="z94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утверждение тем и научных руководителей-консультантов магистрантов, докторантов по диссертационным исследованиям;</w:t>
      </w:r>
    </w:p>
    <w:bookmarkEnd w:id="922"/>
    <w:bookmarkStart w:name="z94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ежегодных отчетов руководства Института, руководителей структурных подразделений;</w:t>
      </w:r>
    </w:p>
    <w:bookmarkEnd w:id="923"/>
    <w:bookmarkStart w:name="z94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иных вопросов текущей деятельности Института, требующих коллегиального решения. </w:t>
      </w:r>
    </w:p>
    <w:bookmarkEnd w:id="924"/>
    <w:bookmarkStart w:name="z94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учебно-методического обеспечения учебного процесса в Институте функционирует Учебно-методический совет, создаваемый приказом начальника Института.</w:t>
      </w:r>
    </w:p>
    <w:bookmarkEnd w:id="925"/>
    <w:bookmarkStart w:name="z94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Института.</w:t>
      </w:r>
    </w:p>
    <w:bookmarkEnd w:id="926"/>
    <w:bookmarkStart w:name="z94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Учебно-методического совета относятся: координация деятельности профессорско-преподавательского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инновационных и современных педагогических технологий, улучшению качества подготовки, переподготовки и повышения квалификации специалистов для органов внутренних дел.</w:t>
      </w:r>
    </w:p>
    <w:bookmarkEnd w:id="927"/>
    <w:bookmarkStart w:name="z94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Приказом начальника Института могут создаваться иные коллегиальные и консультативно-совещательные органы в Институте (советы, рабочие группы, комиссии, в том числе по режиму секретности, аттестационная, жилищно-бытовая и другие).</w:t>
      </w:r>
    </w:p>
    <w:bookmarkEnd w:id="928"/>
    <w:bookmarkStart w:name="z94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Иные вопросы, связанные с оперативным управлением Института, служебной и исполнительской дисциплиной, рассматриваются на оперативных совещаниях при начальнике Института.</w:t>
      </w:r>
    </w:p>
    <w:bookmarkEnd w:id="929"/>
    <w:bookmarkStart w:name="z948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в Институт</w:t>
      </w:r>
    </w:p>
    <w:bookmarkEnd w:id="930"/>
    <w:bookmarkStart w:name="z94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Формирование контингента Институт по программам высшего и послевузовского образования осуществляется посредством размещения государственного образовательного заказа, определяемым приказом уполномоченного органа в области науки и вышего образования, и планом приема, ежегодно утверждаемым приказом Министра.</w:t>
      </w:r>
    </w:p>
    <w:bookmarkEnd w:id="931"/>
    <w:bookmarkStart w:name="z95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Перевод и восстановление обучающихся в Институт осуществляется только при наличии вакантных мест.</w:t>
      </w:r>
    </w:p>
    <w:bookmarkEnd w:id="932"/>
    <w:bookmarkStart w:name="z95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Порядок приема в Институт на обучение, а также перевод и восстановление обучающихся регламентируется законодательством Республики Казахстан, приказами Министра.</w:t>
      </w:r>
    </w:p>
    <w:bookmarkEnd w:id="933"/>
    <w:bookmarkStart w:name="z95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очное обучение в Институт по образовательным программам высшего образования принимаются граждане Республики Казахстан, имеющие среднее образование и достигшие 16-летнего возраста.</w:t>
      </w:r>
    </w:p>
    <w:bookmarkEnd w:id="934"/>
    <w:bookmarkStart w:name="z95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обучение по образовательным программам высшего и послевузовского образования принимаются сотрудники органов внутренних дел, а также военнослужащие Национальной гвардии Республики Казахстан.</w:t>
      </w:r>
    </w:p>
    <w:bookmarkEnd w:id="935"/>
    <w:bookmarkStart w:name="z95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обучение по образовательным программам дополнительного образования направляются кандидаты, впервые поступающие на службу, сотрудники органов внутренних дел, военнослужащие Национальной гвардии Республики Казахстан, специальных государственных и других правоохранительных органов на основании планов-графиков, утверждаемых приказом Министра. </w:t>
      </w:r>
    </w:p>
    <w:bookmarkEnd w:id="936"/>
    <w:bookmarkStart w:name="z95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Зачисление в Институт производится на заседании приемной комиссии на конкурсной основе по результатам сдачи вступительных экзаменов.</w:t>
      </w:r>
    </w:p>
    <w:bookmarkEnd w:id="937"/>
    <w:bookmarkStart w:name="z95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Перевод обучающихся из вузов на вакантные приемные места Институт осуществляется на конкурсной основе в летний каникулярный период решением МВД, при соответствии кандидата на учебу, требованиям Правил перевода в специальные учебные заведения МВД.</w:t>
      </w:r>
    </w:p>
    <w:bookmarkEnd w:id="938"/>
    <w:bookmarkStart w:name="z95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Восстановление обучающихся осуществляется приказом начальника Институт на основании ходатайства руководителя территориального департамента полиции или уголовно-исполнительной системы с гарантией трудоустройства восстановляемого обучающегося. </w:t>
      </w:r>
    </w:p>
    <w:bookmarkEnd w:id="939"/>
    <w:bookmarkStart w:name="z95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Порядок отбора на первоначальную профессиональную подготовку и условия ее прохождения для лиц, поступающих на службу в органы внутренних дел, а также основания их отчисления регламентируются приказом Министра.</w:t>
      </w:r>
    </w:p>
    <w:bookmarkEnd w:id="940"/>
    <w:bookmarkStart w:name="z959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организации образовательного процесса</w:t>
      </w:r>
    </w:p>
    <w:bookmarkEnd w:id="941"/>
    <w:bookmarkStart w:name="z96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организации образовательного процесса и научно-исследовательской деятельности Института регламентируется нормативными правовыми актами Республики Казахстан, приказами Министра и начальника Института.</w:t>
      </w:r>
    </w:p>
    <w:bookmarkEnd w:id="942"/>
    <w:bookmarkStart w:name="z96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Организация учебного процесса осуществляется в соответствии с Академической политикой Института.</w:t>
      </w:r>
    </w:p>
    <w:bookmarkEnd w:id="943"/>
    <w:bookmarkStart w:name="z96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Образовательные программы реализуются по очной и дистанционной формам обучения.</w:t>
      </w:r>
    </w:p>
    <w:bookmarkEnd w:id="944"/>
    <w:bookmarkStart w:name="z96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Образовательные программы реализуются на государственном, русском языках, а также могут осуществляться на английском языке.</w:t>
      </w:r>
    </w:p>
    <w:bookmarkEnd w:id="945"/>
    <w:bookmarkStart w:name="z96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Учебный год в Институте для курсантов, магистрантов и докторантов начинается в соответствии с академическим календарем и заканчивается согласно учебному плану подготовки по конкретному направлению подготовки. Учебный год состоит из академических периодов (семестров).</w:t>
      </w:r>
    </w:p>
    <w:bookmarkEnd w:id="946"/>
    <w:bookmarkStart w:name="z96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Допускается введение летнего семестра (за исключением выпускного курса) для удовлетворения потребностей курсантов в дополнительном обучении, ликвидации академической задолженности или разницы в учебных планах, повышении среднего балла успеваемости, а также в целях формирования дополнительных компетенций могут проводится оперативные учения.</w:t>
      </w:r>
    </w:p>
    <w:bookmarkEnd w:id="947"/>
    <w:bookmarkStart w:name="z96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Сроки проведения курсов профессионального первоначального обучения, повышения квалификации и переподготовки устанавливаются в соответствии с планом-графиком, утверждаемым приказом Министра.</w:t>
      </w:r>
    </w:p>
    <w:bookmarkEnd w:id="948"/>
    <w:bookmarkStart w:name="z96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занятия проводятся по расписанию, составленному в соответствии с учебными планами и программами обучения. Один академический час аудиторной работы составляет не менее 40 минут.</w:t>
      </w:r>
    </w:p>
    <w:bookmarkEnd w:id="949"/>
    <w:bookmarkStart w:name="z96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950"/>
    <w:bookmarkStart w:name="z96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Экзаменационные сессии по очной и дистанционным формам обучения, их периоды и количество в учебном году утверждаются Ученым советом Института.</w:t>
      </w:r>
    </w:p>
    <w:bookmarkEnd w:id="951"/>
    <w:bookmarkStart w:name="z97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Профессиональная практика (стажировка) организуется и проводится в соответствии с приказами Министра, уполномоченного органа в области науки и высшего образования. Виды, сроки и содержание практик определяются учебными планами и профессиональными учебными программами.</w:t>
      </w:r>
    </w:p>
    <w:bookmarkEnd w:id="952"/>
    <w:bookmarkStart w:name="z97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Лицам, завершившим обучение в Институте и прошедшим итоговую аттестацию, выдается соответствующий документ об образовании государственного образца.</w:t>
      </w:r>
    </w:p>
    <w:bookmarkEnd w:id="953"/>
    <w:bookmarkStart w:name="z972" w:id="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Система текущего контроля знаний, промежуточной и итоговой аттестации обучающихся, формы и порядок их проведения</w:t>
      </w:r>
    </w:p>
    <w:bookmarkEnd w:id="954"/>
    <w:bookmarkStart w:name="z97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Текущий контроль успеваемости, промежуточной и итоговой аттестации обучающихся в Институте, формы и порядок их проведения регламентируется приказами уполномоченного органа в области науки и высшего образования, Министра и начальника Института и проводится на основании Академической политики Института.</w:t>
      </w:r>
    </w:p>
    <w:bookmarkEnd w:id="955"/>
    <w:bookmarkStart w:name="z97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Текущий контроль успеваемости обучающихся проводится по каждой теме учебной дисциплины и включает контроль за качеством знаний во время аудиторных и внеаудиторных занятий.</w:t>
      </w:r>
    </w:p>
    <w:bookmarkEnd w:id="956"/>
    <w:bookmarkStart w:name="z97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Промежуточная аттестация обучающихся в форме сдачи экзаменов осуществляется в соответствии с рабочим учебным планом, академическим календарем и образовательными программами. При проведении промежуточной аттестации по учебной дисциплине учитываются баллы, полученные на экзамене и оценки рейтинга-допуска (модуля) в соответствии с балльно-рейтинговой системой оценки знаний обучающихся.</w:t>
      </w:r>
    </w:p>
    <w:bookmarkEnd w:id="957"/>
    <w:bookmarkStart w:name="z97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итогам учебного года рассчитывается средний балл успеваемости (GPA), который является переводным баллом и позволяет осущестлять перевод обучающихся с курса на курс. Величина минимального переводного балла GPA для перевода на следующий курс обучения поерделяется Академической политикой Института.</w:t>
      </w:r>
    </w:p>
    <w:bookmarkEnd w:id="958"/>
    <w:bookmarkStart w:name="z97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Итоговая аттестация обучающихся проводится по формам, продолжительность и сроки которых предусмотрены академическим календарем и рабочими учебными планами направлений подготовки.</w:t>
      </w:r>
    </w:p>
    <w:bookmarkEnd w:id="959"/>
    <w:bookmarkStart w:name="z97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проведения итоговой аттестации обучающихся создается Государственная аттестационная комиссия по каждому направлению подготовки для всех форм обучения.</w:t>
      </w:r>
    </w:p>
    <w:bookmarkEnd w:id="960"/>
    <w:bookmarkStart w:name="z97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Учебные достижения обучающихся по всем видам контроля оцениваются по балльно-рейтинговой буквенной системе оценке знаний в соответствии с Академической политикой Института.</w:t>
      </w:r>
    </w:p>
    <w:bookmarkEnd w:id="961"/>
    <w:bookmarkStart w:name="z98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Права и обязанности обучающихся, основания и порядок их отчисления из Института, а также порядок оформления отношений Института с обучающимися определяются нормативными правовыми актами, настоящим Уставом правилами внутреннего распорядка и договором (контрактом) оказания образовательных услуг.</w:t>
      </w:r>
    </w:p>
    <w:bookmarkEnd w:id="962"/>
    <w:bookmarkStart w:name="z981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оформления отношений Института с обучающимися, их родителями и иными законными представителями</w:t>
      </w:r>
    </w:p>
    <w:bookmarkEnd w:id="963"/>
    <w:bookmarkStart w:name="z98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Лица, зачисленные на учебу в Институт, заключают контракт (договор) на срок обучения в специальном учебном заведении с обязательством о прохождении службы в органах внутренних дел Республики Казахстан на установленные законодательством сроки после окончания обучения в Институт.</w:t>
      </w:r>
    </w:p>
    <w:bookmarkEnd w:id="964"/>
    <w:bookmarkStart w:name="z98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заключения контракта с лицами, не достигшими 18-летнего возраста, запрашивается согласие их родителей, усыновителей (удочерителей) или попечителей, которое оформляется в установленном законом порядке.</w:t>
      </w:r>
    </w:p>
    <w:bookmarkEnd w:id="965"/>
    <w:bookmarkStart w:name="z984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Постоянный и переменный состав Института</w:t>
      </w:r>
    </w:p>
    <w:bookmarkEnd w:id="966"/>
    <w:bookmarkStart w:name="z98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Личный состав Института подразделяется на постоянный и переменный состав.</w:t>
      </w:r>
    </w:p>
    <w:bookmarkEnd w:id="967"/>
    <w:bookmarkStart w:name="z986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постоянному составу Института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</w:t>
      </w:r>
    </w:p>
    <w:bookmarkEnd w:id="968"/>
    <w:bookmarkStart w:name="z987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Постоянный состав Института имеет право:</w:t>
      </w:r>
    </w:p>
    <w:bookmarkEnd w:id="969"/>
    <w:bookmarkStart w:name="z988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Ученый совет (другие советы и комиссии Института), участвовать в их работе;</w:t>
      </w:r>
    </w:p>
    <w:bookmarkEnd w:id="970"/>
    <w:bookmarkStart w:name="z989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Института;</w:t>
      </w:r>
    </w:p>
    <w:bookmarkEnd w:id="971"/>
    <w:bookmarkStart w:name="z990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пользоваться услугами библиотек, информационных фондов;</w:t>
      </w:r>
    </w:p>
    <w:bookmarkEnd w:id="972"/>
    <w:bookmarkStart w:name="z991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организационное и материально-техническое обеспечение своей профессиональной деятельности;</w:t>
      </w:r>
    </w:p>
    <w:bookmarkEnd w:id="973"/>
    <w:bookmarkStart w:name="z99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974"/>
    <w:bookmarkStart w:name="z99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Постоянный состав Института обязан:</w:t>
      </w:r>
    </w:p>
    <w:bookmarkEnd w:id="975"/>
    <w:bookmarkStart w:name="z99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976"/>
    <w:bookmarkStart w:name="z99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977"/>
    <w:bookmarkStart w:name="z996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 и проводимых научных исследований;</w:t>
      </w:r>
    </w:p>
    <w:bookmarkEnd w:id="978"/>
    <w:bookmarkStart w:name="z997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 по избранному направлению подготовки, гражданскую позицию;</w:t>
      </w:r>
    </w:p>
    <w:bookmarkEnd w:id="979"/>
    <w:bookmarkStart w:name="z998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</w:t>
      </w:r>
    </w:p>
    <w:bookmarkEnd w:id="980"/>
    <w:bookmarkStart w:name="z999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981"/>
    <w:bookmarkStart w:name="z1000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982"/>
    <w:bookmarkStart w:name="z1001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Института, приказов и распоряжений прямых начальников.</w:t>
      </w:r>
    </w:p>
    <w:bookmarkEnd w:id="983"/>
    <w:bookmarkStart w:name="z1002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 переменному составу Института относятся все категории обучаемых.</w:t>
      </w:r>
    </w:p>
    <w:bookmarkEnd w:id="984"/>
    <w:bookmarkStart w:name="z1003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Обучающиеся в Института имеют право:</w:t>
      </w:r>
    </w:p>
    <w:bookmarkEnd w:id="985"/>
    <w:bookmarkStart w:name="z1004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образование в соответствии с государственным общеобязательным стандартом образования по соответствующему направлению подготовки;</w:t>
      </w:r>
    </w:p>
    <w:bookmarkEnd w:id="986"/>
    <w:bookmarkStart w:name="z100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решении вопросов совершенствования учебного процесса, научно-исследовательской, воспитательной работы, улучшения успеваемости, дисциплины и быта;</w:t>
      </w:r>
    </w:p>
    <w:bookmarkEnd w:id="987"/>
    <w:bookmarkStart w:name="z100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общественной жизни Института, в работе спортивных секций, коллективов художественной самодеятельности и других видах творчества;</w:t>
      </w:r>
    </w:p>
    <w:bookmarkEnd w:id="988"/>
    <w:bookmarkStart w:name="z100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фондами, интернет ресурсами, библиотеками Института, услугами учебных, научных и иных подразделений Института в установленном порядке;</w:t>
      </w:r>
    </w:p>
    <w:bookmarkEnd w:id="989"/>
    <w:bookmarkStart w:name="z100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поощряться за успехи в учебной, научно-исследовательской работе и активное участие в общественной деятельности Института;</w:t>
      </w:r>
    </w:p>
    <w:bookmarkEnd w:id="990"/>
    <w:bookmarkStart w:name="z100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пользоваться иными правами, предусмотренными действующим законодательством, приказами Министра и начальника Института.</w:t>
      </w:r>
    </w:p>
    <w:bookmarkEnd w:id="991"/>
    <w:bookmarkStart w:name="z101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Обучающиеся обязаны:</w:t>
      </w:r>
    </w:p>
    <w:bookmarkEnd w:id="992"/>
    <w:bookmarkStart w:name="z101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настоящего Устава, правил внутреннего распорядка и других нормативных актов Института; </w:t>
      </w:r>
    </w:p>
    <w:bookmarkEnd w:id="993"/>
    <w:bookmarkStart w:name="z101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овладевать теоретическими знаниями, профессиональными навыками и умениями по соответствующему направлению подготовки, выполнять учебный план, все предусмотренные учебные задания, посещать все виды учебных занятий, проходить текущую, промежуточную и итоговую аттестации;</w:t>
      </w:r>
    </w:p>
    <w:bookmarkEnd w:id="994"/>
    <w:bookmarkStart w:name="z101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повышать образовательный и профессиональный уровень, общую культуру;</w:t>
      </w:r>
    </w:p>
    <w:bookmarkEnd w:id="995"/>
    <w:bookmarkStart w:name="z101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пропаганде научных и правовых знаний, а также в общественных мероприятиях, проводимых Института;</w:t>
      </w:r>
    </w:p>
    <w:bookmarkEnd w:id="996"/>
    <w:bookmarkStart w:name="z101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Института, к помещениям, оборудованию, музейному и библиотечным фондам и нести в соответствии с законодательством Республики Казахстан ответственность за причиненный Институту материальный ущерб;</w:t>
      </w:r>
    </w:p>
    <w:bookmarkEnd w:id="997"/>
    <w:bookmarkStart w:name="z101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техники безопасности, требования охраны труда, пожарной безопасности и санитарии;</w:t>
      </w:r>
    </w:p>
    <w:bookmarkEnd w:id="998"/>
    <w:bookmarkStart w:name="z101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строго хранить государственную и служебную тайну; </w:t>
      </w:r>
    </w:p>
    <w:bookmarkEnd w:id="999"/>
    <w:bookmarkStart w:name="z1018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принципы академической честности;</w:t>
      </w:r>
    </w:p>
    <w:bookmarkEnd w:id="1000"/>
    <w:bookmarkStart w:name="z1019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иные обязанности, возлагаемые на сотрудников органов внутренних дел.</w:t>
      </w:r>
    </w:p>
    <w:bookmarkEnd w:id="1001"/>
    <w:bookmarkStart w:name="z1020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Обучающиеся Института по очной форме (кроме магистрантов и докторантов) проживают в общежитиях Института. Допускается проживание переменного состава за пределами учебного заведения по решению начальника Института.</w:t>
      </w:r>
    </w:p>
    <w:bookmarkEnd w:id="1002"/>
    <w:bookmarkStart w:name="z1021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Предоставление увольнения обучающимся с выходом из расположения Института осуществляется в порядке, установленном приказом начальника Института. Одновременно с курса может быть отпущено в увольнение не более тридцати процентов обучающихся.</w:t>
      </w:r>
    </w:p>
    <w:bookmarkEnd w:id="1003"/>
    <w:bookmarkStart w:name="z1022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Основания и порядок очисления обучающихся из Института</w:t>
      </w:r>
    </w:p>
    <w:bookmarkEnd w:id="1004"/>
    <w:bookmarkStart w:name="z1023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могут быть отчислены из Института:</w:t>
      </w:r>
    </w:p>
    <w:bookmarkEnd w:id="1005"/>
    <w:bookmarkStart w:name="z1024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желанию, в том числе, в связи с переводом в другую организацию образования;</w:t>
      </w:r>
    </w:p>
    <w:bookmarkEnd w:id="1006"/>
    <w:bookmarkStart w:name="z1025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академическую неуспеваемость, согласно Правилам проведения текущего контроля успеваемости, промежуточной и итоговой аттестации обучающихся военных, специальных учебных заведений МВД Республики Казахстан;</w:t>
      </w:r>
    </w:p>
    <w:bookmarkEnd w:id="1007"/>
    <w:bookmarkStart w:name="z1026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нарушение дисциплины, неисполнение или ненадлежащее исполнение требований, предусмотренных Законом Республики Казахстан "О правоохранительной службе", настоящим Уставом, Правилами внутреннего распорядка и иным основаниям увольнения обучающихся сотрудников;</w:t>
      </w:r>
    </w:p>
    <w:bookmarkEnd w:id="1008"/>
    <w:bookmarkStart w:name="z102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непредставление или искажение сведений автобиографического характера, по которым лицо не может быть принято на правоохранительную службу, в соответствии с Законом Республики Казахстан "О правоохранительной службе";</w:t>
      </w:r>
    </w:p>
    <w:bookmarkEnd w:id="1009"/>
    <w:bookmarkStart w:name="z102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состоянию здоровья - на основании заключения военно-врачебной комиссии о непригодности или ограниченной пригодности к службе.</w:t>
      </w:r>
    </w:p>
    <w:bookmarkEnd w:id="1010"/>
    <w:bookmarkStart w:name="z102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Отчисление обучающихся оформляется приказом начальника Института на основании заключения факультета, учебно-строевого подразделения и кадровой службы.</w:t>
      </w:r>
    </w:p>
    <w:bookmarkEnd w:id="1011"/>
    <w:bookmarkStart w:name="z103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отчислении обучающегося из Института ему выдается транскрипт об обучении. Отчисленный должен полностью возместиь затраченные государством бюджетные средства в период его обучения и выполнить все обязательства перед Институтом. Сумма, подлежащая удержанию, рассчитывается пропорционально за каждый полный месяц нахождения в Институте.</w:t>
      </w:r>
    </w:p>
    <w:bookmarkEnd w:id="1012"/>
    <w:bookmarkStart w:name="z103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Отчисленные лица из числа курсантов направляются в органы военного управления по месту жительства для постановки на воинский учет.</w:t>
      </w:r>
    </w:p>
    <w:bookmarkEnd w:id="1013"/>
    <w:bookmarkStart w:name="z1032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Перечень и порядок предоставления платных услуг</w:t>
      </w:r>
    </w:p>
    <w:bookmarkEnd w:id="1014"/>
    <w:bookmarkStart w:name="z103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Институт вправе осуществлять оказание платных видов деятельности в соответствии с Правилами, утверждаемыми МВД Республики Казахстан.</w:t>
      </w:r>
    </w:p>
    <w:bookmarkEnd w:id="1015"/>
    <w:bookmarkStart w:name="z103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Институт предоставляет на платной основе путем заключения договора об оказании платных услуг сверх требований государственных общеобязательных стандартов следующие товары ( работы, услуги):</w:t>
      </w:r>
    </w:p>
    <w:bookmarkEnd w:id="1016"/>
    <w:bookmarkStart w:name="z10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дополнительных образовательных программ;</w:t>
      </w:r>
    </w:p>
    <w:bookmarkEnd w:id="1017"/>
    <w:bookmarkStart w:name="z10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профессионального образования;</w:t>
      </w:r>
    </w:p>
    <w:bookmarkEnd w:id="1018"/>
    <w:bookmarkStart w:name="z103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исследований;</w:t>
      </w:r>
    </w:p>
    <w:bookmarkEnd w:id="1019"/>
    <w:bookmarkStart w:name="z10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(или) реализация учебно-методической литературы.</w:t>
      </w:r>
    </w:p>
    <w:bookmarkEnd w:id="1020"/>
    <w:bookmarkStart w:name="z10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Институт размещает в здании на видном месте информацию с указанием перечня предоставляемых видов платных услуг и прейскуранта цен на предоставляемые товары (работы, услуги).</w:t>
      </w:r>
    </w:p>
    <w:bookmarkEnd w:id="1021"/>
    <w:bookmarkStart w:name="z10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Оплата товаров (работ, услуг) производится посредством наличных денег на основании кассовых приходных ордеров с обязательным применением контрольно-кассовых машин и безналичных расчетов путем перечисления денег на счет Института.</w:t>
      </w:r>
    </w:p>
    <w:bookmarkEnd w:id="1022"/>
    <w:bookmarkStart w:name="z10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Средства, поступающие от оказания платных видов деятельности по реализации товаров (работ, услуг) Института расходуются в соответствии с планами поступлений и расходов денег от реализации товаров (работ, услуг) Института, утверждаемым приказом уполномоченного органа в области бюджетного планирования.</w:t>
      </w:r>
    </w:p>
    <w:bookmarkEnd w:id="1023"/>
    <w:bookmarkStart w:name="z10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Оказание платных видов деятельности Института осуществляется в соответствии с ценами на товары, работы (услуги), утверждаемыми приказом МВД Республики Казахстан.</w:t>
      </w:r>
    </w:p>
    <w:bookmarkEnd w:id="1024"/>
    <w:bookmarkStart w:name="z1043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Научная и международная деятельность Института</w:t>
      </w:r>
    </w:p>
    <w:bookmarkEnd w:id="1025"/>
    <w:bookmarkStart w:name="z10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Институт осуществляет координацию, мониторинг и оценку научно-образовательной деятельности в порядке, установленном законодательством Республики Казахстан, приказами Министра и начальника Института.</w:t>
      </w:r>
    </w:p>
    <w:bookmarkEnd w:id="1026"/>
    <w:bookmarkStart w:name="z10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Институт осуществляет международное сотрудничество в сфере научной и образовательной деятельности с правоохранительными органами иностранных государств, зарубежными образовательными и научно-исследовательскими учреждениями, международными организациями, иностранными юридическими и физическими лицами в порядке, установленном законодательством Республики Казахстан.</w:t>
      </w:r>
    </w:p>
    <w:bookmarkEnd w:id="1027"/>
    <w:bookmarkStart w:name="z104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Институт осуществляет научную деятельность в соответствии с законодательством Республики Казахстан.</w:t>
      </w:r>
    </w:p>
    <w:bookmarkEnd w:id="1028"/>
    <w:bookmarkStart w:name="z104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Научная деятельность осуществляется профессорско-преподавательским составом и научными сотрудниками с привлечением курсантов, докторантов, магистрантов, других научных и практических работников.</w:t>
      </w:r>
    </w:p>
    <w:bookmarkEnd w:id="1029"/>
    <w:bookmarkStart w:name="z104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Основные задачи научной деятельности Институт:</w:t>
      </w:r>
    </w:p>
    <w:bookmarkEnd w:id="1030"/>
    <w:bookmarkStart w:name="z10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единства образовательного процесса и научной деятельности в Институте;</w:t>
      </w:r>
    </w:p>
    <w:bookmarkEnd w:id="1031"/>
    <w:bookmarkStart w:name="z105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фундаментальных и прикладных исследований, направленных на решение задач практической деятельности органов внутренних дел;</w:t>
      </w:r>
    </w:p>
    <w:bookmarkEnd w:id="1032"/>
    <w:bookmarkStart w:name="z105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укрепление и развитие учебной, научно-исследовательской базы Института;</w:t>
      </w:r>
    </w:p>
    <w:bookmarkEnd w:id="1033"/>
    <w:bookmarkStart w:name="z105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внедрение результатов научно-исследовательских работ в образовательный процесс, практическую деятельность органов внутренних дел Республики Казахстан, их авторское сопровождение;</w:t>
      </w:r>
    </w:p>
    <w:bookmarkEnd w:id="1034"/>
    <w:bookmarkStart w:name="z105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рецензировании (экспертизе) проектов законодательных и иных нормативных правовых актов;</w:t>
      </w:r>
    </w:p>
    <w:bookmarkEnd w:id="1035"/>
    <w:bookmarkStart w:name="z105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организация учебно-научной деятельности обучающихся, подготовка и повышение квалификации научно-педагогических и научных кадров.</w:t>
      </w:r>
    </w:p>
    <w:bookmarkEnd w:id="1036"/>
    <w:bookmarkStart w:name="z105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Институт организует деятельность научных обществ обучающихся, действующих на основании нормативных актов Института, вовлечение их в научно-исследовательскую работу, проводимую институтами, факультетами, кафедрами и др.</w:t>
      </w:r>
    </w:p>
    <w:bookmarkEnd w:id="1037"/>
    <w:bookmarkStart w:name="z105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Редакционно-издательская деятельность, осуществляемая в Институте на плановой и внеплановой основе, включает в себя предпечатную подготовку рукописей, издание литературы, полиграфическую деятельность.</w:t>
      </w:r>
    </w:p>
    <w:bookmarkEnd w:id="1038"/>
    <w:bookmarkStart w:name="z105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Основные задачи редакционно-издательской деятельности Института:</w:t>
      </w:r>
    </w:p>
    <w:bookmarkEnd w:id="1039"/>
    <w:bookmarkStart w:name="z105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и издание учебников, монографий, учебных пособий, лекций, сборников научных трудов, материалов конференций, совещаний, служебной документации, а также справочных, информационных, аналитических и других видов полиграфической продукции;</w:t>
      </w:r>
    </w:p>
    <w:bookmarkEnd w:id="1040"/>
    <w:bookmarkStart w:name="z105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образовательного процесса необходимыми учебно-методическими и учебными материалами;</w:t>
      </w:r>
    </w:p>
    <w:bookmarkEnd w:id="1041"/>
    <w:bookmarkStart w:name="z106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пропаганда и распространение изданий Института в образовательных учреждениях и практических органах внутренних дел. </w:t>
      </w:r>
    </w:p>
    <w:bookmarkEnd w:id="1042"/>
    <w:bookmarkStart w:name="z106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Функции научно-информационного обеспечения образовательного процесса и научной деятельности выполняют структурные подразделения Института в соответствии с положениями о них и правилами их деятельности.</w:t>
      </w:r>
    </w:p>
    <w:bookmarkEnd w:id="1043"/>
    <w:bookmarkStart w:name="z106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Научно-информационная деятельность в Институте включает:</w:t>
      </w:r>
    </w:p>
    <w:bookmarkEnd w:id="1044"/>
    <w:bookmarkStart w:name="z106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изучение информационных потребностей научно-педагогического состава и обучающихся, комплектование справочно-информационного фонда, содержащего материалы, необходимые в образовательном процессе и научной деятельности;</w:t>
      </w:r>
    </w:p>
    <w:bookmarkEnd w:id="1045"/>
    <w:bookmarkStart w:name="z106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информационное обеспечение образовательного процесса и научно-исследовательской деятельности с использованием возможностей современных информационных технологий.</w:t>
      </w:r>
    </w:p>
    <w:bookmarkEnd w:id="1046"/>
    <w:bookmarkStart w:name="z1065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Порядок образования имущества Института</w:t>
      </w:r>
    </w:p>
    <w:bookmarkEnd w:id="1047"/>
    <w:bookmarkStart w:name="z106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Имущество Института составляют активы юридического лица, стоимость которых отражается на его балансе. Имущество Института формируется за счет:</w:t>
      </w:r>
    </w:p>
    <w:bookmarkEnd w:id="1048"/>
    <w:bookmarkStart w:name="z106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049"/>
    <w:bookmarkStart w:name="z106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1050"/>
    <w:bookmarkStart w:name="z106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1051"/>
    <w:bookmarkStart w:name="z107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Институт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052"/>
    <w:bookmarkStart w:name="z107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законами Республики Казахстан Институту предоставлено право осуществлять,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государственными учреждениями в области науки и высшего образования в соответствии с законами Республики Казахстан.</w:t>
      </w:r>
    </w:p>
    <w:bookmarkEnd w:id="1053"/>
    <w:bookmarkStart w:name="z107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Деятельность Института финансируется из республиканского бюджета.</w:t>
      </w:r>
    </w:p>
    <w:bookmarkEnd w:id="1054"/>
    <w:bookmarkStart w:name="z107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Институт ведет бухгалтерский учет и представляет отчетность в соответствии с законодательством Республики Казахстан.</w:t>
      </w:r>
    </w:p>
    <w:bookmarkEnd w:id="1055"/>
    <w:bookmarkStart w:name="z107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Проверка и ревизия финансово-хозяйственной деятельности Института осуществляется в установленном законодательством Республики Казахстан порядке.</w:t>
      </w:r>
    </w:p>
    <w:bookmarkEnd w:id="1056"/>
    <w:bookmarkStart w:name="z1075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Режим работы в Институте</w:t>
      </w:r>
    </w:p>
    <w:bookmarkEnd w:id="1057"/>
    <w:bookmarkStart w:name="z107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Режим работы Института устанавливается правилами внутреннего трудового распорядка в соответствии с трудовым законодательством Республики Казахстан с учетом особенностей, предусмотренных Законом Республики Казахстан "О правоохранительной службе".</w:t>
      </w:r>
    </w:p>
    <w:bookmarkEnd w:id="1058"/>
    <w:bookmarkStart w:name="z1077" w:id="1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Порядок внесения изменений и дополнений в Устав Института</w:t>
      </w:r>
    </w:p>
    <w:bookmarkEnd w:id="1059"/>
    <w:bookmarkStart w:name="z107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Внесение изменений и дополнений в учредительные документы Института производится приказом Министра и проходит процедуру государственной регистрации в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060"/>
    <w:bookmarkStart w:name="z1079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Условия реорганизации и ликвидации Института</w:t>
      </w:r>
    </w:p>
    <w:bookmarkEnd w:id="1061"/>
    <w:bookmarkStart w:name="z108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Реорганизация и ликвидация Института осуществляются в соответствии с законодательством Республики Казахстан.</w:t>
      </w:r>
    </w:p>
    <w:bookmarkEnd w:id="1062"/>
    <w:bookmarkStart w:name="z108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Реорганизацию и ликвидацию Института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1063"/>
    <w:bookmarkStart w:name="z108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Имущество ликвидированного Института,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064"/>
    <w:bookmarkStart w:name="z108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Деньги ликвидированного Института,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10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086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 имени Бауыржана Момышулы"</w:t>
      </w:r>
    </w:p>
    <w:bookmarkEnd w:id="1066"/>
    <w:bookmarkStart w:name="z1087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1067"/>
    <w:bookmarkStart w:name="z1088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68"/>
    <w:bookmarkStart w:name="z108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 имени Бауыржана Момышулы (город Шымкент)" (далее – Учебный центр) является некоммерческой организацией, обладающей статусом юридического лица, созданной в организационно-правовой форме учреждения.</w:t>
      </w:r>
    </w:p>
    <w:bookmarkEnd w:id="1069"/>
    <w:bookmarkStart w:name="z109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Учебного центра: республиканское государственное учреждение.</w:t>
      </w:r>
    </w:p>
    <w:bookmarkEnd w:id="1070"/>
    <w:bookmarkStart w:name="z109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26 июля 2011 года №855 "Об оптимизации отдельных организаций образования Министерства внутренних дел Республики Казахстан".</w:t>
      </w:r>
    </w:p>
    <w:bookmarkEnd w:id="1071"/>
    <w:bookmarkStart w:name="z109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1072"/>
    <w:bookmarkStart w:name="z109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1073"/>
    <w:bookmarkStart w:name="z109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1074"/>
    <w:bookmarkStart w:name="z109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Учебного центра утверждаются Министром.</w:t>
      </w:r>
    </w:p>
    <w:bookmarkEnd w:id="1075"/>
    <w:bookmarkStart w:name="z109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и сокращенное наименование Учебного центра:</w:t>
      </w:r>
    </w:p>
    <w:bookmarkEnd w:id="1076"/>
    <w:bookmarkStart w:name="z109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1077"/>
    <w:bookmarkStart w:name="z109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Бауыржан Момышұлы атындағы Оқу орталығы (Шымкент қаласы)" республикалық мемлекеттік мекемесі; </w:t>
      </w:r>
    </w:p>
    <w:bookmarkEnd w:id="1078"/>
    <w:bookmarkStart w:name="z109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 имени Бауыржана Момышулы";</w:t>
      </w:r>
    </w:p>
    <w:bookmarkEnd w:id="1079"/>
    <w:bookmarkStart w:name="z110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 named after Bauyrzhan Momyshuly"; </w:t>
      </w:r>
    </w:p>
    <w:bookmarkEnd w:id="1080"/>
    <w:bookmarkStart w:name="z110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1081"/>
    <w:bookmarkStart w:name="z110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казахском языке – "ҚР ІІМ Бауыржан Момышұлы атындағы Оқу орталығы" РММ;</w:t>
      </w:r>
    </w:p>
    <w:bookmarkEnd w:id="1082"/>
    <w:bookmarkStart w:name="z110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РГУ "Учебный центр МВД РК имени Бауыржана Момышулы";</w:t>
      </w:r>
    </w:p>
    <w:bookmarkEnd w:id="1083"/>
    <w:bookmarkStart w:name="z110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— RSI " Training сenter of MIA of the RK named after Bauyrzhan Momyshuly".</w:t>
      </w:r>
    </w:p>
    <w:bookmarkEnd w:id="1084"/>
    <w:bookmarkStart w:name="z110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нахождения Центра: 160006, Республика Казахстан, город Шымкент, улица Адырбекова, 139А.</w:t>
      </w:r>
    </w:p>
    <w:bookmarkEnd w:id="1085"/>
    <w:bookmarkStart w:name="z1106" w:id="1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1086"/>
    <w:bookmarkStart w:name="z110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1087"/>
    <w:bookmarkStart w:name="z110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1088"/>
    <w:bookmarkStart w:name="z110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1089"/>
    <w:bookmarkStart w:name="z111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1090"/>
    <w:bookmarkStart w:name="z111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1091"/>
    <w:bookmarkStart w:name="z1112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1092"/>
    <w:bookmarkStart w:name="z111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1093"/>
    <w:bookmarkStart w:name="z111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1094"/>
    <w:bookmarkStart w:name="z111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1095"/>
    <w:bookmarkStart w:name="z111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1096"/>
    <w:bookmarkStart w:name="z111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1097"/>
    <w:bookmarkStart w:name="z111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098"/>
    <w:bookmarkStart w:name="z111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1099"/>
    <w:bookmarkStart w:name="z112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1100"/>
    <w:bookmarkStart w:name="z112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1101"/>
    <w:bookmarkStart w:name="z112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1102"/>
    <w:bookmarkStart w:name="z112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1103"/>
    <w:bookmarkStart w:name="z112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1104"/>
    <w:bookmarkStart w:name="z112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1105"/>
    <w:bookmarkStart w:name="z112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1106"/>
    <w:bookmarkStart w:name="z112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1107"/>
    <w:bookmarkStart w:name="z112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1108"/>
    <w:bookmarkStart w:name="z1129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1109"/>
    <w:bookmarkStart w:name="z113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1110"/>
    <w:bookmarkStart w:name="z113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1111"/>
    <w:bookmarkStart w:name="z113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1112"/>
    <w:bookmarkStart w:name="z113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1113"/>
    <w:bookmarkStart w:name="z113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1114"/>
    <w:bookmarkStart w:name="z113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1115"/>
    <w:bookmarkStart w:name="z113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1116"/>
    <w:bookmarkStart w:name="z113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1117"/>
    <w:bookmarkStart w:name="z113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1118"/>
    <w:bookmarkStart w:name="z113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1119"/>
    <w:bookmarkStart w:name="z114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1120"/>
    <w:bookmarkStart w:name="z114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1121"/>
    <w:bookmarkStart w:name="z114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1122"/>
    <w:bookmarkStart w:name="z114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1123"/>
    <w:bookmarkStart w:name="z114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1124"/>
    <w:bookmarkStart w:name="z114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1125"/>
    <w:bookmarkStart w:name="z114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 профессорко-преподавательского состава;</w:t>
      </w:r>
    </w:p>
    <w:bookmarkEnd w:id="1126"/>
    <w:bookmarkStart w:name="z114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1127"/>
    <w:bookmarkStart w:name="z114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1128"/>
    <w:bookmarkStart w:name="z114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1129"/>
    <w:bookmarkStart w:name="z115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1130"/>
    <w:bookmarkStart w:name="z115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1131"/>
    <w:bookmarkStart w:name="z115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1132"/>
    <w:bookmarkStart w:name="z115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1133"/>
    <w:bookmarkStart w:name="z115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1134"/>
    <w:bookmarkStart w:name="z115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1135"/>
    <w:bookmarkStart w:name="z115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1136"/>
    <w:bookmarkStart w:name="z115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1137"/>
    <w:bookmarkStart w:name="z115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1138"/>
    <w:bookmarkStart w:name="z115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1139"/>
    <w:bookmarkStart w:name="z116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1140"/>
    <w:bookmarkStart w:name="z116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1141"/>
    <w:bookmarkStart w:name="z116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1142"/>
    <w:bookmarkStart w:name="z116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1143"/>
    <w:bookmarkStart w:name="z1164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1144"/>
    <w:bookmarkStart w:name="z116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1145"/>
    <w:bookmarkStart w:name="z1166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1146"/>
    <w:bookmarkStart w:name="z116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1147"/>
    <w:bookmarkStart w:name="z116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1148"/>
    <w:bookmarkStart w:name="z116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1149"/>
    <w:bookmarkStart w:name="z117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1150"/>
    <w:bookmarkStart w:name="z117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1151"/>
    <w:bookmarkStart w:name="z117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1152"/>
    <w:bookmarkStart w:name="z117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1153"/>
    <w:bookmarkStart w:name="z117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1154"/>
    <w:bookmarkStart w:name="z117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1155"/>
    <w:bookmarkStart w:name="z117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1156"/>
    <w:bookmarkStart w:name="z117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1157"/>
    <w:bookmarkStart w:name="z117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1158"/>
    <w:bookmarkStart w:name="z117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1159"/>
    <w:bookmarkStart w:name="z118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1160"/>
    <w:bookmarkStart w:name="z118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1161"/>
    <w:bookmarkStart w:name="z118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1162"/>
    <w:bookmarkStart w:name="z118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1163"/>
    <w:bookmarkStart w:name="z118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1164"/>
    <w:bookmarkStart w:name="z118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1165"/>
    <w:bookmarkStart w:name="z118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1166"/>
    <w:bookmarkStart w:name="z118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1167"/>
    <w:bookmarkStart w:name="z118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1168"/>
    <w:bookmarkStart w:name="z118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1169"/>
    <w:bookmarkStart w:name="z1190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1170"/>
    <w:bookmarkStart w:name="z119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1171"/>
    <w:bookmarkStart w:name="z119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1172"/>
    <w:bookmarkStart w:name="z1193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1173"/>
    <w:bookmarkStart w:name="z119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1174"/>
    <w:bookmarkStart w:name="z119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1175"/>
    <w:bookmarkStart w:name="z119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1176"/>
    <w:bookmarkStart w:name="z119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1177"/>
    <w:bookmarkStart w:name="z119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1178"/>
    <w:bookmarkStart w:name="z119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1179"/>
    <w:bookmarkStart w:name="z120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1180"/>
    <w:bookmarkStart w:name="z120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1181"/>
    <w:bookmarkStart w:name="z120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1182"/>
    <w:bookmarkStart w:name="z1203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1183"/>
    <w:bookmarkStart w:name="z120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1184"/>
    <w:bookmarkStart w:name="z120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1185"/>
    <w:bookmarkStart w:name="z120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1186"/>
    <w:bookmarkStart w:name="z120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1187"/>
    <w:bookmarkStart w:name="z120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1188"/>
    <w:bookmarkStart w:name="z120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1189"/>
    <w:bookmarkStart w:name="z121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1190"/>
    <w:bookmarkStart w:name="z121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1191"/>
    <w:bookmarkStart w:name="z121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1192"/>
    <w:bookmarkStart w:name="z121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1193"/>
    <w:bookmarkStart w:name="z121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1194"/>
    <w:bookmarkStart w:name="z121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1195"/>
    <w:bookmarkStart w:name="z121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1196"/>
    <w:bookmarkStart w:name="z121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1197"/>
    <w:bookmarkStart w:name="z121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1198"/>
    <w:bookmarkStart w:name="z121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1199"/>
    <w:bookmarkStart w:name="z122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1200"/>
    <w:bookmarkStart w:name="z122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1201"/>
    <w:bookmarkStart w:name="z122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1202"/>
    <w:bookmarkStart w:name="z122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1203"/>
    <w:bookmarkStart w:name="z122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1204"/>
    <w:bookmarkStart w:name="z122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1205"/>
    <w:bookmarkStart w:name="z122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1206"/>
    <w:bookmarkStart w:name="z122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1207"/>
    <w:bookmarkStart w:name="z122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1208"/>
    <w:bookmarkStart w:name="z122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1209"/>
    <w:bookmarkStart w:name="z123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1210"/>
    <w:bookmarkStart w:name="z123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1211"/>
    <w:bookmarkStart w:name="z123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1212"/>
    <w:bookmarkStart w:name="z123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1213"/>
    <w:bookmarkStart w:name="z123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1214"/>
    <w:bookmarkStart w:name="z123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1215"/>
    <w:bookmarkStart w:name="z123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1216"/>
    <w:bookmarkStart w:name="z123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1217"/>
    <w:bookmarkStart w:name="z123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1218"/>
    <w:bookmarkStart w:name="z123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1219"/>
    <w:bookmarkStart w:name="z124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1220"/>
    <w:bookmarkStart w:name="z124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221"/>
    <w:bookmarkStart w:name="z124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1222"/>
    <w:bookmarkStart w:name="z124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223"/>
    <w:bookmarkStart w:name="z124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1224"/>
    <w:bookmarkStart w:name="z124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1225"/>
    <w:bookmarkStart w:name="z124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1226"/>
    <w:bookmarkStart w:name="z124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1227"/>
    <w:bookmarkStart w:name="z124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1228"/>
    <w:bookmarkStart w:name="z124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1229"/>
    <w:bookmarkStart w:name="z125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1230"/>
    <w:bookmarkStart w:name="z125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1231"/>
    <w:bookmarkStart w:name="z125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1232"/>
    <w:bookmarkStart w:name="z125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1233"/>
    <w:bookmarkStart w:name="z125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1234"/>
    <w:bookmarkStart w:name="z1255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1235"/>
    <w:bookmarkStart w:name="z125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1236"/>
    <w:bookmarkStart w:name="z1257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1237"/>
    <w:bookmarkStart w:name="z125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1238"/>
    <w:bookmarkStart w:name="z125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1239"/>
    <w:bookmarkStart w:name="z126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1240"/>
    <w:bookmarkStart w:name="z126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1241"/>
    <w:bookmarkStart w:name="z126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1242"/>
    <w:bookmarkStart w:name="z126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1243"/>
    <w:bookmarkStart w:name="z126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1244"/>
    <w:bookmarkStart w:name="z1265" w:id="1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1245"/>
    <w:bookmarkStart w:name="z126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1246"/>
    <w:bookmarkStart w:name="z126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1247"/>
    <w:bookmarkStart w:name="z1268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1248"/>
    <w:bookmarkStart w:name="z126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1249"/>
    <w:bookmarkStart w:name="z127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1250"/>
    <w:bookmarkStart w:name="z127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251"/>
    <w:bookmarkStart w:name="z127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1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275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"Учебный центр Министерства внутренних дел Республики Казахстан"</w:t>
      </w:r>
    </w:p>
    <w:bookmarkEnd w:id="1253"/>
    <w:bookmarkStart w:name="z1276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</w:t>
      </w:r>
    </w:p>
    <w:bookmarkEnd w:id="1254"/>
    <w:bookmarkStart w:name="z1277" w:id="1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5"/>
    <w:bookmarkStart w:name="z1278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"Учебный центр Министерства внутренних дел Республики Казахстан" (далее – Учебный центр),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организации первоначальной профессиональной подготовки, повышения квалификации и переподготовки кадров для подразделений органов внутренних дел Республики Казахстан.</w:t>
      </w:r>
    </w:p>
    <w:bookmarkEnd w:id="1256"/>
    <w:bookmarkStart w:name="z1279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 – республиканское государственное учреждение.</w:t>
      </w:r>
    </w:p>
    <w:bookmarkEnd w:id="1257"/>
    <w:bookmarkStart w:name="z1280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 постановлением Правительства Республики Казахстан от 28 декабря 2012 года № 1692 "Об оптимизации отдельных организаций образования Министерства внутренних дел Республики Казахстан".</w:t>
      </w:r>
    </w:p>
    <w:bookmarkEnd w:id="1258"/>
    <w:bookmarkStart w:name="z1281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центр в своей деятельности руководствуется Конституцией Республики Казахстан, законами, актами Президента Республики Казахстан и Министра внутренних дел (далее – Министр), иными нормативными правовыми актами, а также настоящим Уставом.</w:t>
      </w:r>
    </w:p>
    <w:bookmarkEnd w:id="1259"/>
    <w:bookmarkStart w:name="z1282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Учебного центра является Правительство Республики Казахстан.</w:t>
      </w:r>
    </w:p>
    <w:bookmarkEnd w:id="1260"/>
    <w:bookmarkStart w:name="z1283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внутренних дел Республики Казахстан (далее – МВД) является уполномоченным органом, осуществляющим общее управление Учебным центром, а также функции субъекта права в отношении имущества Учебного центра.</w:t>
      </w:r>
    </w:p>
    <w:bookmarkEnd w:id="1261"/>
    <w:bookmarkStart w:name="z1284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Уполномоченным органом, а также органом, осуществляющим по отношению к нему функции субъекта права в отношении имущества Учебного центра, является Министерство внутренних дел Республики Казахстан.</w:t>
      </w:r>
    </w:p>
    <w:bookmarkEnd w:id="1262"/>
    <w:bookmarkStart w:name="z1285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Учебного центра: республиканское государственное учреждение "Учебный центр Министерства внутренних дел Республики Казахстан".</w:t>
      </w:r>
    </w:p>
    <w:bookmarkEnd w:id="1263"/>
    <w:bookmarkStart w:name="z1286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полное:</w:t>
      </w:r>
    </w:p>
    <w:bookmarkEnd w:id="1264"/>
    <w:bookmarkStart w:name="z1287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"Қазақстан Республикасы Ішкі істер министрлігі Оқу орталығы" республикалық мемлекеттік мекемесі; </w:t>
      </w:r>
    </w:p>
    <w:bookmarkEnd w:id="1265"/>
    <w:bookmarkStart w:name="z1288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— Республиканское государственное учреждение "Учебный центр Министерства внутренних дел Республики Казахстан";</w:t>
      </w:r>
    </w:p>
    <w:bookmarkEnd w:id="1266"/>
    <w:bookmarkStart w:name="z1289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английском языке — Republican State Institution "Training сenter of Ministry of Internal Affairs of the Republic of Kazakhstan"; </w:t>
      </w:r>
    </w:p>
    <w:bookmarkEnd w:id="1267"/>
    <w:bookmarkStart w:name="z129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сокращенное:</w:t>
      </w:r>
    </w:p>
    <w:bookmarkEnd w:id="1268"/>
    <w:bookmarkStart w:name="z129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"ҚР ІІМ Оқу орталығы" РММ;</w:t>
      </w:r>
    </w:p>
    <w:bookmarkEnd w:id="1269"/>
    <w:bookmarkStart w:name="z129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РГУ "Учебный центр МВД РК";</w:t>
      </w:r>
    </w:p>
    <w:bookmarkEnd w:id="1270"/>
    <w:bookmarkStart w:name="z129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английском языке - RSI "Training сenter of MIA of the RK".</w:t>
      </w:r>
    </w:p>
    <w:bookmarkEnd w:id="1271"/>
    <w:bookmarkStart w:name="z129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Учебного центра: 140000, Павлодарская область, г. Павлодар, ул. Катаева, 40.</w:t>
      </w:r>
    </w:p>
    <w:bookmarkEnd w:id="1272"/>
    <w:bookmarkStart w:name="z1295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Учебного центра</w:t>
      </w:r>
    </w:p>
    <w:bookmarkEnd w:id="1273"/>
    <w:bookmarkStart w:name="z129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Учебный центр в соответствии с законодательством Республики Казахстан имеет знамя, самостоятельный баланс, печать с изображением Государственного герба Республики Казахстан и штампы со своим наименованием, бланки установленного образца, символику, счета в органах казначейства и банках, может от своего имени приобретать имущественные и неимущественные права, нести обязанности, быть истцом и ответчиком в суде.</w:t>
      </w:r>
    </w:p>
    <w:bookmarkEnd w:id="1274"/>
    <w:bookmarkStart w:name="z129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центр не может создавать юридические лица, а также выступать в качестве учредителя (участника) другого юридического лица.</w:t>
      </w:r>
    </w:p>
    <w:bookmarkEnd w:id="1275"/>
    <w:bookmarkStart w:name="z129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Учебный центр отвечает по своим обязательствам, находящимися в ее распоряжении деньгами, при их недостаточности, субсидарную ответственность по ее обязательствам несет Республика Казахстан.</w:t>
      </w:r>
    </w:p>
    <w:bookmarkEnd w:id="1276"/>
    <w:bookmarkStart w:name="z1299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Учебный центр вступает в гражданско-правовые отношения от собственного имени в порядке, предусмотренном законодательством Республики Казахстан.</w:t>
      </w:r>
    </w:p>
    <w:bookmarkEnd w:id="1277"/>
    <w:bookmarkStart w:name="z1300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Гражданско-правовые сделки, заключаемые Учебным цеентром, в пределах утвержденных индивидуальных планов финансирования по обязательствам и платежам, подлежат регистрации в порядке, установленном законодательством Республики Казахстан. По договорным обязательствам ответственность Учебного центра наступает в пределах утвержденных индивидуальных планов финансирования по обязательствам и платежам на содержание Центра в соответствии с законодательством Республики Казахстан.</w:t>
      </w:r>
    </w:p>
    <w:bookmarkEnd w:id="1278"/>
    <w:bookmarkStart w:name="z1301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Учебного центра</w:t>
      </w:r>
    </w:p>
    <w:bookmarkEnd w:id="1279"/>
    <w:bookmarkStart w:name="z1302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Предмет деятельности Учебного центра:</w:t>
      </w:r>
    </w:p>
    <w:bookmarkEnd w:id="1280"/>
    <w:bookmarkStart w:name="z1303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профессиональная подготовка кандидатов на службу в органы внутренних дел Республики Казахстан (далее - ОВД);</w:t>
      </w:r>
    </w:p>
    <w:bookmarkEnd w:id="1281"/>
    <w:bookmarkStart w:name="z1304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переподготовка и повышение квалификации сотрудников ОВД;</w:t>
      </w:r>
    </w:p>
    <w:bookmarkEnd w:id="1282"/>
    <w:bookmarkStart w:name="z1305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обеспечение необходимых мероприятий при возникновении кризисных и чрезвычайных ситуаций, а также в условиях военного времени в соответствии с законодательством Республики Казахстан.</w:t>
      </w:r>
    </w:p>
    <w:bookmarkEnd w:id="1283"/>
    <w:bookmarkStart w:name="z130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Цели деятельности Учебного центра:</w:t>
      </w:r>
    </w:p>
    <w:bookmarkEnd w:id="1284"/>
    <w:bookmarkStart w:name="z1307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bookmarkEnd w:id="1285"/>
    <w:bookmarkStart w:name="z1308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потребности органов внутренних дел в высоко-квалифицированных кадрах;</w:t>
      </w:r>
    </w:p>
    <w:bookmarkEnd w:id="1286"/>
    <w:bookmarkStart w:name="z1309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удовлетворение потребности сотрудников органов внутренних дел в интеллектуальном и профессиональном развитии.</w:t>
      </w:r>
    </w:p>
    <w:bookmarkEnd w:id="1287"/>
    <w:bookmarkStart w:name="z1310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достижения своих целей Учебный центр осуществляет следующие виды деятельности:</w:t>
      </w:r>
    </w:p>
    <w:bookmarkEnd w:id="1288"/>
    <w:bookmarkStart w:name="z131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образовательных услуг сотрудникам и лицам, впервые поступающим на службу в органы внутренних дел;</w:t>
      </w:r>
    </w:p>
    <w:bookmarkEnd w:id="1289"/>
    <w:bookmarkStart w:name="z131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учебных сборов, тематических учений, тренингов, форумов, семинаров, конференций;</w:t>
      </w:r>
    </w:p>
    <w:bookmarkEnd w:id="1290"/>
    <w:bookmarkStart w:name="z131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платных услуг, перечень которых определяется МВД, в порядке, предусмотренном законодательством Республики Казахстан;</w:t>
      </w:r>
    </w:p>
    <w:bookmarkEnd w:id="1291"/>
    <w:bookmarkStart w:name="z131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внедрение, сопровождение и развитие программных продуктов и Интернет-ресурсов, направленных на цифровизацию учебного процесса, библиотеки и иной деятельности Учебного центра;</w:t>
      </w:r>
    </w:p>
    <w:bookmarkEnd w:id="1292"/>
    <w:bookmarkStart w:name="z131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виды деятельности в соответствии с законодательством Республики Казахстан.</w:t>
      </w:r>
    </w:p>
    <w:bookmarkEnd w:id="1293"/>
    <w:bookmarkStart w:name="z1316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Учебный центр не вправе осуществлять деятельность, а также совершать сделки, не отвечающие ее предмету и целям, закрепленным в настоящем уставе.</w:t>
      </w:r>
    </w:p>
    <w:bookmarkEnd w:id="1294"/>
    <w:bookmarkStart w:name="z131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Сделка, совершенная Учебным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МВД или уполномоченного органа по государственному имуществу, либо прокурора.</w:t>
      </w:r>
    </w:p>
    <w:bookmarkEnd w:id="1295"/>
    <w:bookmarkStart w:name="z1318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Учебным центром</w:t>
      </w:r>
    </w:p>
    <w:bookmarkEnd w:id="1296"/>
    <w:bookmarkStart w:name="z1319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Учебным центром осуществляет МВД (уполномоченный орган).</w:t>
      </w:r>
    </w:p>
    <w:bookmarkEnd w:id="1297"/>
    <w:bookmarkStart w:name="z1320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1298"/>
    <w:bookmarkStart w:name="z1321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Учебным центром имущество;</w:t>
      </w:r>
    </w:p>
    <w:bookmarkEnd w:id="1299"/>
    <w:bookmarkStart w:name="z1322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сохранностью имущества Учебного центра;</w:t>
      </w:r>
    </w:p>
    <w:bookmarkEnd w:id="1300"/>
    <w:bookmarkStart w:name="z1323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Учебного центра;</w:t>
      </w:r>
    </w:p>
    <w:bookmarkEnd w:id="1301"/>
    <w:bookmarkStart w:name="z1324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Учебного центра, внесение в него изменений и дополнений;</w:t>
      </w:r>
    </w:p>
    <w:bookmarkEnd w:id="1302"/>
    <w:bookmarkStart w:name="z1325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штатное расписание Учебного центра в пределах установленной штатной численности;</w:t>
      </w:r>
    </w:p>
    <w:bookmarkEnd w:id="1303"/>
    <w:bookmarkStart w:name="z1326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начальника Учебного центра, основания освобождения его от занимаемой должности;</w:t>
      </w:r>
    </w:p>
    <w:bookmarkEnd w:id="1304"/>
    <w:bookmarkStart w:name="z132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представлению начальника Учебного центра согласовывает назначение на должность и освобождение от должности его заместителей;</w:t>
      </w:r>
    </w:p>
    <w:bookmarkEnd w:id="1305"/>
    <w:bookmarkStart w:name="z132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 Учебного центра;</w:t>
      </w:r>
    </w:p>
    <w:bookmarkEnd w:id="1306"/>
    <w:bookmarkStart w:name="z1329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Учебному центру или приобретенного им в результате собственной хозяйственной деятельности;</w:t>
      </w:r>
    </w:p>
    <w:bookmarkEnd w:id="1307"/>
    <w:bookmarkStart w:name="z1330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правила деятельности Учебного центра;</w:t>
      </w:r>
    </w:p>
    <w:bookmarkEnd w:id="1308"/>
    <w:bookmarkStart w:name="z1331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организации и осуществления учебного процесса, учебно-методической и научно-методической деятельности Учебного центра;</w:t>
      </w:r>
    </w:p>
    <w:bookmarkEnd w:id="1309"/>
    <w:bookmarkStart w:name="z1332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типовые учебные и тематические планы курсов первоначальной профессиональной подготовки;</w:t>
      </w:r>
    </w:p>
    <w:bookmarkEnd w:id="1310"/>
    <w:bookmarkStart w:name="z1333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подготовки;</w:t>
      </w:r>
    </w:p>
    <w:bookmarkEnd w:id="1311"/>
    <w:bookmarkStart w:name="z1334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характеристики должностей профессорско-преподавательского состава;</w:t>
      </w:r>
    </w:p>
    <w:bookmarkEnd w:id="1312"/>
    <w:bookmarkStart w:name="z133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замещения должностей-профессорско- преподавательского состава;</w:t>
      </w:r>
    </w:p>
    <w:bookmarkEnd w:id="1313"/>
    <w:bookmarkStart w:name="z1336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 в соответствии с настоящим Уставом и иным законодательством Республики Казахстан.</w:t>
      </w:r>
    </w:p>
    <w:bookmarkEnd w:id="1314"/>
    <w:bookmarkStart w:name="z1337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Учебного центра назначается на должность и освобождается от должности в установленном законодательством Республики Казахстан.</w:t>
      </w:r>
    </w:p>
    <w:bookmarkEnd w:id="1315"/>
    <w:bookmarkStart w:name="z133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Начальник Учебного центра организует и руководит работой Учебного центра, непосредственно подчиняется руководству МВД и несет персональную ответственность за выполнение возложенных на Учебный центр задач и осуществление им своих функций.</w:t>
      </w:r>
    </w:p>
    <w:bookmarkEnd w:id="1316"/>
    <w:bookmarkStart w:name="z133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Учебного центра действует на принципах единоначалия и самостоятельно решает вопросы деятельности Учебного центра в соответствии с его компетенцией, определяемой законодательством Республики Казахстан и настоящим Уставом.</w:t>
      </w:r>
    </w:p>
    <w:bookmarkEnd w:id="1317"/>
    <w:bookmarkStart w:name="z134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Учебного центра в установленном законодательством порядке:</w:t>
      </w:r>
    </w:p>
    <w:bookmarkEnd w:id="1318"/>
    <w:bookmarkStart w:name="z134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Учебного центра, представляет ее интересы в государственных органах и иных организациях;</w:t>
      </w:r>
    </w:p>
    <w:bookmarkEnd w:id="1319"/>
    <w:bookmarkStart w:name="z134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и выдает доверенности;</w:t>
      </w:r>
    </w:p>
    <w:bookmarkEnd w:id="1320"/>
    <w:bookmarkStart w:name="z1343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 и дает указания, обязательные для всех сотрудников и работников Учебного центра;</w:t>
      </w:r>
    </w:p>
    <w:bookmarkEnd w:id="1321"/>
    <w:bookmarkStart w:name="z1344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Учебного центра, Правила внутреннего распорядка в Учебном центре, должностные инструкции своих заместителей;</w:t>
      </w:r>
    </w:p>
    <w:bookmarkEnd w:id="1322"/>
    <w:bookmarkStart w:name="z1345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организации работы Педагогического совета Учебного центра, руководит его деятельностью;</w:t>
      </w:r>
    </w:p>
    <w:bookmarkEnd w:id="1323"/>
    <w:bookmarkStart w:name="z1346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МВД о назначении или освобождении от должности своих заместителей;</w:t>
      </w:r>
    </w:p>
    <w:bookmarkEnd w:id="1324"/>
    <w:bookmarkStart w:name="z1347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сотрудникам (работникам) безопасные условия труда в установленном законодательством порядке;</w:t>
      </w:r>
    </w:p>
    <w:bookmarkEnd w:id="1325"/>
    <w:bookmarkStart w:name="z134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организацию работ по соблюдению режима секретности в Учебном центре, проведению необходимых мобилизационных мероприятий, гражданской обороне;</w:t>
      </w:r>
    </w:p>
    <w:bookmarkEnd w:id="1326"/>
    <w:bookmarkStart w:name="z134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Министру предложения по совершенствованию образовательной, финансово-хозяйственной деятельности и укреплению материально-технического обеспечения;</w:t>
      </w:r>
    </w:p>
    <w:bookmarkEnd w:id="1327"/>
    <w:bookmarkStart w:name="z135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приказами и организационно-распорядительными актами Министра, настоящим Уставом.</w:t>
      </w:r>
    </w:p>
    <w:bookmarkEnd w:id="1328"/>
    <w:bookmarkStart w:name="z1351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период отсутствия начальника Учебного центра его права и обязанности осуществляет назначаемый в установленном порядке заместитель.</w:t>
      </w:r>
    </w:p>
    <w:bookmarkEnd w:id="1329"/>
    <w:bookmarkStart w:name="z1352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Структура и штатная численность Учебного центра определяются приказом Министра внутренних дел Республики Казахстан. Основу структуры Учебного центра составляют: циклы, отделы, отделения, учебно-строевое подразделение и иные службы, определяемые штатом.</w:t>
      </w:r>
    </w:p>
    <w:bookmarkEnd w:id="1330"/>
    <w:bookmarkStart w:name="z1353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образовательного процесса Учебного центра</w:t>
      </w:r>
    </w:p>
    <w:bookmarkEnd w:id="1331"/>
    <w:bookmarkStart w:name="z1354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Порядок организации образовательного процесса Учебного центра регламентируется нормативными правовыми актами Республики Казахстан, приказами Министра и начальника Учебного центра.</w:t>
      </w:r>
    </w:p>
    <w:bookmarkEnd w:id="1332"/>
    <w:bookmarkStart w:name="z1355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рассмотрения основных вопросов учебно-воспитательной и организационной деятельности в Учебном центре создаются коллегиальные органы - Педагогический и Учебно-методический советы Учебного центра.</w:t>
      </w:r>
    </w:p>
    <w:bookmarkEnd w:id="1333"/>
    <w:bookmarkStart w:name="z1356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Высшим коллегиальным органом управления Учебного центра является Педагогический совет, создаваемый приказом начальника Учебного центра. Состав и порядок организации деятельности Педагогического совета определяются законодательством Республики Казахстан, приказами Министра и начальника Учебного центра.</w:t>
      </w:r>
    </w:p>
    <w:bookmarkEnd w:id="1334"/>
    <w:bookmarkStart w:name="z1357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компетенции Педагогического совета относятся:</w:t>
      </w:r>
    </w:p>
    <w:bookmarkEnd w:id="1335"/>
    <w:bookmarkStart w:name="z1358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актуальных вопросов учебно-воспитательной деятельности Учебного центра;</w:t>
      </w:r>
    </w:p>
    <w:bookmarkEnd w:id="1336"/>
    <w:bookmarkStart w:name="z1359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обсуждение предложений по внесению изменений и дополнений в Устав Учебного центра;</w:t>
      </w:r>
    </w:p>
    <w:bookmarkEnd w:id="1337"/>
    <w:bookmarkStart w:name="z1360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рабочих учебных планов и программ, годовых отчетов, педагогических нагрузок преподавателей, планов мероприятий по направлениям деятельности Учебного центра;</w:t>
      </w:r>
    </w:p>
    <w:bookmarkEnd w:id="1338"/>
    <w:bookmarkStart w:name="z1361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качества предоставления образовательных услуг;</w:t>
      </w:r>
    </w:p>
    <w:bookmarkEnd w:id="1339"/>
    <w:bookmarkStart w:name="z1362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рекомендация к изданию учебников, учебных пособий и учебно-методических разработок;</w:t>
      </w:r>
    </w:p>
    <w:bookmarkEnd w:id="1340"/>
    <w:bookmarkStart w:name="z1363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заслушивание ежегодных отчетов руководства Учебного центра, руководителей структурных подразделений;</w:t>
      </w:r>
    </w:p>
    <w:bookmarkEnd w:id="1341"/>
    <w:bookmarkStart w:name="z136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иных вопросов текущей деятельности Учебного центра, требующих коллегиального решения.</w:t>
      </w:r>
    </w:p>
    <w:bookmarkEnd w:id="1342"/>
    <w:bookmarkStart w:name="z136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учебно-методического обеспечения учебного процесса в Учебного центре функционирует Учебно-методический совет, создаваемый приказом начальника Учебного центра.</w:t>
      </w:r>
    </w:p>
    <w:bookmarkEnd w:id="1343"/>
    <w:bookmarkStart w:name="z136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порядок организации деятельности Учебно-методического совета определяются законодательством Республики Казахстан, приказами МВД и начальника Учебного центра.</w:t>
      </w:r>
    </w:p>
    <w:bookmarkEnd w:id="1344"/>
    <w:bookmarkStart w:name="z136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Учебно-методического совета относятся: координация деятельности преподавательского и учебно-вспомогательного состава по совершенствованию методического и дидактического обеспечения образовательного процесса, внедрению в него передовых достижений науки и практики, улучшению качества подготовки, переподготовки и повышения квалификации кадров для органов внутренних дел.</w:t>
      </w:r>
    </w:p>
    <w:bookmarkEnd w:id="1345"/>
    <w:bookmarkStart w:name="z1368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Приказом начальника Учебного центра могут создаваться иные коллегиальные и консультативно-совещательные органы в Учебного центре (советы, рабочие группы, комиссии, в том числе по режиму секретности).</w:t>
      </w:r>
    </w:p>
    <w:bookmarkEnd w:id="1346"/>
    <w:bookmarkStart w:name="z136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количество членов, деятельность коллегиальных органов управления определяются положениями, утверждаемыми приказом начальника Учебного центра.</w:t>
      </w:r>
    </w:p>
    <w:bookmarkEnd w:id="1347"/>
    <w:bookmarkStart w:name="z137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Образовательный процесс реализуется на государственном и русском языках.</w:t>
      </w:r>
    </w:p>
    <w:bookmarkEnd w:id="1348"/>
    <w:bookmarkStart w:name="z137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Структура учебной деятельности формируется на основе типовых учебных и тематических планов, учебных программ, объема учебной нагрузки, видов занятий, объема учебного материала.</w:t>
      </w:r>
    </w:p>
    <w:bookmarkEnd w:id="1349"/>
    <w:bookmarkStart w:name="z137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Учебная работа подразделяется на аудиторную (лекции, семинары, практические занятия) и внеаудиторную, к которой относятся все остальные виды учебной работы.</w:t>
      </w:r>
    </w:p>
    <w:bookmarkEnd w:id="1350"/>
    <w:bookmarkStart w:name="z137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Один академический час применительно ко всем видам учебных занятий составляет не менее 40 минут.</w:t>
      </w:r>
    </w:p>
    <w:bookmarkEnd w:id="1351"/>
    <w:bookmarkStart w:name="z137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разработке рабочих учебных планов Учебный центр перераспределяет количество часов, отводимых на освоение учебного материала по каждому циклу дисциплин в пределах 50% от общего количества часов типового учебного плана.</w:t>
      </w:r>
    </w:p>
    <w:bookmarkEnd w:id="1352"/>
    <w:bookmarkStart w:name="z137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Учебная нагрузка преподавателя определяется на основе среднегодовой учебной нагрузки и годового объема учебной работы не менее 560 академических часов (учебно-методическая работа - не менее 400 акад. часов, научно-исследовательская работа - не менее 100 акад. часов, воспитательная работа не менее 60 акад.часов).</w:t>
      </w:r>
    </w:p>
    <w:bookmarkEnd w:id="1353"/>
    <w:bookmarkStart w:name="z137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Учебная нагрузка обучающегося определяется продолжительностью академического часа и объемом учебных часов по всем видам учебной работы.</w:t>
      </w:r>
    </w:p>
    <w:bookmarkEnd w:id="1354"/>
    <w:bookmarkStart w:name="z1377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занятий могут привлекаться опытные сотрудники органов внутренних дел, других государственных органов.</w:t>
      </w:r>
    </w:p>
    <w:bookmarkEnd w:id="1355"/>
    <w:bookmarkStart w:name="z137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Иные вопросы, связанные с оперативным управлением Учебным центром, служебной и исполнительской дисциплиной, рассматриваются на оперативных совещаниях при начальнике Учебного центра.</w:t>
      </w:r>
    </w:p>
    <w:bookmarkEnd w:id="1356"/>
    <w:bookmarkStart w:name="z1379" w:id="1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отбора на первоначальную профессиональную подготовку Учебного центра</w:t>
      </w:r>
    </w:p>
    <w:bookmarkEnd w:id="1357"/>
    <w:bookmarkStart w:name="z138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Порядок отбора кандидатов на первоначальную профессиональную подготовку Учебного центра и условий ее прохождения для лиц, поступающих в органы внутренних дел, а также основания их отчисления от первоначальной профессиональной подготовки, сроки проведения осуществляются в соответствии Правилами отбора на первоначальную профессиональную подготовку и условий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утвержденными приказом МВД Республики Казахстан от 13 марта 2020 года № 211.</w:t>
      </w:r>
    </w:p>
    <w:bookmarkEnd w:id="1358"/>
    <w:bookmarkStart w:name="z138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Категория должностей, по которым осуществляется переподготовка и повышение квалификации, сроки курсов переподготовки и повышения квалификации устанавливаются в соответствии с Планом-графиком первоначальной профессиональной подготовки, переподготовки и повышения квалификации, утверждаемым приказом МВД Республики Казахстан ежегодно.</w:t>
      </w:r>
    </w:p>
    <w:bookmarkEnd w:id="1359"/>
    <w:bookmarkStart w:name="z1382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Система контроля успеваемости обучающихся Учебного центра</w:t>
      </w:r>
    </w:p>
    <w:bookmarkEnd w:id="1360"/>
    <w:bookmarkStart w:name="z138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Форма, порядок проведения текущего и итогового контроля знаний определяются Учебным центром самостоятельно и утверждаются решением коллегиального органа управления Учебного центра.</w:t>
      </w:r>
    </w:p>
    <w:bookmarkEnd w:id="1361"/>
    <w:bookmarkStart w:name="z138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Знания обучающихся на курсах первоначальной профессиональной подготовки по всем видам учебных занятий оцениваются по бально-рейтинговой буквенной системе оценки учебных достижений в соответствии с приказом МВД Республики Казахстан от 13 марта 2020 года № 211.</w:t>
      </w:r>
    </w:p>
    <w:bookmarkEnd w:id="1362"/>
    <w:bookmarkStart w:name="z138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Обучающийся, получивший оценку "неудовлетворительно" по итоговому контролю допускается к пересдаче. Пересдача проводится один раз.</w:t>
      </w:r>
    </w:p>
    <w:bookmarkEnd w:id="1363"/>
    <w:bookmarkStart w:name="z138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получивший повторно оценку "неудовлетворительно" по итогам пересдачи подлежит отчислению за невыполнение требований учебной программы.</w:t>
      </w:r>
    </w:p>
    <w:bookmarkEnd w:id="1364"/>
    <w:bookmarkStart w:name="z138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Обучающимся, успешно сдавшим выпускные экзамены, выдается сертификат об окончании первоначальной профессиональной подготовки. </w:t>
      </w:r>
    </w:p>
    <w:bookmarkEnd w:id="1365"/>
    <w:bookmarkStart w:name="z138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определения подготовленности обучающихся курсов переподготовки и повышения квалификации, в день зачисления, проводится входной контроль и по окончании обучения для отражения динамики изменения результатов уровня знаний – выходной контроль, на знание законодательства Республики Казахстан, регламентирующих детальность оргаов внутренних дел по профилю обучения.</w:t>
      </w:r>
    </w:p>
    <w:bookmarkEnd w:id="1366"/>
    <w:bookmarkStart w:name="z138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 невыполнение учебного плана, нарушение дисциплины и внутреннего распорядка, обучающиеся отчисляются с курсов переподготовки и повышения квалификации приказом начальника Учебного центра на основании материалов служебной проверки по каждому выявленному факту.</w:t>
      </w:r>
    </w:p>
    <w:bookmarkEnd w:id="1367"/>
    <w:bookmarkStart w:name="z139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Учебный центр на основании данных выходного контроля анализируют уровень подготовленности сотрудников органов внутренних дел, при необходимости вносят изменения и дополнения в учебные программы, направляют предложения в территориальные органы внутренних дел по улучшению качества обучения сотрудников органов внутренних дел в процессе служебной деятельности.</w:t>
      </w:r>
    </w:p>
    <w:bookmarkEnd w:id="1368"/>
    <w:bookmarkStart w:name="z139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успешно сдавшим выходной контроль, выдается сертификат об окончании курсов переподготовки и повышения квалификации кадров.</w:t>
      </w:r>
    </w:p>
    <w:bookmarkEnd w:id="1369"/>
    <w:bookmarkStart w:name="z1392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Постоянный и переменный состав Учебного центра</w:t>
      </w:r>
    </w:p>
    <w:bookmarkEnd w:id="1370"/>
    <w:bookmarkStart w:name="z139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личному составу Учебного центра относятся постоянный и переменный состав.</w:t>
      </w:r>
    </w:p>
    <w:bookmarkEnd w:id="1371"/>
    <w:bookmarkStart w:name="z139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 постоянному составу Учебного центра относятся лица, принятые на службу в органы внутренних дел и назначенные на должности рядового, младшего, среднего и старшего начальствующего состава, а также работники, должности которых предусмотрены штатами, утверждаемым приказом МВД.</w:t>
      </w:r>
    </w:p>
    <w:bookmarkEnd w:id="1372"/>
    <w:bookmarkStart w:name="z139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Постоянный состав Учебного центра имеет право:</w:t>
      </w:r>
    </w:p>
    <w:bookmarkEnd w:id="1373"/>
    <w:bookmarkStart w:name="z139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и быть избранными в Педагогический совет (другие коллегиальные органы Учебного центра), участвовать в их работе;</w:t>
      </w:r>
    </w:p>
    <w:bookmarkEnd w:id="1374"/>
    <w:bookmarkStart w:name="z139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обсуждении и решении вопросов, относящихся к деятельности Учебного центра;</w:t>
      </w:r>
    </w:p>
    <w:bookmarkEnd w:id="1375"/>
    <w:bookmarkStart w:name="z1398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услугами библиотек, информационных фондов;</w:t>
      </w:r>
    </w:p>
    <w:bookmarkEnd w:id="1376"/>
    <w:bookmarkStart w:name="z1399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организационное и материально-техническое обеспечение своей профессиональной деятельности;</w:t>
      </w:r>
    </w:p>
    <w:bookmarkEnd w:id="1377"/>
    <w:bookmarkStart w:name="z1400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законодательством Республики Казахстан, приказами Министра.</w:t>
      </w:r>
    </w:p>
    <w:bookmarkEnd w:id="1378"/>
    <w:bookmarkStart w:name="z1401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Постоянный состав Учебного центра обязан:</w:t>
      </w:r>
    </w:p>
    <w:bookmarkEnd w:id="1379"/>
    <w:bookmarkStart w:name="z1402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настоящего Устава;</w:t>
      </w:r>
    </w:p>
    <w:bookmarkEnd w:id="1380"/>
    <w:bookmarkStart w:name="z1403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профессиональное, нравственное, эстетическое и физическое воспитание обучающихся, добиваться строгого соблюдения ими правил внутреннего распорядка и служебной дисциплины;</w:t>
      </w:r>
    </w:p>
    <w:bookmarkEnd w:id="1381"/>
    <w:bookmarkStart w:name="z140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качество предоставляемых образовательных услуг;</w:t>
      </w:r>
    </w:p>
    <w:bookmarkEnd w:id="1382"/>
    <w:bookmarkStart w:name="z1405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формировать у обучающихся профессиональные качества, гражданскую позицию;</w:t>
      </w:r>
    </w:p>
    <w:bookmarkEnd w:id="1383"/>
    <w:bookmarkStart w:name="z140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 и творческий уровень;</w:t>
      </w:r>
    </w:p>
    <w:bookmarkEnd w:id="1384"/>
    <w:bookmarkStart w:name="z140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для обучающихся образцом безупречного выполнения служебного (профессионального) долга, дисциплинированности, творческого отношения к труду, высокой культуры и нравственности;</w:t>
      </w:r>
    </w:p>
    <w:bookmarkEnd w:id="1385"/>
    <w:bookmarkStart w:name="z140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строго хранить государственную и иную охраняемую законом тайну;</w:t>
      </w:r>
    </w:p>
    <w:bookmarkEnd w:id="1386"/>
    <w:bookmarkStart w:name="z140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требования законодательства Республики Казахстан, правил внутреннего распорядка, других нормативных актов Учебного центра, приказов и распоряжений прямых начальников.</w:t>
      </w:r>
    </w:p>
    <w:bookmarkEnd w:id="1387"/>
    <w:bookmarkStart w:name="z141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 переменного составу относятся обучающиеся (слушатели) первоначальной профессиональной подготовки, повышения квалификации и переподготовки кадров.</w:t>
      </w:r>
    </w:p>
    <w:bookmarkEnd w:id="1388"/>
    <w:bookmarkStart w:name="z1411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Обучающиеся имеют право:</w:t>
      </w:r>
    </w:p>
    <w:bookmarkEnd w:id="1389"/>
    <w:bookmarkStart w:name="z141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знания, в соответствии с учебными программами и планами;</w:t>
      </w:r>
    </w:p>
    <w:bookmarkEnd w:id="1390"/>
    <w:bookmarkStart w:name="z141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бесплатно кабинетами, аудиториями, читальными залами, библиотеками и другими учебно-вспомогательными учреждениями, а также спортивной базой, сооружениями, инвентарем и оборудованием Учебного центра, согласно распорядка дня;</w:t>
      </w:r>
    </w:p>
    <w:bookmarkEnd w:id="1391"/>
    <w:bookmarkStart w:name="z141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доврачебную и квалифицированную первичную медико- санитарную помощь;</w:t>
      </w:r>
    </w:p>
    <w:bookmarkEnd w:id="1392"/>
    <w:bookmarkStart w:name="z141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решении вопросов совершенствования учебного процесса, улучшения успеваемости, дисциплины и быта, а также в работе органов самоуправления, создаваемых в коллективе;</w:t>
      </w:r>
    </w:p>
    <w:bookmarkEnd w:id="1393"/>
    <w:bookmarkStart w:name="z141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общественной жизни Учебного центра, в работе спортивных секций, клубов, кружков, художественной самодеятельности;</w:t>
      </w:r>
    </w:p>
    <w:bookmarkEnd w:id="1394"/>
    <w:bookmarkStart w:name="z141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Обучающиеся обязаны:</w:t>
      </w:r>
    </w:p>
    <w:bookmarkEnd w:id="1395"/>
    <w:bookmarkStart w:name="z141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овладевать теоретическими знаниями, профессиональными навыками и умениями, выполнять учебные планы и программы;</w:t>
      </w:r>
    </w:p>
    <w:bookmarkEnd w:id="1396"/>
    <w:bookmarkStart w:name="z141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 установленные сроки, предусмотренные учебными планами и программами, все виды занятий, эффективно использовать время, отведенное на самостоятельную работу;</w:t>
      </w:r>
    </w:p>
    <w:bookmarkEnd w:id="1397"/>
    <w:bookmarkStart w:name="z142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бережно относиться и обеспечивать сохранность имущества, в случае ее порчи обязан восстановить в полном объеме;</w:t>
      </w:r>
    </w:p>
    <w:bookmarkEnd w:id="1398"/>
    <w:bookmarkStart w:name="z142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дисциплину, выполнять все требования Уставов и Правил внутреннего распорядка Учебного центра и установленный порядок несения службы;</w:t>
      </w:r>
    </w:p>
    <w:bookmarkEnd w:id="1399"/>
    <w:bookmarkStart w:name="z142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строго хранить служебную тайну, соблюдать режим секретности.</w:t>
      </w:r>
    </w:p>
    <w:bookmarkEnd w:id="1400"/>
    <w:bookmarkStart w:name="z142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Обучающиеся первоначальной профессиональной подготовки находятся на казарменном положении (в общежитии), обеспечиваются в установленном порядке питанием и проживанием, носят единую установленную форму одежды.</w:t>
      </w:r>
    </w:p>
    <w:bookmarkEnd w:id="1401"/>
    <w:bookmarkStart w:name="z142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проживание слушателей вне казарменного положения (общежитии) в особых случаях (в связи с семейными обстоятельствами). Слушатели, не проживающие в общежитии, могут находиться вне расположения Учебного центра после окончания учебных занятий и самостоятельной подготовки, определенных распорядком дня, до начала развода на занятия следующего учебного дня.</w:t>
      </w:r>
    </w:p>
    <w:bookmarkEnd w:id="1402"/>
    <w:bookmarkStart w:name="z142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 положительные результаты в обучении и соблюдение служебной дисциплины обучающимся первоначальной профессиональной подготовки на выходные и праздничные дни приказом начальника Учебного центра либо лицом, исполняющим его обязанности, предоставляется увольнение из расположения Учебного центра.</w:t>
      </w:r>
    </w:p>
    <w:bookmarkEnd w:id="1403"/>
    <w:bookmarkStart w:name="z142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увольнения обучающимся с выходом из расположения Учебного центра осуществляется в порядке, установленном приказом начальника Учебного центра. Одновременно с курса может быть отпущено в увольнение не более тридцати процентов обучающихся.</w:t>
      </w:r>
    </w:p>
    <w:bookmarkEnd w:id="1404"/>
    <w:bookmarkStart w:name="z142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Привлечение обучающихся, проходящих первоначальную профессиональную подготовку, к выполнению оперативно-служебных задач и к мероприятиям по охране общественного порядка не допускается.</w:t>
      </w:r>
    </w:p>
    <w:bookmarkEnd w:id="1405"/>
    <w:bookmarkStart w:name="z142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обеспечения и укрепления служебной дисциплины, повышения уровня знаний, выполнения требований учебного плана начальником Учебного центра к обучающимся могут применяться меры поощрения и налагаться дисциплинарные взыскания.</w:t>
      </w:r>
    </w:p>
    <w:bookmarkEnd w:id="1406"/>
    <w:bookmarkStart w:name="z142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 образцовое исполнение обязанностей и достижение высоких результатов в учебе для обучающихся предусматриваются следующие виды поощрений:</w:t>
      </w:r>
    </w:p>
    <w:bookmarkEnd w:id="1407"/>
    <w:bookmarkStart w:name="z143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408"/>
    <w:bookmarkStart w:name="z143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ценным подарком;</w:t>
      </w:r>
    </w:p>
    <w:bookmarkEnd w:id="1409"/>
    <w:bookmarkStart w:name="z143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410"/>
    <w:bookmarkStart w:name="z143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внеочередного увольнения из расположения Учебного центра.</w:t>
      </w:r>
    </w:p>
    <w:bookmarkEnd w:id="1411"/>
    <w:bookmarkStart w:name="z143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 обучающимся, зачисленным на курсы повышения квалификации и переподготовки, могут применяться иные виды поощрений и дисциплинарных взысканий, предусмотренные Законом Республики Казахстан "О правоохранительной службе".</w:t>
      </w:r>
    </w:p>
    <w:bookmarkEnd w:id="1412"/>
    <w:bookmarkStart w:name="z143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 неисполнение или ненадлежащее исполнение обязанностей, нарушение служебной дисциплины, норм трудового законодательства Республики Казахстан, Устава Учебного центра, на обучающихся первоначальной профессиональной подготовки могут налагаться следующие виды взысканий:</w:t>
      </w:r>
    </w:p>
    <w:bookmarkEnd w:id="1413"/>
    <w:bookmarkStart w:name="z143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вне очереди в наряд;</w:t>
      </w:r>
    </w:p>
    <w:bookmarkEnd w:id="1414"/>
    <w:bookmarkStart w:name="z143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 очередного увольнения из расположения Учебного центра;</w:t>
      </w:r>
    </w:p>
    <w:bookmarkEnd w:id="1415"/>
    <w:bookmarkStart w:name="z143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замечание;</w:t>
      </w:r>
    </w:p>
    <w:bookmarkEnd w:id="1416"/>
    <w:bookmarkStart w:name="z143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выговор;</w:t>
      </w:r>
    </w:p>
    <w:bookmarkEnd w:id="1417"/>
    <w:bookmarkStart w:name="z1440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строгий выговор;</w:t>
      </w:r>
    </w:p>
    <w:bookmarkEnd w:id="1418"/>
    <w:bookmarkStart w:name="z14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отчисление из Учебного центра.</w:t>
      </w:r>
    </w:p>
    <w:bookmarkEnd w:id="1419"/>
    <w:bookmarkStart w:name="z1442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За использование мобильных телефонов (смартфонов), оснащенными фото, видео, аудиофиксацией и интернет модулем, обучающийся Учебного центра привлекается к строгой дисциплинарной ответственности, вплоть до отчисления из учебного заведения.</w:t>
      </w:r>
    </w:p>
    <w:bookmarkEnd w:id="1420"/>
    <w:bookmarkStart w:name="z1443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Отчисление обучающихся производится приказом начальника Учебного центра.</w:t>
      </w:r>
    </w:p>
    <w:bookmarkEnd w:id="1421"/>
    <w:bookmarkStart w:name="z1444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Режим работы в Учебном центре</w:t>
      </w:r>
    </w:p>
    <w:bookmarkEnd w:id="1422"/>
    <w:bookmarkStart w:name="z1445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Режим работы в Учебном центре устанавливается правилами внутреннего распорядка и не должен противоречить нормам трудового законодательства Республики Казахстан с учетом особенностей, предусмотреннных Законом Республики Казахстан "О правоохранительной службе".</w:t>
      </w:r>
    </w:p>
    <w:bookmarkEnd w:id="1423"/>
    <w:bookmarkStart w:name="z1446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образования имущества Учебного центра</w:t>
      </w:r>
    </w:p>
    <w:bookmarkEnd w:id="1424"/>
    <w:bookmarkStart w:name="z1447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Имущество Учебного центра принадлежит ему на правах оперативного управления и относится к государственной собственности.</w:t>
      </w:r>
    </w:p>
    <w:bookmarkEnd w:id="1425"/>
    <w:bookmarkStart w:name="z144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Имущество Учебного центра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Учебного центра.</w:t>
      </w:r>
    </w:p>
    <w:bookmarkEnd w:id="1426"/>
    <w:bookmarkStart w:name="z144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Учебный центр не вправе самостоятельно отчуждать или иным способом распоряжаться закрепленным за ним имуществом.</w:t>
      </w:r>
    </w:p>
    <w:bookmarkEnd w:id="1427"/>
    <w:bookmarkStart w:name="z145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Учебному центру предоставлено право распоряжаться имуществом в случаях и пределах, установленных законодательством Республики Казахстан.</w:t>
      </w:r>
    </w:p>
    <w:bookmarkEnd w:id="1428"/>
    <w:bookmarkStart w:name="z145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и материально-техническое оснащение Учебного центра осуществляется за счет средств республиканского бюджета.</w:t>
      </w:r>
    </w:p>
    <w:bookmarkEnd w:id="1429"/>
    <w:bookmarkStart w:name="z145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Учебный центр ведет бухгалтерский учет, составляет и представляет отчетность по установленной форме в соответствии с законодательством Республики Казахстан и иными правовыми актами МВД.</w:t>
      </w:r>
    </w:p>
    <w:bookmarkEnd w:id="1430"/>
    <w:bookmarkStart w:name="z145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Проверка и ревизия финансово-хозяйственной деятельности Учебного центра осуществляется МВД в установленном законодательством порядке.</w:t>
      </w:r>
    </w:p>
    <w:bookmarkEnd w:id="1431"/>
    <w:bookmarkStart w:name="z1454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внесения изменений и дополнений в Устав Учебного центра</w:t>
      </w:r>
    </w:p>
    <w:bookmarkEnd w:id="1432"/>
    <w:bookmarkStart w:name="z145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Внесение изменений и дополнений в Устав Учебного центра осуществляется по решению МВД.</w:t>
      </w:r>
    </w:p>
    <w:bookmarkEnd w:id="1433"/>
    <w:bookmarkStart w:name="z145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Внесенные изменения и дополнения в Устав Учебного центра регистрируются в соответствии с законодательством Республики Казахстан.</w:t>
      </w:r>
    </w:p>
    <w:bookmarkEnd w:id="1434"/>
    <w:bookmarkStart w:name="z1457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Реорганизация и ликвидация Учебного центра</w:t>
      </w:r>
    </w:p>
    <w:bookmarkEnd w:id="1435"/>
    <w:bookmarkStart w:name="z145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Реорганизация и ликвидация Учебного центра осуществляется в соответствии с законодательством Республики Казахстан.</w:t>
      </w:r>
    </w:p>
    <w:bookmarkEnd w:id="1436"/>
    <w:bookmarkStart w:name="z145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Реорганизацию и ликвидацию Учебного центра осуществляет МВД по согласованию с уполномоченным органом по государственному имуществу, если иное не установлено законами Республики Казахстан.</w:t>
      </w:r>
    </w:p>
    <w:bookmarkEnd w:id="1437"/>
    <w:bookmarkStart w:name="z146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Имущество ликвидированного Учебного центра,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1438"/>
    <w:bookmarkStart w:name="z146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Деньги ликвидированного Учебного центра, включая средства, полученные в результате реализации ее имущества, оставшиеся после удовлетворения требований кредиторов, зачисляются в доход соответствующего бюджета.</w:t>
      </w:r>
    </w:p>
    <w:bookmarkEnd w:id="14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