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e48c" w14:textId="150e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в Актюбинской области на I квартал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марта 2024 года № 55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№ 11245) акимат Актюбинской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в Актюбинской области на I квартал 2024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в Актюбинской области на I квартал 2024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 – 9 % жирности,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 десяток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