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9199" w14:textId="5899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межведомственной комиссии по противодействию торговле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 августа 2024 года № 606 и Министра труда и социальной защиты населения Республики Казахстан от 2 августа 2024 года № 294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торговле людьми" ПРИКАЗЫВАЕМ: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противодействию торговле людьми (далее – Комиссия);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организованной преступностью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Юридический департамент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 и вице-министра труда и социальной защиты населения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совместный приказ Министра внутренних дел Республики Казахстан от 1 июля 2022 года №550 и Министра труда и социальной защиты населения Республики Казахстан от 1 июля 2022 года №235 "Об образовании Межведомственной комиссии по вопросам борьбы с незаконным вывозом, ввозом и торговлей людьми".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после дня его первого официального опубликования, но не ранее 5 сентября 2024 года.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 __________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 __________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 2024 года №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 №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противодействию торговле людьми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противодействию торговле людьми (далее – Комиссия) является консультативно-совещательным органом при Министерстве внутренних дел Республики Казахстан и Министерстве труда и социальной защите населения Республики Казахстан.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и рекомендаций по вопросам противодействия торговле людьми.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и 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являются Департамент по борьбе с организованной преступностью Министерства внутренних дел Республики Казахстан и Департамент специальных социальных услуг Министерства труда и социальной защиты населения Республики Казахстан на ротационной основе с периодичностью в два года.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Комиссии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Комиссии являются: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существующей ситуации в сфере противодействия торговле людьми;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и рекомендаций по: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вопросам борьбы с незаконным вывозом, ввозом, торговлей людьми и оказания помощи жертвам торговли людьми;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информированию населения о ситуации с торговлей людьми и опасности данного явления, существующих в указанной сфере правозащитных мерах и возможностях обращения за помощью;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законодательства Республики Казахстан в соответствии с принятыми международными правовыми документами в области предупреждения и пресечения торговли людьми, а также защиты жертв торговли людьми и оказания им помощи;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эффективности работы, направленной на выявление и устранение причин и условий, способствующих торговле людьми, и оказание им помощи. 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Комиссии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целях реализации возложенных на нее задач вправе в порядке, установленном законодательством: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субъектов противодействия торговле людьми материалы и информацию, необходимые для осуществления своей деятельности;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деятельность региональных комиссий по противодействию торговле людьми;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отчеты региональных комиссий по противодействию торговле людьми и субъектов противодействия торговле людьми, занимающихся вопросами борьбы с незаконным вывозом, ввозом, торговлей людьми и оказания помощи жертвам торговли людьми, о проводимой ими работе и вырабатывать предложения по совершенствованию их деятельности;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независимых экспертов, специалистов и ученых;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с государственными органами, общественными объединениями и организациями, а также средствами массовой информации в решении проблем по борьбе с торговлей людьми и оказанию помощи жертвам торговли людьми;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вырабатывать предложения по разработке соответствующих программ и планов по вопросам противодействия торговле людьми.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и порядок деятельности Комиссии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Комиссией осуществляется Министром внутренних дел Республики Казахстан и Министром труда и социальной защиты населения Республики Казахстан на ротационной основе с периодичностью в два года, которые являются ее председателями.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председателей Комиссии являются заместитель Министра внутренних дел Республики Казахстан и вице-министр труда и социальной защиты населения Республики Казахстан на ротационной основе.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Должностной состав Комиссии утверждается совместным приказом Министра внутренних дел Республики Казахстан и Министра труда и социальной защиты населения Республики Казахстан. Члены Комиссии участвуют в заседаниях без права замены. На заседаниях Комиссии могут участвовать приглашенные лица.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Работа Комиссии осуществляется на основе годового плана.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необходимости, но не реже одного раза в полугодие, и считаются правомочными, если на них присутствует не менее двух третей от общего числа членов Комиссии.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носит рекомендательный характер.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проведения заседания Комиссии секретарь Комиссии оформляет протокол.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настоящему Положению. В случае равенства голосов, принятым считается решение, за которое проголосовал председатель.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выражения, должно быть изложено в письменном виде и приложено к письму-отчету Комиссии, предусмотренному согласно приложению к настоящему Положению.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 Комиссии.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 течение одного рабочего дня ответ о согласии либо несогласии с обоснованием причин.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и хранение материалов и протокольных решений Комиссии с приложением листов голосования осуществляет рабочий орган Комиссии.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людьми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>членов комиссии/рабочей группы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Ф.И.О., должность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№_____ дата_____: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комиссии/рабочей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комиссии/рабочей группы и передается сотрудникам рабочего органа для учета результатов голосования.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 №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противодействию торговле людьми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Казахстан, председатель;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председатель;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внутренних дел Республики Казахстан, заместитель председателя; 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Казахстан, заместитель председателя;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Третьего управления Департамента по борьбе с организованной преступностью Министерства внутренних дел Республики Казахстан, секретарь;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специальных социальных услуг Министерства труда и социальной защиты населения Республики Казахстан, секретарь; 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 (по согласованию);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финансовому мониторингу (по согласованию);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здравоохранения Республики Казахстан (по согласованию); 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 (по согласованию);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туризма и спорта Республики Казахстан (по согласованию)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информации Республики Казахстан (по согласованию);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юстиции Республики Казахстан (по согласованию); 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по защите общественных интересов Генеральной прокуратуры Республики Казахстан (по согласованию);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директора Пограничной службы Комитета национальной безопасности Республики Казахстан (по согласованию); 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правам человека при Президенте Республики Казахстан (по согласованию);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отдела человеческого измерения Офиса программ Организации по безопасности и сотрудничеству в Европе (ОБСЕ) в Астане (по согласованию);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программный ассистент отдела человеческого измерения Офиса программ Организации по безопасности и сотрудничеству в Европе (ОБСЕ) в Астане (по согласованию);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координатор программ по противодействию торговле людьми Международной организации по миграции в Республике Казахстан (по согласованию);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программный специалист Международной организации по миграции в Республике Казахстан (по согласованию); 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общественного объединения "Правовой центр женских инициатив "Сана сезім" (по согласованию); 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поддержки женщин" (по согласованию);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общественного фонда "Центр социально-психологической реабилитации и адаптации для женщин и детей "Родник" (по согласованию); 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"Мейірім", директор Мангистауского филиала Казахстанского международного бюро по правам человека и соблюдению законности (по согласованию);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"Дәріс-2016" (по согласованию).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