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e52" w14:textId="870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2024 года № 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Казахстан", (зарегистрирован в реестре государственной регистрации нормативных правовых актов за № 9792),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Департамент уголовно-исполнительной системы по городу Алматы.";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Департамент уголовно-исполнительной системы по Алматинской области и области Жетісу.";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Алматы, Алматинской области и области Жетісу Комитета уголовно-исполнительной системы Министерства внутренних дел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>), утвержденном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уголовно-исполнительной системы по городу Алматы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города.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Казахстан".";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(Джанибеков Т.Н.)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департаментов уголовно-исполнительной системы в установленном законодательством Республики Казахстан порядке обеспечить регистрацию изменений в учредительных документах в регистрирующих органах.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642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области Жетісу (далее-Департамент)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на территории Алматинской области и области Жетісу. Департамент взаимодействует с филиалами Республиканского государственного предприятия на праве хозяйственного ведения Комитета уголовно-исполнительной системы по обеспечению жизнедеятельности учреждений УИС и трудоустройству осужденных.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050030, Республика Казахстан, город Алматы, Турксибский район, ул.Красногорская 73 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и функции Департамента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 и лиц, содержащихся под стражей;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возлагаемых законами Республики Казахстан и актами Президента Республики Казахстан.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лиц, содержащихся под стражей, представителей юридических лиц, рассматривает жалобы и заявления, принимает по ним решения;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проведение специальной экспертизы в подчиненных подразделениях и аттестация их руководителей на знание необходимых для организации и проведения мероприятий по защите сведений, составляющих государственные секреты;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взаимодействие с подразделением собственной безопасности по обеспечению соблюдения законности и противодействия коррупции, пыткам и иным недозволенным методам работы в Департаменте и его подведомственных учреждениях;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реализацию принципа персональной ответственности руководителей всех уровней за состояние работы по противодействию коррупции, пыткам и иным недозволенным методам работы и за совершение подчиненными коррупционных преступлений и правонарушений, а также применения ими пыток и иных недозволенных методов работы;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возложенные на Департамент в соответствии с законодательством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получение общеобразовательного и профессионального обучения осужденных;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трудовую занятость осужденных;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теологическую реабилитационную работу среди осужденных;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финансово-хозяйственной деятельностью учреждений уголовно-исполнительной системы.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Организация деятельности Департамента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коррупции, пыткам и иным недозволенным методам работы в Департаменте и его подведомственных учреждениях и несет персональную ответственность за реализацию профилактических мер в данных сферах;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подбор, расстановку и обучение кадров уголовно-исполнительной системы области, организует наставничество, воспитательную, идеологическую и имиджевую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 направляет в установленном порядке сотрудников, государственных служащих и работников Департамента в командировки для оказания практической помощи и проведения проверок деятельности органов и учреждений уголовно-исполнительной системы, решения других служебных вопросов;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Департамента и функциональные обязанности должностных лиц;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допускает подчиненных сотрудников к государственным секретам Республики Казахстан в соответствии с требованиями нормативных правовых актов в области защиты государственных секретов;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Департамента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Реорганизация и упразднение Департамента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