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7aeb" w14:textId="d7c7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текущего и среднего ремонта, технического обслуживания (сервисного обслуживания) вооружения в Национальной гвардии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4 сентября 2024 года № 666</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Правил оборота вооружения и военной техники, утвержденных постановлением Правительства Республики Казахстан от 29 ноября 2019 года № 896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текущего и среднего ремонта, технического обслуживания (сервисного обслуживания) вооружения в Национальной гвардии Республики Казахстан.</w:t>
      </w:r>
    </w:p>
    <w:bookmarkStart w:name="z6" w:id="0"/>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(Ботақанов Е.С.) в установленном законодательством порядке обеспечить:</w:t>
      </w:r>
    </w:p>
    <w:bookmarkEnd w:id="0"/>
    <w:bookmarkStart w:name="z7" w:id="1"/>
    <w:p>
      <w:pPr>
        <w:spacing w:after="0"/>
        <w:ind w:left="0"/>
        <w:jc w:val="both"/>
      </w:pPr>
      <w:r>
        <w:rPr>
          <w:rFonts w:ascii="Times New Roman"/>
          <w:b w:val="false"/>
          <w:i w:val="false"/>
          <w:color w:val="000000"/>
          <w:sz w:val="28"/>
        </w:rPr>
        <w:t>
      1) направление электронной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2"/>
    <w:bookmarkStart w:name="z9" w:id="3"/>
    <w:p>
      <w:pPr>
        <w:spacing w:after="0"/>
        <w:ind w:left="0"/>
        <w:jc w:val="both"/>
      </w:pPr>
      <w:r>
        <w:rPr>
          <w:rFonts w:ascii="Times New Roman"/>
          <w:b w:val="false"/>
          <w:i w:val="false"/>
          <w:color w:val="000000"/>
          <w:sz w:val="28"/>
        </w:rPr>
        <w:t>
      3. Настоящий приказ вводится в действие со дня его подписания.</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p>
          <w:p>
            <w:pPr>
              <w:spacing w:after="20"/>
              <w:ind w:left="20"/>
              <w:jc w:val="both"/>
            </w:pPr>
          </w:p>
          <w:p>
            <w:pPr>
              <w:spacing w:after="20"/>
              <w:ind w:left="20"/>
              <w:jc w:val="both"/>
            </w:pPr>
            <w:r>
              <w:rPr>
                <w:rFonts w:ascii="Times New Roman"/>
                <w:b w:val="false"/>
                <w:i/>
                <w:color w:val="000000"/>
                <w:sz w:val="20"/>
              </w:rPr>
              <w:t xml:space="preserve">генерал-лейтенант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2024 года № 666</w:t>
            </w:r>
          </w:p>
        </w:tc>
      </w:tr>
    </w:tbl>
    <w:bookmarkStart w:name="z12" w:id="4"/>
    <w:p>
      <w:pPr>
        <w:spacing w:after="0"/>
        <w:ind w:left="0"/>
        <w:jc w:val="left"/>
      </w:pPr>
      <w:r>
        <w:rPr>
          <w:rFonts w:ascii="Times New Roman"/>
          <w:b/>
          <w:i w:val="false"/>
          <w:color w:val="000000"/>
        </w:rPr>
        <w:t xml:space="preserve"> Правила организации текущего и среднего ремонта, технического (сервисного) обслуживания, вооружения в Национальной гвардии Республики Казахстан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p>
      <w:pPr>
        <w:spacing w:after="0"/>
        <w:ind w:left="0"/>
        <w:jc w:val="left"/>
      </w:pPr>
    </w:p>
    <w:p>
      <w:pPr>
        <w:spacing w:after="0"/>
        <w:ind w:left="0"/>
        <w:jc w:val="both"/>
      </w:pPr>
      <w:r>
        <w:rPr>
          <w:rFonts w:ascii="Times New Roman"/>
          <w:b w:val="false"/>
          <w:i w:val="false"/>
          <w:color w:val="000000"/>
          <w:sz w:val="28"/>
        </w:rPr>
        <w:t xml:space="preserve">
      1. Настоящие Правила проведения текущего и среднего ремонта, технического обслуживания (сервисного обслуживания) вооружения в Национальной гвардии Республики Казахстан (далее – Правила) разработаны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Правил оборота вооружения и военной техники, утвержденных постановлением Правительства Республики Казахстан от 29 ноября 2019 года № 896 и определяют порядок проведения текущего и среднего ремонта, технического обслуживания (сервисного обслуживания) в региональных командованиях, соединениях и воинских частях, военных организациях высшего и (или) послевузовского образования, военно-учебного заведения технического и профессионального образования Национальной гвардии (далее – воинские части).</w:t>
      </w:r>
    </w:p>
    <w:bookmarkStart w:name="z15" w:id="6"/>
    <w:p>
      <w:pPr>
        <w:spacing w:after="0"/>
        <w:ind w:left="0"/>
        <w:jc w:val="both"/>
      </w:pPr>
      <w:r>
        <w:rPr>
          <w:rFonts w:ascii="Times New Roman"/>
          <w:b w:val="false"/>
          <w:i w:val="false"/>
          <w:color w:val="000000"/>
          <w:sz w:val="28"/>
        </w:rPr>
        <w:t>
      2. В Правилах изложены основные положения по проведению текущего и среднего ремонта, технического обслуживания (сервисного обслуживания) вооружения в Национальной гвардии Республики Казахстан (далее – Национальной гвардии), а также оборудования мастерских по ремонту вооружения.</w:t>
      </w:r>
    </w:p>
    <w:bookmarkEnd w:id="6"/>
    <w:bookmarkStart w:name="z16" w:id="7"/>
    <w:p>
      <w:pPr>
        <w:spacing w:after="0"/>
        <w:ind w:left="0"/>
        <w:jc w:val="both"/>
      </w:pPr>
      <w:r>
        <w:rPr>
          <w:rFonts w:ascii="Times New Roman"/>
          <w:b w:val="false"/>
          <w:i w:val="false"/>
          <w:color w:val="000000"/>
          <w:sz w:val="28"/>
        </w:rPr>
        <w:t>
      3. В настоящих правилах применяются следующие сокращения:</w:t>
      </w:r>
    </w:p>
    <w:bookmarkEnd w:id="7"/>
    <w:bookmarkStart w:name="z17" w:id="8"/>
    <w:p>
      <w:pPr>
        <w:spacing w:after="0"/>
        <w:ind w:left="0"/>
        <w:jc w:val="both"/>
      </w:pPr>
      <w:r>
        <w:rPr>
          <w:rFonts w:ascii="Times New Roman"/>
          <w:b w:val="false"/>
          <w:i w:val="false"/>
          <w:color w:val="000000"/>
          <w:sz w:val="28"/>
        </w:rPr>
        <w:t>
      КТ – контрольная точка;</w:t>
      </w:r>
    </w:p>
    <w:bookmarkEnd w:id="8"/>
    <w:bookmarkStart w:name="z18" w:id="9"/>
    <w:p>
      <w:pPr>
        <w:spacing w:after="0"/>
        <w:ind w:left="0"/>
        <w:jc w:val="both"/>
      </w:pPr>
      <w:r>
        <w:rPr>
          <w:rFonts w:ascii="Times New Roman"/>
          <w:b w:val="false"/>
          <w:i w:val="false"/>
          <w:color w:val="000000"/>
          <w:sz w:val="28"/>
        </w:rPr>
        <w:t>
      КО – контрольный осмотр;</w:t>
      </w:r>
    </w:p>
    <w:bookmarkEnd w:id="9"/>
    <w:bookmarkStart w:name="z19" w:id="10"/>
    <w:p>
      <w:pPr>
        <w:spacing w:after="0"/>
        <w:ind w:left="0"/>
        <w:jc w:val="both"/>
      </w:pPr>
      <w:r>
        <w:rPr>
          <w:rFonts w:ascii="Times New Roman"/>
          <w:b w:val="false"/>
          <w:i w:val="false"/>
          <w:color w:val="000000"/>
          <w:sz w:val="28"/>
        </w:rPr>
        <w:t>
      СО – сезонное обслуживание;</w:t>
      </w:r>
    </w:p>
    <w:bookmarkEnd w:id="10"/>
    <w:bookmarkStart w:name="z20" w:id="11"/>
    <w:p>
      <w:pPr>
        <w:spacing w:after="0"/>
        <w:ind w:left="0"/>
        <w:jc w:val="both"/>
      </w:pPr>
      <w:r>
        <w:rPr>
          <w:rFonts w:ascii="Times New Roman"/>
          <w:b w:val="false"/>
          <w:i w:val="false"/>
          <w:color w:val="000000"/>
          <w:sz w:val="28"/>
        </w:rPr>
        <w:t>
      ТеО – текущее обслуживание;</w:t>
      </w:r>
    </w:p>
    <w:bookmarkEnd w:id="11"/>
    <w:bookmarkStart w:name="z21" w:id="12"/>
    <w:p>
      <w:pPr>
        <w:spacing w:after="0"/>
        <w:ind w:left="0"/>
        <w:jc w:val="both"/>
      </w:pPr>
      <w:r>
        <w:rPr>
          <w:rFonts w:ascii="Times New Roman"/>
          <w:b w:val="false"/>
          <w:i w:val="false"/>
          <w:color w:val="000000"/>
          <w:sz w:val="28"/>
        </w:rPr>
        <w:t>
      ТО – техническое обслуживание;</w:t>
      </w:r>
    </w:p>
    <w:bookmarkEnd w:id="12"/>
    <w:bookmarkStart w:name="z22" w:id="13"/>
    <w:p>
      <w:pPr>
        <w:spacing w:after="0"/>
        <w:ind w:left="0"/>
        <w:jc w:val="both"/>
      </w:pPr>
      <w:r>
        <w:rPr>
          <w:rFonts w:ascii="Times New Roman"/>
          <w:b w:val="false"/>
          <w:i w:val="false"/>
          <w:color w:val="000000"/>
          <w:sz w:val="28"/>
        </w:rPr>
        <w:t>
      ТОиР – техническое обслуживание и ремонт;</w:t>
      </w:r>
    </w:p>
    <w:bookmarkEnd w:id="13"/>
    <w:bookmarkStart w:name="z23" w:id="14"/>
    <w:p>
      <w:pPr>
        <w:spacing w:after="0"/>
        <w:ind w:left="0"/>
        <w:jc w:val="both"/>
      </w:pPr>
      <w:r>
        <w:rPr>
          <w:rFonts w:ascii="Times New Roman"/>
          <w:b w:val="false"/>
          <w:i w:val="false"/>
          <w:color w:val="000000"/>
          <w:sz w:val="28"/>
        </w:rPr>
        <w:t>
      ТО1 – техническое обслуживание №1;</w:t>
      </w:r>
    </w:p>
    <w:bookmarkEnd w:id="14"/>
    <w:bookmarkStart w:name="z24" w:id="15"/>
    <w:p>
      <w:pPr>
        <w:spacing w:after="0"/>
        <w:ind w:left="0"/>
        <w:jc w:val="both"/>
      </w:pPr>
      <w:r>
        <w:rPr>
          <w:rFonts w:ascii="Times New Roman"/>
          <w:b w:val="false"/>
          <w:i w:val="false"/>
          <w:color w:val="000000"/>
          <w:sz w:val="28"/>
        </w:rPr>
        <w:t>
      ТО2 – техническое обслуживание №2;</w:t>
      </w:r>
    </w:p>
    <w:bookmarkEnd w:id="15"/>
    <w:bookmarkStart w:name="z25" w:id="16"/>
    <w:p>
      <w:pPr>
        <w:spacing w:after="0"/>
        <w:ind w:left="0"/>
        <w:jc w:val="both"/>
      </w:pPr>
      <w:r>
        <w:rPr>
          <w:rFonts w:ascii="Times New Roman"/>
          <w:b w:val="false"/>
          <w:i w:val="false"/>
          <w:color w:val="000000"/>
          <w:sz w:val="28"/>
        </w:rPr>
        <w:t>
      КР – капитальный ремонт;</w:t>
      </w:r>
    </w:p>
    <w:bookmarkEnd w:id="16"/>
    <w:bookmarkStart w:name="z26" w:id="17"/>
    <w:p>
      <w:pPr>
        <w:spacing w:after="0"/>
        <w:ind w:left="0"/>
        <w:jc w:val="both"/>
      </w:pPr>
      <w:r>
        <w:rPr>
          <w:rFonts w:ascii="Times New Roman"/>
          <w:b w:val="false"/>
          <w:i w:val="false"/>
          <w:color w:val="000000"/>
          <w:sz w:val="28"/>
        </w:rPr>
        <w:t>
      КХО – комната для хранения оружия;</w:t>
      </w:r>
    </w:p>
    <w:bookmarkEnd w:id="17"/>
    <w:bookmarkStart w:name="z27" w:id="18"/>
    <w:p>
      <w:pPr>
        <w:spacing w:after="0"/>
        <w:ind w:left="0"/>
        <w:jc w:val="both"/>
      </w:pPr>
      <w:r>
        <w:rPr>
          <w:rFonts w:ascii="Times New Roman"/>
          <w:b w:val="false"/>
          <w:i w:val="false"/>
          <w:color w:val="000000"/>
          <w:sz w:val="28"/>
        </w:rPr>
        <w:t>
      ТТХ – тактико-технические характеристики;</w:t>
      </w:r>
    </w:p>
    <w:bookmarkEnd w:id="18"/>
    <w:bookmarkStart w:name="z28" w:id="19"/>
    <w:p>
      <w:pPr>
        <w:spacing w:after="0"/>
        <w:ind w:left="0"/>
        <w:jc w:val="both"/>
      </w:pPr>
      <w:r>
        <w:rPr>
          <w:rFonts w:ascii="Times New Roman"/>
          <w:b w:val="false"/>
          <w:i w:val="false"/>
          <w:color w:val="000000"/>
          <w:sz w:val="28"/>
        </w:rPr>
        <w:t>
      ТХП – трубка холодной пристрелки;</w:t>
      </w:r>
    </w:p>
    <w:bookmarkEnd w:id="19"/>
    <w:bookmarkStart w:name="z29" w:id="20"/>
    <w:p>
      <w:pPr>
        <w:spacing w:after="0"/>
        <w:ind w:left="0"/>
        <w:jc w:val="both"/>
      </w:pPr>
      <w:r>
        <w:rPr>
          <w:rFonts w:ascii="Times New Roman"/>
          <w:b w:val="false"/>
          <w:i w:val="false"/>
          <w:color w:val="000000"/>
          <w:sz w:val="28"/>
        </w:rPr>
        <w:t>
      СТП – средняя точка попадания;</w:t>
      </w:r>
    </w:p>
    <w:bookmarkEnd w:id="20"/>
    <w:bookmarkStart w:name="z30" w:id="21"/>
    <w:p>
      <w:pPr>
        <w:spacing w:after="0"/>
        <w:ind w:left="0"/>
        <w:jc w:val="both"/>
      </w:pPr>
      <w:r>
        <w:rPr>
          <w:rFonts w:ascii="Times New Roman"/>
          <w:b w:val="false"/>
          <w:i w:val="false"/>
          <w:color w:val="000000"/>
          <w:sz w:val="28"/>
        </w:rPr>
        <w:t>
      РЧС – раствор чистки стволов;</w:t>
      </w:r>
    </w:p>
    <w:bookmarkEnd w:id="21"/>
    <w:bookmarkStart w:name="z31" w:id="22"/>
    <w:p>
      <w:pPr>
        <w:spacing w:after="0"/>
        <w:ind w:left="0"/>
        <w:jc w:val="both"/>
      </w:pPr>
      <w:r>
        <w:rPr>
          <w:rFonts w:ascii="Times New Roman"/>
          <w:b w:val="false"/>
          <w:i w:val="false"/>
          <w:color w:val="000000"/>
          <w:sz w:val="28"/>
        </w:rPr>
        <w:t>
      РВО – ремонтно-восстановительный орган;</w:t>
      </w:r>
    </w:p>
    <w:bookmarkEnd w:id="22"/>
    <w:bookmarkStart w:name="z32" w:id="23"/>
    <w:p>
      <w:pPr>
        <w:spacing w:after="0"/>
        <w:ind w:left="0"/>
        <w:jc w:val="both"/>
      </w:pPr>
      <w:r>
        <w:rPr>
          <w:rFonts w:ascii="Times New Roman"/>
          <w:b w:val="false"/>
          <w:i w:val="false"/>
          <w:color w:val="000000"/>
          <w:sz w:val="28"/>
        </w:rPr>
        <w:t>
      ЗИП – запасные части, инструмент и принадлежности;</w:t>
      </w:r>
    </w:p>
    <w:bookmarkEnd w:id="23"/>
    <w:bookmarkStart w:name="z33" w:id="24"/>
    <w:p>
      <w:pPr>
        <w:spacing w:after="0"/>
        <w:ind w:left="0"/>
        <w:jc w:val="both"/>
      </w:pPr>
      <w:r>
        <w:rPr>
          <w:rFonts w:ascii="Times New Roman"/>
          <w:b w:val="false"/>
          <w:i w:val="false"/>
          <w:color w:val="000000"/>
          <w:sz w:val="28"/>
        </w:rPr>
        <w:t>
      ЗИП-О – комплект запасных частей, инструментов и принадлежностей одиночный;</w:t>
      </w:r>
    </w:p>
    <w:bookmarkEnd w:id="24"/>
    <w:bookmarkStart w:name="z34" w:id="25"/>
    <w:p>
      <w:pPr>
        <w:spacing w:after="0"/>
        <w:ind w:left="0"/>
        <w:jc w:val="both"/>
      </w:pPr>
      <w:r>
        <w:rPr>
          <w:rFonts w:ascii="Times New Roman"/>
          <w:b w:val="false"/>
          <w:i w:val="false"/>
          <w:color w:val="000000"/>
          <w:sz w:val="28"/>
        </w:rPr>
        <w:t>
      ЗИП-Г – комплект запасных частей, инструментов и принадлежностей групповой;</w:t>
      </w:r>
    </w:p>
    <w:bookmarkEnd w:id="25"/>
    <w:bookmarkStart w:name="z35" w:id="26"/>
    <w:p>
      <w:pPr>
        <w:spacing w:after="0"/>
        <w:ind w:left="0"/>
        <w:jc w:val="both"/>
      </w:pPr>
      <w:r>
        <w:rPr>
          <w:rFonts w:ascii="Times New Roman"/>
          <w:b w:val="false"/>
          <w:i w:val="false"/>
          <w:color w:val="000000"/>
          <w:sz w:val="28"/>
        </w:rPr>
        <w:t>
      ЗИП-Р – комплект запасных частей, инструментов и принадлежностей ремонтный;</w:t>
      </w:r>
    </w:p>
    <w:bookmarkEnd w:id="26"/>
    <w:bookmarkStart w:name="z36" w:id="27"/>
    <w:p>
      <w:pPr>
        <w:spacing w:after="0"/>
        <w:ind w:left="0"/>
        <w:jc w:val="both"/>
      </w:pPr>
      <w:r>
        <w:rPr>
          <w:rFonts w:ascii="Times New Roman"/>
          <w:b w:val="false"/>
          <w:i w:val="false"/>
          <w:color w:val="000000"/>
          <w:sz w:val="28"/>
        </w:rPr>
        <w:t xml:space="preserve">
      НСВТ – пулемет Никитина-Соколова-Волкова танковый; </w:t>
      </w:r>
    </w:p>
    <w:bookmarkEnd w:id="27"/>
    <w:bookmarkStart w:name="z37" w:id="28"/>
    <w:p>
      <w:pPr>
        <w:spacing w:after="0"/>
        <w:ind w:left="0"/>
        <w:jc w:val="both"/>
      </w:pPr>
      <w:r>
        <w:rPr>
          <w:rFonts w:ascii="Times New Roman"/>
          <w:b w:val="false"/>
          <w:i w:val="false"/>
          <w:color w:val="000000"/>
          <w:sz w:val="28"/>
        </w:rPr>
        <w:t>
      УТиВ – управление техники и вооружения;</w:t>
      </w:r>
    </w:p>
    <w:bookmarkEnd w:id="28"/>
    <w:bookmarkStart w:name="z38" w:id="29"/>
    <w:p>
      <w:pPr>
        <w:spacing w:after="0"/>
        <w:ind w:left="0"/>
        <w:jc w:val="both"/>
      </w:pPr>
      <w:r>
        <w:rPr>
          <w:rFonts w:ascii="Times New Roman"/>
          <w:b w:val="false"/>
          <w:i w:val="false"/>
          <w:color w:val="000000"/>
          <w:sz w:val="28"/>
        </w:rPr>
        <w:t>
      ГСМ – горюче-смазочные материалы;</w:t>
      </w:r>
    </w:p>
    <w:bookmarkEnd w:id="29"/>
    <w:bookmarkStart w:name="z39" w:id="30"/>
    <w:p>
      <w:pPr>
        <w:spacing w:after="0"/>
        <w:ind w:left="0"/>
        <w:jc w:val="both"/>
      </w:pPr>
      <w:r>
        <w:rPr>
          <w:rFonts w:ascii="Times New Roman"/>
          <w:b w:val="false"/>
          <w:i w:val="false"/>
          <w:color w:val="000000"/>
          <w:sz w:val="28"/>
        </w:rPr>
        <w:t>
      ЯТЖ – ядовитые и технические жидкости.</w:t>
      </w:r>
    </w:p>
    <w:bookmarkEnd w:id="30"/>
    <w:bookmarkStart w:name="z40" w:id="31"/>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31"/>
    <w:bookmarkStart w:name="z41" w:id="32"/>
    <w:p>
      <w:pPr>
        <w:spacing w:after="0"/>
        <w:ind w:left="0"/>
        <w:jc w:val="both"/>
      </w:pPr>
      <w:r>
        <w:rPr>
          <w:rFonts w:ascii="Times New Roman"/>
          <w:b w:val="false"/>
          <w:i w:val="false"/>
          <w:color w:val="000000"/>
          <w:sz w:val="28"/>
        </w:rPr>
        <w:t>
      1) номенклатура – перечень, совокупность названий, терминов, употребляемых в какой-либо отрасли науки, производства.</w:t>
      </w:r>
    </w:p>
    <w:bookmarkEnd w:id="32"/>
    <w:bookmarkStart w:name="z42" w:id="33"/>
    <w:p>
      <w:pPr>
        <w:spacing w:after="0"/>
        <w:ind w:left="0"/>
        <w:jc w:val="both"/>
      </w:pPr>
      <w:r>
        <w:rPr>
          <w:rFonts w:ascii="Times New Roman"/>
          <w:b w:val="false"/>
          <w:i w:val="false"/>
          <w:color w:val="000000"/>
          <w:sz w:val="28"/>
        </w:rPr>
        <w:t>
      К номенклатуре ракетно-артиллерийского вооружения Национальной гвардии относятся:</w:t>
      </w:r>
    </w:p>
    <w:bookmarkEnd w:id="33"/>
    <w:bookmarkStart w:name="z43" w:id="34"/>
    <w:p>
      <w:pPr>
        <w:spacing w:after="0"/>
        <w:ind w:left="0"/>
        <w:jc w:val="both"/>
      </w:pPr>
      <w:r>
        <w:rPr>
          <w:rFonts w:ascii="Times New Roman"/>
          <w:b w:val="false"/>
          <w:i w:val="false"/>
          <w:color w:val="000000"/>
          <w:sz w:val="28"/>
        </w:rPr>
        <w:t>
      вооружение артиллерии и авиации Национальной гвардии, стрелковое оружие и гранатометы (в том числе спортивное и учебное) и их комплектующие;</w:t>
      </w:r>
    </w:p>
    <w:bookmarkEnd w:id="34"/>
    <w:bookmarkStart w:name="z44" w:id="35"/>
    <w:p>
      <w:pPr>
        <w:spacing w:after="0"/>
        <w:ind w:left="0"/>
        <w:jc w:val="both"/>
      </w:pPr>
      <w:r>
        <w:rPr>
          <w:rFonts w:ascii="Times New Roman"/>
          <w:b w:val="false"/>
          <w:i w:val="false"/>
          <w:color w:val="000000"/>
          <w:sz w:val="28"/>
        </w:rPr>
        <w:t>
      боеприпасы (в том числе учебные) и их комплектующие;</w:t>
      </w:r>
    </w:p>
    <w:bookmarkEnd w:id="35"/>
    <w:bookmarkStart w:name="z45" w:id="36"/>
    <w:p>
      <w:pPr>
        <w:spacing w:after="0"/>
        <w:ind w:left="0"/>
        <w:jc w:val="both"/>
      </w:pPr>
      <w:r>
        <w:rPr>
          <w:rFonts w:ascii="Times New Roman"/>
          <w:b w:val="false"/>
          <w:i w:val="false"/>
          <w:color w:val="000000"/>
          <w:sz w:val="28"/>
        </w:rPr>
        <w:t>
      оптические и электронно-оптические приборы;</w:t>
      </w:r>
    </w:p>
    <w:bookmarkEnd w:id="36"/>
    <w:bookmarkStart w:name="z46" w:id="37"/>
    <w:p>
      <w:pPr>
        <w:spacing w:after="0"/>
        <w:ind w:left="0"/>
        <w:jc w:val="both"/>
      </w:pPr>
      <w:r>
        <w:rPr>
          <w:rFonts w:ascii="Times New Roman"/>
          <w:b w:val="false"/>
          <w:i w:val="false"/>
          <w:color w:val="000000"/>
          <w:sz w:val="28"/>
        </w:rPr>
        <w:t>
      запасные части, инструмент и принадлежности;</w:t>
      </w:r>
    </w:p>
    <w:bookmarkEnd w:id="37"/>
    <w:bookmarkStart w:name="z47" w:id="38"/>
    <w:p>
      <w:pPr>
        <w:spacing w:after="0"/>
        <w:ind w:left="0"/>
        <w:jc w:val="both"/>
      </w:pPr>
      <w:r>
        <w:rPr>
          <w:rFonts w:ascii="Times New Roman"/>
          <w:b w:val="false"/>
          <w:i w:val="false"/>
          <w:color w:val="000000"/>
          <w:sz w:val="28"/>
        </w:rPr>
        <w:t>
      материалы для обеспечения эксплуатации вооружения и боеприпасов;</w:t>
      </w:r>
    </w:p>
    <w:bookmarkEnd w:id="38"/>
    <w:bookmarkStart w:name="z48" w:id="39"/>
    <w:p>
      <w:pPr>
        <w:spacing w:after="0"/>
        <w:ind w:left="0"/>
        <w:jc w:val="both"/>
      </w:pPr>
      <w:r>
        <w:rPr>
          <w:rFonts w:ascii="Times New Roman"/>
          <w:b w:val="false"/>
          <w:i w:val="false"/>
          <w:color w:val="000000"/>
          <w:sz w:val="28"/>
        </w:rPr>
        <w:t>
      оборудование для ремонта и эксплуатации вооружения стационарных и подвижных ремонтных органов;</w:t>
      </w:r>
    </w:p>
    <w:bookmarkEnd w:id="39"/>
    <w:bookmarkStart w:name="z49" w:id="40"/>
    <w:p>
      <w:pPr>
        <w:spacing w:after="0"/>
        <w:ind w:left="0"/>
        <w:jc w:val="both"/>
      </w:pPr>
      <w:r>
        <w:rPr>
          <w:rFonts w:ascii="Times New Roman"/>
          <w:b w:val="false"/>
          <w:i w:val="false"/>
          <w:color w:val="000000"/>
          <w:sz w:val="28"/>
        </w:rPr>
        <w:t>
      эксплуатационная, ремонтная и другая документация.</w:t>
      </w:r>
    </w:p>
    <w:bookmarkEnd w:id="40"/>
    <w:bookmarkStart w:name="z50" w:id="41"/>
    <w:p>
      <w:pPr>
        <w:spacing w:after="0"/>
        <w:ind w:left="0"/>
        <w:jc w:val="both"/>
      </w:pPr>
      <w:r>
        <w:rPr>
          <w:rFonts w:ascii="Times New Roman"/>
          <w:b w:val="false"/>
          <w:i w:val="false"/>
          <w:color w:val="000000"/>
          <w:sz w:val="28"/>
        </w:rPr>
        <w:t>
      2) авария – повреждение, в результате которого образец ракетно-артиллерийского вооружения подлежит списанию или для его восстановления необходимо произвести капитальный (средний) ремонт или замену (капитальный, средний ремонт) хотя бы одного основного агрегата;</w:t>
      </w:r>
    </w:p>
    <w:bookmarkEnd w:id="41"/>
    <w:bookmarkStart w:name="z51" w:id="42"/>
    <w:p>
      <w:pPr>
        <w:spacing w:after="0"/>
        <w:ind w:left="0"/>
        <w:jc w:val="both"/>
      </w:pPr>
      <w:r>
        <w:rPr>
          <w:rFonts w:ascii="Times New Roman"/>
          <w:b w:val="false"/>
          <w:i w:val="false"/>
          <w:color w:val="000000"/>
          <w:sz w:val="28"/>
        </w:rPr>
        <w:t>
      3) катастрофа – повреждение вооружения, повлекшее за собой гибель людей;</w:t>
      </w:r>
    </w:p>
    <w:bookmarkEnd w:id="42"/>
    <w:bookmarkStart w:name="z52" w:id="43"/>
    <w:p>
      <w:pPr>
        <w:spacing w:after="0"/>
        <w:ind w:left="0"/>
        <w:jc w:val="both"/>
      </w:pPr>
      <w:r>
        <w:rPr>
          <w:rFonts w:ascii="Times New Roman"/>
          <w:b w:val="false"/>
          <w:i w:val="false"/>
          <w:color w:val="000000"/>
          <w:sz w:val="28"/>
        </w:rPr>
        <w:t>
      4) поломка – повреждение, для устранения которого необходимо производить текущий ремонт без замены или капитального (среднего) ремонта основных агрегатов;</w:t>
      </w:r>
    </w:p>
    <w:bookmarkEnd w:id="43"/>
    <w:bookmarkStart w:name="z53" w:id="44"/>
    <w:p>
      <w:pPr>
        <w:spacing w:after="0"/>
        <w:ind w:left="0"/>
        <w:jc w:val="both"/>
      </w:pPr>
      <w:r>
        <w:rPr>
          <w:rFonts w:ascii="Times New Roman"/>
          <w:b w:val="false"/>
          <w:i w:val="false"/>
          <w:color w:val="000000"/>
          <w:sz w:val="28"/>
        </w:rPr>
        <w:t>
      5) безотказность – свойство оружия непрерывно сохранять работоспособность в течение некоторого времени или некоторой наработки;</w:t>
      </w:r>
    </w:p>
    <w:bookmarkEnd w:id="44"/>
    <w:bookmarkStart w:name="z54" w:id="45"/>
    <w:p>
      <w:pPr>
        <w:spacing w:after="0"/>
        <w:ind w:left="0"/>
        <w:jc w:val="both"/>
      </w:pPr>
      <w:r>
        <w:rPr>
          <w:rFonts w:ascii="Times New Roman"/>
          <w:b w:val="false"/>
          <w:i w:val="false"/>
          <w:color w:val="000000"/>
          <w:sz w:val="28"/>
        </w:rPr>
        <w:t>
      6) взаимозаменяемость – свойство деталей или узлов, обеспечивающих замену пришедших в негодность деталей или узлов без какой-либо дополнительной обработки при полном восстановлении боевых свойств оружия;</w:t>
      </w:r>
    </w:p>
    <w:bookmarkEnd w:id="45"/>
    <w:bookmarkStart w:name="z55" w:id="46"/>
    <w:p>
      <w:pPr>
        <w:spacing w:after="0"/>
        <w:ind w:left="0"/>
        <w:jc w:val="both"/>
      </w:pPr>
      <w:r>
        <w:rPr>
          <w:rFonts w:ascii="Times New Roman"/>
          <w:b w:val="false"/>
          <w:i w:val="false"/>
          <w:color w:val="000000"/>
          <w:sz w:val="28"/>
        </w:rPr>
        <w:t>
      7) долговечность – свойство оружия сохранять работоспособность до наступления предельного состояния (числа выстрелов) при установленной системе технического обслуживания и ремонтов;</w:t>
      </w:r>
    </w:p>
    <w:bookmarkEnd w:id="46"/>
    <w:bookmarkStart w:name="z56" w:id="47"/>
    <w:p>
      <w:pPr>
        <w:spacing w:after="0"/>
        <w:ind w:left="0"/>
        <w:jc w:val="both"/>
      </w:pPr>
      <w:r>
        <w:rPr>
          <w:rFonts w:ascii="Times New Roman"/>
          <w:b w:val="false"/>
          <w:i w:val="false"/>
          <w:color w:val="000000"/>
          <w:sz w:val="28"/>
        </w:rPr>
        <w:t>
      8) срок службы (технический ресурс) – прохождение военным имуществом периодов эксплуатации, а также комплекса операций по восстановлению исправности, работоспособности, до наступления состояния военного имущества , при котором его эксплуатация не допускается из-за неустранимых нарушений требований безопасности или снижения уровня исправности и работоспособности ниже допустимого;</w:t>
      </w:r>
    </w:p>
    <w:bookmarkEnd w:id="47"/>
    <w:bookmarkStart w:name="z57" w:id="48"/>
    <w:p>
      <w:pPr>
        <w:spacing w:after="0"/>
        <w:ind w:left="0"/>
        <w:jc w:val="both"/>
      </w:pPr>
      <w:r>
        <w:rPr>
          <w:rFonts w:ascii="Times New Roman"/>
          <w:b w:val="false"/>
          <w:i w:val="false"/>
          <w:color w:val="000000"/>
          <w:sz w:val="28"/>
        </w:rPr>
        <w:t>
      9) вооружение – различные виды оружия, комплексы и системы, предназначенные для поражения живой силы, техники и объектов инфраструктуры, разрушения строений (укреплений), средства, имитирующие указанные компоненты, боеприпасы, а также системы, устройства, носители и приборы;</w:t>
      </w:r>
    </w:p>
    <w:bookmarkEnd w:id="48"/>
    <w:bookmarkStart w:name="z58" w:id="49"/>
    <w:p>
      <w:pPr>
        <w:spacing w:after="0"/>
        <w:ind w:left="0"/>
        <w:jc w:val="both"/>
      </w:pPr>
      <w:r>
        <w:rPr>
          <w:rFonts w:ascii="Times New Roman"/>
          <w:b w:val="false"/>
          <w:i w:val="false"/>
          <w:color w:val="000000"/>
          <w:sz w:val="28"/>
        </w:rPr>
        <w:t>
      10) оружие – устройства и предметы, конструктивно предназначенные для поражения живой или иной цели, а также для подачи сигналов;</w:t>
      </w:r>
    </w:p>
    <w:bookmarkEnd w:id="49"/>
    <w:bookmarkStart w:name="z59" w:id="50"/>
    <w:p>
      <w:pPr>
        <w:spacing w:after="0"/>
        <w:ind w:left="0"/>
        <w:jc w:val="both"/>
      </w:pPr>
      <w:r>
        <w:rPr>
          <w:rFonts w:ascii="Times New Roman"/>
          <w:b w:val="false"/>
          <w:i w:val="false"/>
          <w:color w:val="000000"/>
          <w:sz w:val="28"/>
        </w:rPr>
        <w:t>
      11) спортивное оружие – оружие, используемое в целях занятий спортом и исключающее ведение огня очередями. К спортивному оружию относится: огнестрельное оружие с нарезным стволом, огнестрельное гладкоствольное оружие, пневматическое оружие с дульной энергией свыше 3 Дж;</w:t>
      </w:r>
    </w:p>
    <w:bookmarkEnd w:id="50"/>
    <w:bookmarkStart w:name="z60" w:id="51"/>
    <w:p>
      <w:pPr>
        <w:spacing w:after="0"/>
        <w:ind w:left="0"/>
        <w:jc w:val="both"/>
      </w:pPr>
      <w:r>
        <w:rPr>
          <w:rFonts w:ascii="Times New Roman"/>
          <w:b w:val="false"/>
          <w:i w:val="false"/>
          <w:color w:val="000000"/>
          <w:sz w:val="28"/>
        </w:rPr>
        <w:t>
      12) учебное оружие – специально изготовленные или не пригодные к боевому использованию образцы оружия, предназначенные для изучения их устройства и обучения личного состава методам обращения с ним при эксплуатации и ремонте.</w:t>
      </w:r>
    </w:p>
    <w:bookmarkEnd w:id="51"/>
    <w:bookmarkStart w:name="z61" w:id="52"/>
    <w:p>
      <w:pPr>
        <w:spacing w:after="0"/>
        <w:ind w:left="0"/>
        <w:jc w:val="both"/>
      </w:pPr>
      <w:r>
        <w:rPr>
          <w:rFonts w:ascii="Times New Roman"/>
          <w:b w:val="false"/>
          <w:i w:val="false"/>
          <w:color w:val="000000"/>
          <w:sz w:val="28"/>
        </w:rPr>
        <w:t>
      13) охолощенное оружие – специально изготовленное оружие или огнестрельное, огнестрельное бесствольное, газовое оружие, или газовое оружие с возможностью стрельбы патронами травматического действия, приведенное путем внесения необратимой конструктивной переделки его основных (составных) частей в состояние, пригодное для имитации выстрела исключительно патроном светозвукового действия (холостым патроном), для использования при осуществлении культурной, образовательной, коллекционной деятельности;</w:t>
      </w:r>
    </w:p>
    <w:bookmarkEnd w:id="52"/>
    <w:bookmarkStart w:name="z62" w:id="53"/>
    <w:p>
      <w:pPr>
        <w:spacing w:after="0"/>
        <w:ind w:left="0"/>
        <w:jc w:val="both"/>
      </w:pPr>
      <w:r>
        <w:rPr>
          <w:rFonts w:ascii="Times New Roman"/>
          <w:b w:val="false"/>
          <w:i w:val="false"/>
          <w:color w:val="000000"/>
          <w:sz w:val="28"/>
        </w:rPr>
        <w:t>
      14) холодное оружие – оружие, предназначенное для поражения цели с использованием мускульной силы человека при непосредственном контакте с объектом поражения. К холодному оружию относятся: сабли, шашки, ножи, кинжалы, кортики и другие предметы, специально предназначенные или приспособленные для поражения живой силы;</w:t>
      </w:r>
    </w:p>
    <w:bookmarkEnd w:id="53"/>
    <w:bookmarkStart w:name="z63" w:id="54"/>
    <w:p>
      <w:pPr>
        <w:spacing w:after="0"/>
        <w:ind w:left="0"/>
        <w:jc w:val="both"/>
      </w:pPr>
      <w:r>
        <w:rPr>
          <w:rFonts w:ascii="Times New Roman"/>
          <w:b w:val="false"/>
          <w:i w:val="false"/>
          <w:color w:val="000000"/>
          <w:sz w:val="28"/>
        </w:rPr>
        <w:t>
      15) боевое ручное стрелковое и холодное оружие – оружие, предназначенное для решения боевых, оперативно-служебных и учебных задач, принятое на вооружение соответствующими государственными органами Республики Казахстан и их подразделениями (Вооруженными Силами, другими войсками и воинскими формированиями, специальными государственными и правоохранительными органами), а также изготавливаемое для поставок в другие государства. Боевое ручное стрелковое оружие и патроны к нему являются одним из видов вооружения;</w:t>
      </w:r>
    </w:p>
    <w:bookmarkEnd w:id="54"/>
    <w:bookmarkStart w:name="z64" w:id="55"/>
    <w:p>
      <w:pPr>
        <w:spacing w:after="0"/>
        <w:ind w:left="0"/>
        <w:jc w:val="both"/>
      </w:pPr>
      <w:r>
        <w:rPr>
          <w:rFonts w:ascii="Times New Roman"/>
          <w:b w:val="false"/>
          <w:i w:val="false"/>
          <w:color w:val="000000"/>
          <w:sz w:val="28"/>
        </w:rPr>
        <w:t>
      16) стрелковое оружие – ствольное оружие для стрельбы пулями или другими поражающими элементами. К стрелковому оружию относятся: боевые револьверы, пистолеты, винтовки, карабины, автоматы, пистолеты-пулеметы, пулеметы, запасные стволы пулеметов, ручные гранатометы, приспособления для учебных стрельб (далее – ПУС), спортивное и учебное стрелковое оружие, сигнальное оружие;</w:t>
      </w:r>
    </w:p>
    <w:bookmarkEnd w:id="55"/>
    <w:bookmarkStart w:name="z65" w:id="56"/>
    <w:p>
      <w:pPr>
        <w:spacing w:after="0"/>
        <w:ind w:left="0"/>
        <w:jc w:val="both"/>
      </w:pPr>
      <w:r>
        <w:rPr>
          <w:rFonts w:ascii="Times New Roman"/>
          <w:b w:val="false"/>
          <w:i w:val="false"/>
          <w:color w:val="000000"/>
          <w:sz w:val="28"/>
        </w:rPr>
        <w:t>
      17) сигнальное оружие – оружие, конструктивно предназначенное только для подачи световых, дымовых или звуковых сигналов;</w:t>
      </w:r>
    </w:p>
    <w:bookmarkEnd w:id="56"/>
    <w:bookmarkStart w:name="z66" w:id="57"/>
    <w:p>
      <w:pPr>
        <w:spacing w:after="0"/>
        <w:ind w:left="0"/>
        <w:jc w:val="both"/>
      </w:pPr>
      <w:r>
        <w:rPr>
          <w:rFonts w:ascii="Times New Roman"/>
          <w:b w:val="false"/>
          <w:i w:val="false"/>
          <w:color w:val="000000"/>
          <w:sz w:val="28"/>
        </w:rPr>
        <w:t>
      18) гранатомет – переносное огнестрельное оружие, предназначенное для поражения живой силы, укрытий, легкобронированной (бронированной) военной техники. По конструкции гранатометы делятся на ручные, подствольные, станковые и автоматические;</w:t>
      </w:r>
    </w:p>
    <w:bookmarkEnd w:id="57"/>
    <w:bookmarkStart w:name="z67" w:id="58"/>
    <w:p>
      <w:pPr>
        <w:spacing w:after="0"/>
        <w:ind w:left="0"/>
        <w:jc w:val="both"/>
      </w:pPr>
      <w:r>
        <w:rPr>
          <w:rFonts w:ascii="Times New Roman"/>
          <w:b w:val="false"/>
          <w:i w:val="false"/>
          <w:color w:val="000000"/>
          <w:sz w:val="28"/>
        </w:rPr>
        <w:t>
      19) боеприпасы – компоненты вооружения, непосредственно предназначенные для поражения живой силы, техники и объектов инфраструктуры, разрушения строений (укреплений), а также средства, имитирующие указанные компоненты;</w:t>
      </w:r>
    </w:p>
    <w:bookmarkEnd w:id="58"/>
    <w:bookmarkStart w:name="z68" w:id="59"/>
    <w:p>
      <w:pPr>
        <w:spacing w:after="0"/>
        <w:ind w:left="0"/>
        <w:jc w:val="both"/>
      </w:pPr>
      <w:r>
        <w:rPr>
          <w:rFonts w:ascii="Times New Roman"/>
          <w:b w:val="false"/>
          <w:i w:val="false"/>
          <w:color w:val="000000"/>
          <w:sz w:val="28"/>
        </w:rPr>
        <w:t>
      К боеприпасам относятся артиллерийские выстрелы, реактивные снаряды, боевые (головные) части ракет и торпед, патроны к стрелковому оружию, гранаты, авиационные и глубинные бомбы, инженерные и морские мины, подрывные заряды и дымовые шашки;</w:t>
      </w:r>
    </w:p>
    <w:bookmarkEnd w:id="59"/>
    <w:bookmarkStart w:name="z69" w:id="60"/>
    <w:p>
      <w:pPr>
        <w:spacing w:after="0"/>
        <w:ind w:left="0"/>
        <w:jc w:val="both"/>
      </w:pPr>
      <w:r>
        <w:rPr>
          <w:rFonts w:ascii="Times New Roman"/>
          <w:b w:val="false"/>
          <w:i w:val="false"/>
          <w:color w:val="000000"/>
          <w:sz w:val="28"/>
        </w:rPr>
        <w:t>
      20) учебные боеприпасы (патроны, выстрелы, снаряды, мины, гранаты) – боеприпасы, не содержащие порохового заряда и предназначенные для обучения личного состава приемам заряжения и разряжения оружия, снаряжения магазинов и лент патронами, метания ручных гранат и другим операциям обращения с оружием;</w:t>
      </w:r>
    </w:p>
    <w:bookmarkEnd w:id="60"/>
    <w:bookmarkStart w:name="z70" w:id="61"/>
    <w:p>
      <w:pPr>
        <w:spacing w:after="0"/>
        <w:ind w:left="0"/>
        <w:jc w:val="both"/>
      </w:pPr>
      <w:r>
        <w:rPr>
          <w:rFonts w:ascii="Times New Roman"/>
          <w:b w:val="false"/>
          <w:i w:val="false"/>
          <w:color w:val="000000"/>
          <w:sz w:val="28"/>
        </w:rPr>
        <w:t>
      21) оптические приборы – приборы, предназначенные для получения увеличенного изображения сильно удаленных, либо малоразмерных объектов и применяются для более удобного рассмотрения тех или иных предметов в дневное и ночное время. Исходя из назначения, конструкции и технических характеристик, к оптическим приборам относятся: бинокли, оптические прицелы (дневные, коллиматорные, ночные), монокуляры, зрительные (подзорные) трубы, лазерные дальномеры;</w:t>
      </w:r>
    </w:p>
    <w:bookmarkEnd w:id="61"/>
    <w:bookmarkStart w:name="z71" w:id="62"/>
    <w:p>
      <w:pPr>
        <w:spacing w:after="0"/>
        <w:ind w:left="0"/>
        <w:jc w:val="both"/>
      </w:pPr>
      <w:r>
        <w:rPr>
          <w:rFonts w:ascii="Times New Roman"/>
          <w:b w:val="false"/>
          <w:i w:val="false"/>
          <w:color w:val="000000"/>
          <w:sz w:val="28"/>
        </w:rPr>
        <w:t>
      22) комплект ЗИП – запасные части, инструмент и принадлежности, материалы и другое имущество, необходимые для технического обслуживания и ремонта оружия, скомплектованные в зависимости от назначения и особенностей использования;</w:t>
      </w:r>
    </w:p>
    <w:bookmarkEnd w:id="62"/>
    <w:bookmarkStart w:name="z72" w:id="63"/>
    <w:p>
      <w:pPr>
        <w:spacing w:after="0"/>
        <w:ind w:left="0"/>
        <w:jc w:val="both"/>
      </w:pPr>
      <w:r>
        <w:rPr>
          <w:rFonts w:ascii="Times New Roman"/>
          <w:b w:val="false"/>
          <w:i w:val="false"/>
          <w:color w:val="000000"/>
          <w:sz w:val="28"/>
        </w:rPr>
        <w:t>
      23) комплект ЗИП одиночный (индивидуальный) (на один образец) – предназначен для обеспечения эксплуатации оружия в подразделении, проведения текущего обслуживания и номерных технических обслуживаний №1,2, а также устранения задержек и неисправностей силами расчета в пределах, указанных эксплуатационной документацией;</w:t>
      </w:r>
    </w:p>
    <w:bookmarkEnd w:id="63"/>
    <w:bookmarkStart w:name="z73" w:id="64"/>
    <w:p>
      <w:pPr>
        <w:spacing w:after="0"/>
        <w:ind w:left="0"/>
        <w:jc w:val="both"/>
      </w:pPr>
      <w:r>
        <w:rPr>
          <w:rFonts w:ascii="Times New Roman"/>
          <w:b w:val="false"/>
          <w:i w:val="false"/>
          <w:color w:val="000000"/>
          <w:sz w:val="28"/>
        </w:rPr>
        <w:t>
      24) комплект ЗИП групповой – предназначен для проведения технического обслуживания № 2 и текущего ремонта силами ремонтных органов частей и соединений с привлечением расчетов, а также для пополнения одиночных комплектов ЗИП. Комплектуется на группу образцов оружия в зависимости от штатной структуры подразделения воинской части;</w:t>
      </w:r>
    </w:p>
    <w:bookmarkEnd w:id="64"/>
    <w:bookmarkStart w:name="z74" w:id="65"/>
    <w:p>
      <w:pPr>
        <w:spacing w:after="0"/>
        <w:ind w:left="0"/>
        <w:jc w:val="both"/>
      </w:pPr>
      <w:r>
        <w:rPr>
          <w:rFonts w:ascii="Times New Roman"/>
          <w:b w:val="false"/>
          <w:i w:val="false"/>
          <w:color w:val="000000"/>
          <w:sz w:val="28"/>
        </w:rPr>
        <w:t>
      25) комплект ЗИП ремонтный – предназначен для восстановления вооружения с использованием элементов, не включенных в состав других комплектов ЗИП, а также пополнения комплектов ЗИП группового в случае уменьшения уровня или полного израсходования количества составных частей;</w:t>
      </w:r>
    </w:p>
    <w:bookmarkEnd w:id="65"/>
    <w:bookmarkStart w:name="z75" w:id="66"/>
    <w:p>
      <w:pPr>
        <w:spacing w:after="0"/>
        <w:ind w:left="0"/>
        <w:jc w:val="both"/>
      </w:pPr>
      <w:r>
        <w:rPr>
          <w:rFonts w:ascii="Times New Roman"/>
          <w:b w:val="false"/>
          <w:i w:val="false"/>
          <w:color w:val="000000"/>
          <w:sz w:val="28"/>
        </w:rPr>
        <w:t>
      26) принадлежность – набор предметов для текущего обслуживания (разборки, сборки, чистки, смазки) и устранения задержек при стрельбе;</w:t>
      </w:r>
    </w:p>
    <w:bookmarkEnd w:id="66"/>
    <w:bookmarkStart w:name="z76" w:id="67"/>
    <w:p>
      <w:pPr>
        <w:spacing w:after="0"/>
        <w:ind w:left="0"/>
        <w:jc w:val="both"/>
      </w:pPr>
      <w:r>
        <w:rPr>
          <w:rFonts w:ascii="Times New Roman"/>
          <w:b w:val="false"/>
          <w:i w:val="false"/>
          <w:color w:val="000000"/>
          <w:sz w:val="28"/>
        </w:rPr>
        <w:t>
      27) формуляр (паспорт) – основной документ, удостоверяющий гарантированные заводом-изготовителем (ремонтным предприятием) технические характеристики образца вооружения, принадлежность его данной воинской части, отражающий техническое состояние и содержащий сведения по его эксплуатации и ремонту. Несекретные формуляры (паспорта) хранятся совместно с образцом ракетно-артиллерийского вооружения;</w:t>
      </w:r>
    </w:p>
    <w:bookmarkEnd w:id="67"/>
    <w:bookmarkStart w:name="z77" w:id="68"/>
    <w:p>
      <w:pPr>
        <w:spacing w:after="0"/>
        <w:ind w:left="0"/>
        <w:jc w:val="both"/>
      </w:pPr>
      <w:r>
        <w:rPr>
          <w:rFonts w:ascii="Times New Roman"/>
          <w:b w:val="false"/>
          <w:i w:val="false"/>
          <w:color w:val="000000"/>
          <w:sz w:val="28"/>
        </w:rPr>
        <w:t>
      28) модернизация – комплекс работ, в результате выполнения которых изменяются отдельные тактико-технические элементы вооружения, технических и специальных средств с сохранением основного их назначения в прежнем состоянии, характеризующихся заменой устаревших образцов, примененных в них технических средств и комплектующих изделий новыми, более современными (или применением новых технических решений), направленный на улучшение тактико-технических характеристик образца;</w:t>
      </w:r>
    </w:p>
    <w:bookmarkEnd w:id="68"/>
    <w:bookmarkStart w:name="z78" w:id="69"/>
    <w:p>
      <w:pPr>
        <w:spacing w:after="0"/>
        <w:ind w:left="0"/>
        <w:jc w:val="both"/>
      </w:pPr>
      <w:r>
        <w:rPr>
          <w:rFonts w:ascii="Times New Roman"/>
          <w:b w:val="false"/>
          <w:i w:val="false"/>
          <w:color w:val="000000"/>
          <w:sz w:val="28"/>
        </w:rPr>
        <w:t>
      29) ремонт – комплекс операций по восстановлению исправности или работоспособности, устранению причин отказа и восстановлению израсходованного ресурса механизмов, комплектующих изделий или их составных частей вооружения, военной, автомобильной и специальной техники, технических и специальных средств;</w:t>
      </w:r>
    </w:p>
    <w:bookmarkEnd w:id="69"/>
    <w:bookmarkStart w:name="z79" w:id="70"/>
    <w:p>
      <w:pPr>
        <w:spacing w:after="0"/>
        <w:ind w:left="0"/>
        <w:jc w:val="both"/>
      </w:pPr>
      <w:r>
        <w:rPr>
          <w:rFonts w:ascii="Times New Roman"/>
          <w:b w:val="false"/>
          <w:i w:val="false"/>
          <w:color w:val="000000"/>
          <w:sz w:val="28"/>
        </w:rPr>
        <w:t>
      30) техническое обслуживание вооружения и боеприпасов – комплекс мероприятий по поддержанию и восстановлению технической готовности вооружения, военной, автомобильной и специальной техники, технических и специальных средств в межремонтный период при их использовании по назначению, хранении и транспортировке, необходимость проведения которых определяется их техническим состоянием;</w:t>
      </w:r>
    </w:p>
    <w:bookmarkEnd w:id="70"/>
    <w:bookmarkStart w:name="z80" w:id="71"/>
    <w:p>
      <w:pPr>
        <w:spacing w:after="0"/>
        <w:ind w:left="0"/>
        <w:jc w:val="both"/>
      </w:pPr>
      <w:r>
        <w:rPr>
          <w:rFonts w:ascii="Times New Roman"/>
          <w:b w:val="false"/>
          <w:i w:val="false"/>
          <w:color w:val="000000"/>
          <w:sz w:val="28"/>
        </w:rPr>
        <w:t>
      31) дефектовка – осмотр оружия при техническом обслуживании и текущем ремонте, имеющий целью установить техническое состояние оружия, выявить неисправности в оружии, определить возможности и способы их устранения, установить время на устранение неисправностей, исходя из объема предстоящих работ, а также необходимые материалы и запасные части;</w:t>
      </w:r>
    </w:p>
    <w:bookmarkEnd w:id="71"/>
    <w:bookmarkStart w:name="z81" w:id="72"/>
    <w:p>
      <w:pPr>
        <w:spacing w:after="0"/>
        <w:ind w:left="0"/>
        <w:jc w:val="both"/>
      </w:pPr>
      <w:r>
        <w:rPr>
          <w:rFonts w:ascii="Times New Roman"/>
          <w:b w:val="false"/>
          <w:i w:val="false"/>
          <w:color w:val="000000"/>
          <w:sz w:val="28"/>
        </w:rPr>
        <w:t>
      32) консервация – защита металла от коррозии в процессе производства, хранения и транспортирования;</w:t>
      </w:r>
    </w:p>
    <w:bookmarkEnd w:id="72"/>
    <w:bookmarkStart w:name="z82" w:id="73"/>
    <w:p>
      <w:pPr>
        <w:spacing w:after="0"/>
        <w:ind w:left="0"/>
        <w:jc w:val="both"/>
      </w:pPr>
      <w:r>
        <w:rPr>
          <w:rFonts w:ascii="Times New Roman"/>
          <w:b w:val="false"/>
          <w:i w:val="false"/>
          <w:color w:val="000000"/>
          <w:sz w:val="28"/>
        </w:rPr>
        <w:t>
      33) под войсковым ремонтом – ремонт образцов вооружения в местах размещения или базирования воинских частей или расположения неисправного вооружения (в полевых условиях) силами и средствами воинской части, ремонтно-восстановительных органов региональных командований, соединений и воинских частей;</w:t>
      </w:r>
    </w:p>
    <w:bookmarkEnd w:id="73"/>
    <w:bookmarkStart w:name="z83" w:id="74"/>
    <w:p>
      <w:pPr>
        <w:spacing w:after="0"/>
        <w:ind w:left="0"/>
        <w:jc w:val="both"/>
      </w:pPr>
      <w:r>
        <w:rPr>
          <w:rFonts w:ascii="Times New Roman"/>
          <w:b w:val="false"/>
          <w:i w:val="false"/>
          <w:color w:val="000000"/>
          <w:sz w:val="28"/>
        </w:rPr>
        <w:t>
      34) под заводским ремонтом – ремонт образца вооружения на ремонтном предприятии промышленности, при передаче которого он снимается с эксплуатации;</w:t>
      </w:r>
    </w:p>
    <w:bookmarkEnd w:id="74"/>
    <w:bookmarkStart w:name="z84" w:id="75"/>
    <w:p>
      <w:pPr>
        <w:spacing w:after="0"/>
        <w:ind w:left="0"/>
        <w:jc w:val="both"/>
      </w:pPr>
      <w:r>
        <w:rPr>
          <w:rFonts w:ascii="Times New Roman"/>
          <w:b w:val="false"/>
          <w:i w:val="false"/>
          <w:color w:val="000000"/>
          <w:sz w:val="28"/>
        </w:rPr>
        <w:t>
      35) под организацией технического обслуживания и ремонта вооружения – деятельность должностных лиц воинской части, соединения, регионального командования по обеспечению технического обслуживания и ремонта вооружения, установленных эксплуатационной и ремонтной документацией, в соответствии с требованиями нормативных правовых актов, регламентирующих порядок их проведения;</w:t>
      </w:r>
    </w:p>
    <w:bookmarkEnd w:id="75"/>
    <w:bookmarkStart w:name="z85" w:id="76"/>
    <w:p>
      <w:pPr>
        <w:spacing w:after="0"/>
        <w:ind w:left="0"/>
        <w:jc w:val="both"/>
      </w:pPr>
      <w:r>
        <w:rPr>
          <w:rFonts w:ascii="Times New Roman"/>
          <w:b w:val="false"/>
          <w:i w:val="false"/>
          <w:color w:val="000000"/>
          <w:sz w:val="28"/>
        </w:rPr>
        <w:t>
      36) под мониторингом технического состояния вооружения в воинских частях – информационное обеспечение органов военного управления, осуществляемое системой контроля состояния вооружения воинскими частями, в рамках которого осуществляются сбор, систематизация и анализ информации о степени функциональной готовности образцов вооружения к применению (использованию по назначению), степени обеспеченности войск вооружением и военно-техническим имуществом (ВТИ), техническом состоянии образцов вооружения, организации их эксплуатации и ремонта, состоянии ремонтно-восстановительных органов, качестве и своевременности проведения плановых работ видов технического обслуживания и ремонта. Мониторинг предназначен для разработки на основе данной информации соответствующих предложений и принятия решений в органах военного управления;</w:t>
      </w:r>
    </w:p>
    <w:bookmarkEnd w:id="76"/>
    <w:bookmarkStart w:name="z86" w:id="77"/>
    <w:p>
      <w:pPr>
        <w:spacing w:after="0"/>
        <w:ind w:left="0"/>
        <w:jc w:val="both"/>
      </w:pPr>
      <w:r>
        <w:rPr>
          <w:rFonts w:ascii="Times New Roman"/>
          <w:b w:val="false"/>
          <w:i w:val="false"/>
          <w:color w:val="000000"/>
          <w:sz w:val="28"/>
        </w:rPr>
        <w:t>
      37) выверка прицела – процесс согласования направлений оси канала ствола, прицельной линии обычного механического прицела и линии визирования специального прицела;</w:t>
      </w:r>
    </w:p>
    <w:bookmarkEnd w:id="77"/>
    <w:bookmarkStart w:name="z87" w:id="78"/>
    <w:p>
      <w:pPr>
        <w:spacing w:after="0"/>
        <w:ind w:left="0"/>
        <w:jc w:val="both"/>
      </w:pPr>
      <w:r>
        <w:rPr>
          <w:rFonts w:ascii="Times New Roman"/>
          <w:b w:val="false"/>
          <w:i w:val="false"/>
          <w:color w:val="000000"/>
          <w:sz w:val="28"/>
        </w:rPr>
        <w:t>
      38) юстировка оптического прибора – точная выверка оптического прибора (стереотрубы, перископа, прицела) заключается в установлении правильного взаимодействия, взаимного расположения и относительного перемещения деталей, узлов и систем юстируемых объектов.</w:t>
      </w:r>
    </w:p>
    <w:bookmarkEnd w:id="78"/>
    <w:bookmarkStart w:name="z88" w:id="79"/>
    <w:p>
      <w:pPr>
        <w:spacing w:after="0"/>
        <w:ind w:left="0"/>
        <w:jc w:val="both"/>
      </w:pPr>
      <w:r>
        <w:rPr>
          <w:rFonts w:ascii="Times New Roman"/>
          <w:b w:val="false"/>
          <w:i w:val="false"/>
          <w:color w:val="000000"/>
          <w:sz w:val="28"/>
        </w:rPr>
        <w:t>
      39) оборот вооружения и военной техники – разработка, производство, ремонт, приобретение и реализация, монтаж, наладка, модернизация, установка, использование, хранение, ремонт и сервисное обслуживание, передача, ликвидация посредством уничтожения, утилизации, захоронения и переработка, ввоз в Республику Казахстан и вывоз из Республики Казахстан вооружения и военной техники;</w:t>
      </w:r>
    </w:p>
    <w:bookmarkEnd w:id="79"/>
    <w:bookmarkStart w:name="z89" w:id="80"/>
    <w:p>
      <w:pPr>
        <w:spacing w:after="0"/>
        <w:ind w:left="0"/>
        <w:jc w:val="both"/>
      </w:pPr>
      <w:r>
        <w:rPr>
          <w:rFonts w:ascii="Times New Roman"/>
          <w:b w:val="false"/>
          <w:i w:val="false"/>
          <w:color w:val="000000"/>
          <w:sz w:val="28"/>
        </w:rPr>
        <w:t>
      40) эксплуатация вооружения и боеприпасов – совокупность ряда этапов жизненного цикла образца с момента принятия от завода изготовителя (ремонтного органа), включающая этапы ввода в эксплуатацию, приведение в установленную степень готовности к использованию по назначению, его техническое обслуживание и ремонт, хранение и транспортирование;</w:t>
      </w:r>
    </w:p>
    <w:bookmarkEnd w:id="80"/>
    <w:bookmarkStart w:name="z90" w:id="81"/>
    <w:p>
      <w:pPr>
        <w:spacing w:after="0"/>
        <w:ind w:left="0"/>
        <w:jc w:val="both"/>
      </w:pPr>
      <w:r>
        <w:rPr>
          <w:rFonts w:ascii="Times New Roman"/>
          <w:b w:val="false"/>
          <w:i w:val="false"/>
          <w:color w:val="000000"/>
          <w:sz w:val="28"/>
        </w:rPr>
        <w:t>
      41) утилизация – приведение вооружения, военной техники, специальных средств в состояние, исключающее использование их боевых свойств или применение по прямому предназначению, а также разукомплектование в целях последующего использования их компонентов;</w:t>
      </w:r>
    </w:p>
    <w:bookmarkEnd w:id="81"/>
    <w:bookmarkStart w:name="z91" w:id="82"/>
    <w:p>
      <w:pPr>
        <w:spacing w:after="0"/>
        <w:ind w:left="0"/>
        <w:jc w:val="both"/>
      </w:pPr>
      <w:r>
        <w:rPr>
          <w:rFonts w:ascii="Times New Roman"/>
          <w:b w:val="false"/>
          <w:i w:val="false"/>
          <w:color w:val="000000"/>
          <w:sz w:val="28"/>
        </w:rPr>
        <w:t>
      42) сбережение – комплекс мероприятий по поддержанию вооружения и боеприпасов в исправном состоянии и обеспечению их сохранности, обеспечивается своевременностью, полнотой и качеством проведения осмотров, технического обслуживания и ремонта, правильным хранением образцов вооружения и боеприпасов, а также своевременным доукомплектованием их запасными частями и материалами;</w:t>
      </w:r>
    </w:p>
    <w:bookmarkEnd w:id="82"/>
    <w:bookmarkStart w:name="z92" w:id="83"/>
    <w:p>
      <w:pPr>
        <w:spacing w:after="0"/>
        <w:ind w:left="0"/>
        <w:jc w:val="both"/>
      </w:pPr>
      <w:r>
        <w:rPr>
          <w:rFonts w:ascii="Times New Roman"/>
          <w:b w:val="false"/>
          <w:i w:val="false"/>
          <w:color w:val="000000"/>
          <w:sz w:val="28"/>
        </w:rPr>
        <w:t>
      43) хранение – содержание исправных вооружения и имущества в местах хранения с применением существующей системы технического обслуживания и контроля, а также установленных эксплуатационной документацией и средств, методов защиты от воздействия окружающей среды;</w:t>
      </w:r>
    </w:p>
    <w:bookmarkEnd w:id="83"/>
    <w:bookmarkStart w:name="z93" w:id="84"/>
    <w:p>
      <w:pPr>
        <w:spacing w:after="0"/>
        <w:ind w:left="0"/>
        <w:jc w:val="both"/>
      </w:pPr>
      <w:r>
        <w:rPr>
          <w:rFonts w:ascii="Times New Roman"/>
          <w:b w:val="false"/>
          <w:i w:val="false"/>
          <w:color w:val="000000"/>
          <w:sz w:val="28"/>
        </w:rPr>
        <w:t>
      44) хранилище (склад вооружения и боеприпасов текущего довольствия) (далее – склад вооружения) – специально оборудованное сооружение (помещение), предназначенное для хранения и обеспечения сохранности оружия и боеприпасов, их длительного содержания в состоянии, годном для использования по назначению;</w:t>
      </w:r>
    </w:p>
    <w:bookmarkEnd w:id="84"/>
    <w:bookmarkStart w:name="z94" w:id="85"/>
    <w:p>
      <w:pPr>
        <w:spacing w:after="0"/>
        <w:ind w:left="0"/>
        <w:jc w:val="both"/>
      </w:pPr>
      <w:r>
        <w:rPr>
          <w:rFonts w:ascii="Times New Roman"/>
          <w:b w:val="false"/>
          <w:i w:val="false"/>
          <w:color w:val="000000"/>
          <w:sz w:val="28"/>
        </w:rPr>
        <w:t>
      45) разработка вооружения и военной техники – комплекс проектных работ, проводимых в целях получения описаний нового или модернизируемого образца вооружения и военной техники;</w:t>
      </w:r>
    </w:p>
    <w:bookmarkEnd w:id="85"/>
    <w:bookmarkStart w:name="z95" w:id="86"/>
    <w:p>
      <w:pPr>
        <w:spacing w:after="0"/>
        <w:ind w:left="0"/>
        <w:jc w:val="both"/>
      </w:pPr>
      <w:r>
        <w:rPr>
          <w:rFonts w:ascii="Times New Roman"/>
          <w:b w:val="false"/>
          <w:i w:val="false"/>
          <w:color w:val="000000"/>
          <w:sz w:val="28"/>
        </w:rPr>
        <w:t>
      46) категория – условная учетная характеристика образца вооружения или имущества, установленная в зависимости от его технического состояния, запаса технического ресурса и необходимости проведения того или иного ремонта;</w:t>
      </w:r>
    </w:p>
    <w:bookmarkEnd w:id="86"/>
    <w:bookmarkStart w:name="z96" w:id="87"/>
    <w:p>
      <w:pPr>
        <w:spacing w:after="0"/>
        <w:ind w:left="0"/>
        <w:jc w:val="both"/>
      </w:pPr>
      <w:r>
        <w:rPr>
          <w:rFonts w:ascii="Times New Roman"/>
          <w:b w:val="false"/>
          <w:i w:val="false"/>
          <w:color w:val="000000"/>
          <w:sz w:val="28"/>
        </w:rPr>
        <w:t>
      47) категорирование – установление и документальное оформление категории изделия вооружения и (или) перевода его из одной категории в другую;</w:t>
      </w:r>
    </w:p>
    <w:bookmarkEnd w:id="87"/>
    <w:bookmarkStart w:name="z97" w:id="88"/>
    <w:p>
      <w:pPr>
        <w:spacing w:after="0"/>
        <w:ind w:left="0"/>
        <w:jc w:val="both"/>
      </w:pPr>
      <w:r>
        <w:rPr>
          <w:rFonts w:ascii="Times New Roman"/>
          <w:b w:val="false"/>
          <w:i w:val="false"/>
          <w:color w:val="000000"/>
          <w:sz w:val="28"/>
        </w:rPr>
        <w:t>
      48) под предельным состоянием – понимается состояние вооружения, выслужившего установленные сроки эксплуатации (выработавшего ресурс), при котором его дальнейшее применение по назначению недопустимо или нецелесообразно либо восстановление его исправного или работоспособного состояния технически невозможно или экономически нецелесообразно.</w:t>
      </w:r>
    </w:p>
    <w:bookmarkEnd w:id="88"/>
    <w:bookmarkStart w:name="z98" w:id="89"/>
    <w:p>
      <w:pPr>
        <w:spacing w:after="0"/>
        <w:ind w:left="0"/>
        <w:jc w:val="left"/>
      </w:pPr>
      <w:r>
        <w:rPr>
          <w:rFonts w:ascii="Times New Roman"/>
          <w:b/>
          <w:i w:val="false"/>
          <w:color w:val="000000"/>
        </w:rPr>
        <w:t xml:space="preserve"> Глава 2. Меры безопасности при обслуживании и ремонте вооружения</w:t>
      </w:r>
    </w:p>
    <w:bookmarkEnd w:id="89"/>
    <w:bookmarkStart w:name="z99" w:id="90"/>
    <w:p>
      <w:pPr>
        <w:spacing w:after="0"/>
        <w:ind w:left="0"/>
        <w:jc w:val="left"/>
      </w:pPr>
      <w:r>
        <w:rPr>
          <w:rFonts w:ascii="Times New Roman"/>
          <w:b/>
          <w:i w:val="false"/>
          <w:color w:val="000000"/>
        </w:rPr>
        <w:t xml:space="preserve"> Параграф 1. Общие положения</w:t>
      </w:r>
    </w:p>
    <w:bookmarkEnd w:id="90"/>
    <w:bookmarkStart w:name="z100" w:id="91"/>
    <w:p>
      <w:pPr>
        <w:spacing w:after="0"/>
        <w:ind w:left="0"/>
        <w:jc w:val="both"/>
      </w:pPr>
      <w:r>
        <w:rPr>
          <w:rFonts w:ascii="Times New Roman"/>
          <w:b w:val="false"/>
          <w:i w:val="false"/>
          <w:color w:val="000000"/>
          <w:sz w:val="28"/>
        </w:rPr>
        <w:t>
      5. Работы по техническому обслуживанию и ремонту вооружения должны выполнятся в соответствии с действующим законодательством и нормами о мерах безопасности, приказами и директивами командования, а также в соответствии с требованиями изложенными в соответствующих технических описаниях, инструкциях по эксплуатации (руководствах службы) на каждый образец вооружения, в частных руководствах по техническому обслуживанию и ремонту, а также требованиями изложенными ниже.</w:t>
      </w:r>
    </w:p>
    <w:bookmarkEnd w:id="91"/>
    <w:bookmarkStart w:name="z101" w:id="92"/>
    <w:p>
      <w:pPr>
        <w:spacing w:after="0"/>
        <w:ind w:left="0"/>
        <w:jc w:val="both"/>
      </w:pPr>
      <w:r>
        <w:rPr>
          <w:rFonts w:ascii="Times New Roman"/>
          <w:b w:val="false"/>
          <w:i w:val="false"/>
          <w:color w:val="000000"/>
          <w:sz w:val="28"/>
        </w:rPr>
        <w:t>
      6. Ответственность за состояние мер безопасности и контроль за выполнением требований по мерам безопасности возлагается на командиров всех степеней и весь технический состав ремонтных органов.</w:t>
      </w:r>
    </w:p>
    <w:bookmarkEnd w:id="92"/>
    <w:bookmarkStart w:name="z102" w:id="93"/>
    <w:p>
      <w:pPr>
        <w:spacing w:after="0"/>
        <w:ind w:left="0"/>
        <w:jc w:val="both"/>
      </w:pPr>
      <w:r>
        <w:rPr>
          <w:rFonts w:ascii="Times New Roman"/>
          <w:b w:val="false"/>
          <w:i w:val="false"/>
          <w:color w:val="000000"/>
          <w:sz w:val="28"/>
        </w:rPr>
        <w:t>
      7. К работам по техническому обслуживанию и ремонту вооружения допускается личный состав, изучивший материальную часть ремонтируемых изделий, имеющий подготовку, обеспечивающую правильную и безопасную эксплуатацию оборудования ремонтных органов, изучивший меры безопасности и прошедший инструктаж о мерах безопасности на рабочем месте.</w:t>
      </w:r>
    </w:p>
    <w:bookmarkEnd w:id="93"/>
    <w:bookmarkStart w:name="z103" w:id="94"/>
    <w:p>
      <w:pPr>
        <w:spacing w:after="0"/>
        <w:ind w:left="0"/>
        <w:jc w:val="both"/>
      </w:pPr>
      <w:r>
        <w:rPr>
          <w:rFonts w:ascii="Times New Roman"/>
          <w:b w:val="false"/>
          <w:i w:val="false"/>
          <w:color w:val="000000"/>
          <w:sz w:val="28"/>
        </w:rPr>
        <w:t>
      8. Инструктаж о мерах безопасности на рабочих местах и организация учета инструктажа возлагается на начальника подразделения. Инструктаж необходимо проводить в сроки, установленные приказами, инструкциями и правилами по технике безопасности. Для учета проводимого инструктажа заводится журнал (приложение 3).</w:t>
      </w:r>
    </w:p>
    <w:bookmarkEnd w:id="94"/>
    <w:bookmarkStart w:name="z104" w:id="95"/>
    <w:p>
      <w:pPr>
        <w:spacing w:after="0"/>
        <w:ind w:left="0"/>
        <w:jc w:val="both"/>
      </w:pPr>
      <w:r>
        <w:rPr>
          <w:rFonts w:ascii="Times New Roman"/>
          <w:b w:val="false"/>
          <w:i w:val="false"/>
          <w:color w:val="000000"/>
          <w:sz w:val="28"/>
        </w:rPr>
        <w:t>
      9. На рабочих местах должна находиться инструкция о мерах безопасности применительно к виду выполняемых работ с учетом конкретного оборудования рабочего места.</w:t>
      </w:r>
    </w:p>
    <w:bookmarkEnd w:id="95"/>
    <w:bookmarkStart w:name="z105" w:id="96"/>
    <w:p>
      <w:pPr>
        <w:spacing w:after="0"/>
        <w:ind w:left="0"/>
        <w:jc w:val="both"/>
      </w:pPr>
      <w:r>
        <w:rPr>
          <w:rFonts w:ascii="Times New Roman"/>
          <w:b w:val="false"/>
          <w:i w:val="false"/>
          <w:color w:val="000000"/>
          <w:sz w:val="28"/>
        </w:rPr>
        <w:t>
      10. Обучение мерам безопасности и периодическая проверка знаний этих мер обязательны для лиц, работающих на участках с повышенной опасностью (электротехнический персонал, газоэлектросварщики, крановщики, работающие с сосудами под давлением, с радиоактивными и ятрохимическими веществами). Периодическую проверку знаний необходимо проводить не реже одного раза в год.</w:t>
      </w:r>
    </w:p>
    <w:bookmarkEnd w:id="96"/>
    <w:bookmarkStart w:name="z106" w:id="97"/>
    <w:p>
      <w:pPr>
        <w:spacing w:after="0"/>
        <w:ind w:left="0"/>
        <w:jc w:val="both"/>
      </w:pPr>
      <w:r>
        <w:rPr>
          <w:rFonts w:ascii="Times New Roman"/>
          <w:b w:val="false"/>
          <w:i w:val="false"/>
          <w:color w:val="000000"/>
          <w:sz w:val="28"/>
        </w:rPr>
        <w:t>
      11. Лица, вновь прибывшие в ремонтные органы для временной или постоянной работы, без предварительного инструктажа и проверки знаний или мер безопасности к работам по техническому обслуживанию и ремонту вооружения не допускаются.</w:t>
      </w:r>
    </w:p>
    <w:bookmarkEnd w:id="97"/>
    <w:bookmarkStart w:name="z107" w:id="98"/>
    <w:p>
      <w:pPr>
        <w:spacing w:after="0"/>
        <w:ind w:left="0"/>
        <w:jc w:val="both"/>
      </w:pPr>
      <w:r>
        <w:rPr>
          <w:rFonts w:ascii="Times New Roman"/>
          <w:b w:val="false"/>
          <w:i w:val="false"/>
          <w:color w:val="000000"/>
          <w:sz w:val="28"/>
        </w:rPr>
        <w:t>
      12. Вооружение подлежащее техническому обслуживанию и ремонту в первую очередь необходимо проверить на безопасность.</w:t>
      </w:r>
    </w:p>
    <w:bookmarkEnd w:id="98"/>
    <w:bookmarkStart w:name="z108" w:id="99"/>
    <w:p>
      <w:pPr>
        <w:spacing w:after="0"/>
        <w:ind w:left="0"/>
        <w:jc w:val="both"/>
      </w:pPr>
      <w:r>
        <w:rPr>
          <w:rFonts w:ascii="Times New Roman"/>
          <w:b w:val="false"/>
          <w:i w:val="false"/>
          <w:color w:val="000000"/>
          <w:sz w:val="28"/>
        </w:rPr>
        <w:t>
      13. Рабочее место необходимо содержать в частоте, не загромождать его посторонними предметами. При ремонте стрелкового оружия не разрешается содержать на рабочих местах боеприпасы и пиротехнические средства.</w:t>
      </w:r>
    </w:p>
    <w:bookmarkEnd w:id="99"/>
    <w:bookmarkStart w:name="z109" w:id="100"/>
    <w:p>
      <w:pPr>
        <w:spacing w:after="0"/>
        <w:ind w:left="0"/>
        <w:jc w:val="both"/>
      </w:pPr>
      <w:r>
        <w:rPr>
          <w:rFonts w:ascii="Times New Roman"/>
          <w:b w:val="false"/>
          <w:i w:val="false"/>
          <w:color w:val="000000"/>
          <w:sz w:val="28"/>
        </w:rPr>
        <w:t>
      Для проверки взаимодействий частей и механизмов использовать только проверочные патроны (учебные и холостые).</w:t>
      </w:r>
    </w:p>
    <w:bookmarkEnd w:id="100"/>
    <w:bookmarkStart w:name="z110" w:id="101"/>
    <w:p>
      <w:pPr>
        <w:spacing w:after="0"/>
        <w:ind w:left="0"/>
        <w:jc w:val="both"/>
      </w:pPr>
      <w:r>
        <w:rPr>
          <w:rFonts w:ascii="Times New Roman"/>
          <w:b w:val="false"/>
          <w:i w:val="false"/>
          <w:color w:val="000000"/>
          <w:sz w:val="28"/>
        </w:rPr>
        <w:t>
      Под ногами у работающего не должно быть стружки, масла, жидкостей и других отходов производства.</w:t>
      </w:r>
    </w:p>
    <w:bookmarkEnd w:id="101"/>
    <w:bookmarkStart w:name="z111" w:id="102"/>
    <w:p>
      <w:pPr>
        <w:spacing w:after="0"/>
        <w:ind w:left="0"/>
        <w:jc w:val="both"/>
      </w:pPr>
      <w:r>
        <w:rPr>
          <w:rFonts w:ascii="Times New Roman"/>
          <w:b w:val="false"/>
          <w:i w:val="false"/>
          <w:color w:val="000000"/>
          <w:sz w:val="28"/>
        </w:rPr>
        <w:t>
      14. При выполнении работ пользоваться только исправными оборудованием, инструментом и принадлежностями, применяя их строго по назначению. Режущий инструмент должен быть правильно заточен, не иметь заусенцев на режущей кромке. Деревянные рукоятки инструмента (отверток, напильников, молотков, топоров и кувалд), колодки столярного инструмента должны быть плотно пригнаны к инструменту и обеспечивать надежное его крепление. На указанных рукоятках и колодках не допускаются трещины, надломы, шероховатости поверхности. Не разрешается работать инструментом без рукояток, если конструкцией инструмента они предусмотрены.</w:t>
      </w:r>
    </w:p>
    <w:bookmarkEnd w:id="102"/>
    <w:bookmarkStart w:name="z112" w:id="103"/>
    <w:p>
      <w:pPr>
        <w:spacing w:after="0"/>
        <w:ind w:left="0"/>
        <w:jc w:val="both"/>
      </w:pPr>
      <w:r>
        <w:rPr>
          <w:rFonts w:ascii="Times New Roman"/>
          <w:b w:val="false"/>
          <w:i w:val="false"/>
          <w:color w:val="000000"/>
          <w:sz w:val="28"/>
        </w:rPr>
        <w:t>
      15. Рабочие места оборудуются местным освещением.</w:t>
      </w:r>
    </w:p>
    <w:bookmarkEnd w:id="103"/>
    <w:bookmarkStart w:name="z113" w:id="104"/>
    <w:p>
      <w:pPr>
        <w:spacing w:after="0"/>
        <w:ind w:left="0"/>
        <w:jc w:val="left"/>
      </w:pPr>
      <w:r>
        <w:rPr>
          <w:rFonts w:ascii="Times New Roman"/>
          <w:b/>
          <w:i w:val="false"/>
          <w:color w:val="000000"/>
        </w:rPr>
        <w:t xml:space="preserve"> Параграф 2. Меры безопасности при механической обработке и слесарно-сборочных работах</w:t>
      </w:r>
    </w:p>
    <w:bookmarkEnd w:id="104"/>
    <w:bookmarkStart w:name="z114" w:id="105"/>
    <w:p>
      <w:pPr>
        <w:spacing w:after="0"/>
        <w:ind w:left="0"/>
        <w:jc w:val="both"/>
      </w:pPr>
      <w:r>
        <w:rPr>
          <w:rFonts w:ascii="Times New Roman"/>
          <w:b w:val="false"/>
          <w:i w:val="false"/>
          <w:color w:val="000000"/>
          <w:sz w:val="28"/>
        </w:rPr>
        <w:t>
      16. Все приспособления, применяемые для закрепления обрабатываемых деталей, должны обеспечивать их надежное крепление.</w:t>
      </w:r>
    </w:p>
    <w:bookmarkEnd w:id="105"/>
    <w:bookmarkStart w:name="z115" w:id="106"/>
    <w:p>
      <w:pPr>
        <w:spacing w:after="0"/>
        <w:ind w:left="0"/>
        <w:jc w:val="both"/>
      </w:pPr>
      <w:r>
        <w:rPr>
          <w:rFonts w:ascii="Times New Roman"/>
          <w:b w:val="false"/>
          <w:i w:val="false"/>
          <w:color w:val="000000"/>
          <w:sz w:val="28"/>
        </w:rPr>
        <w:t>
      17. Запрещается производить измерение обрабатываемого изделия универсальным измерительным инструментом без остановки станка.</w:t>
      </w:r>
    </w:p>
    <w:bookmarkEnd w:id="106"/>
    <w:bookmarkStart w:name="z116" w:id="107"/>
    <w:p>
      <w:pPr>
        <w:spacing w:after="0"/>
        <w:ind w:left="0"/>
        <w:jc w:val="both"/>
      </w:pPr>
      <w:r>
        <w:rPr>
          <w:rFonts w:ascii="Times New Roman"/>
          <w:b w:val="false"/>
          <w:i w:val="false"/>
          <w:color w:val="000000"/>
          <w:sz w:val="28"/>
        </w:rPr>
        <w:t>
      18. Защитные устройства, имеющиеся на станочном оборудовании, должны быть в исправном состоянии.</w:t>
      </w:r>
    </w:p>
    <w:bookmarkEnd w:id="107"/>
    <w:bookmarkStart w:name="z117" w:id="108"/>
    <w:p>
      <w:pPr>
        <w:spacing w:after="0"/>
        <w:ind w:left="0"/>
        <w:jc w:val="both"/>
      </w:pPr>
      <w:r>
        <w:rPr>
          <w:rFonts w:ascii="Times New Roman"/>
          <w:b w:val="false"/>
          <w:i w:val="false"/>
          <w:color w:val="000000"/>
          <w:sz w:val="28"/>
        </w:rPr>
        <w:t>
      19. Для защиты глаз от отлетающих частиц металла (при рубке зубилом и другими рубящими инструментами) следует использовать защитные очки (из небьющегося стекла, пластиковые или сетчатые).</w:t>
      </w:r>
    </w:p>
    <w:bookmarkEnd w:id="108"/>
    <w:bookmarkStart w:name="z118" w:id="109"/>
    <w:p>
      <w:pPr>
        <w:spacing w:after="0"/>
        <w:ind w:left="0"/>
        <w:jc w:val="both"/>
      </w:pPr>
      <w:r>
        <w:rPr>
          <w:rFonts w:ascii="Times New Roman"/>
          <w:b w:val="false"/>
          <w:i w:val="false"/>
          <w:color w:val="000000"/>
          <w:sz w:val="28"/>
        </w:rPr>
        <w:t>
      20. Для полировки, зачистки и опиловки изделий на станках необходимо применять специальные приспособления (зажимные клещи, державки), обеспечивающие безопасное выполнение этих операций.</w:t>
      </w:r>
    </w:p>
    <w:bookmarkEnd w:id="109"/>
    <w:bookmarkStart w:name="z119" w:id="110"/>
    <w:p>
      <w:pPr>
        <w:spacing w:after="0"/>
        <w:ind w:left="0"/>
        <w:jc w:val="both"/>
      </w:pPr>
      <w:r>
        <w:rPr>
          <w:rFonts w:ascii="Times New Roman"/>
          <w:b w:val="false"/>
          <w:i w:val="false"/>
          <w:color w:val="000000"/>
          <w:sz w:val="28"/>
        </w:rPr>
        <w:t>
      21. Смена и крепление деталей во время работы станка, а также смена режущего инструмента не разрешается (за исключением быстросменных патронов сверлильных станков).</w:t>
      </w:r>
    </w:p>
    <w:bookmarkEnd w:id="110"/>
    <w:bookmarkStart w:name="z120" w:id="111"/>
    <w:p>
      <w:pPr>
        <w:spacing w:after="0"/>
        <w:ind w:left="0"/>
        <w:jc w:val="both"/>
      </w:pPr>
      <w:r>
        <w:rPr>
          <w:rFonts w:ascii="Times New Roman"/>
          <w:b w:val="false"/>
          <w:i w:val="false"/>
          <w:color w:val="000000"/>
          <w:sz w:val="28"/>
        </w:rPr>
        <w:t>
      22. Уборку от станков отходов и обрезков материалов производить только при выключенном двигателе и полной остановке приводного механизма.</w:t>
      </w:r>
    </w:p>
    <w:bookmarkEnd w:id="111"/>
    <w:bookmarkStart w:name="z121" w:id="112"/>
    <w:p>
      <w:pPr>
        <w:spacing w:after="0"/>
        <w:ind w:left="0"/>
        <w:jc w:val="both"/>
      </w:pPr>
      <w:r>
        <w:rPr>
          <w:rFonts w:ascii="Times New Roman"/>
          <w:b w:val="false"/>
          <w:i w:val="false"/>
          <w:color w:val="000000"/>
          <w:sz w:val="28"/>
        </w:rPr>
        <w:t>
      Допускается убирать стружку от металлорежущих станков при их работе, используя металлические крючки, для этого работающий должен быть в рукавицах (перчатках).</w:t>
      </w:r>
    </w:p>
    <w:bookmarkEnd w:id="112"/>
    <w:bookmarkStart w:name="z122" w:id="113"/>
    <w:p>
      <w:pPr>
        <w:spacing w:after="0"/>
        <w:ind w:left="0"/>
        <w:jc w:val="both"/>
      </w:pPr>
      <w:r>
        <w:rPr>
          <w:rFonts w:ascii="Times New Roman"/>
          <w:b w:val="false"/>
          <w:i w:val="false"/>
          <w:color w:val="000000"/>
          <w:sz w:val="28"/>
        </w:rPr>
        <w:t>
      23. Гаечные ключи не должны иметь выработки звена и трещин, должны соответствовать размерам гаек и болтов. Сдваивание гаечных ключей или применение рычага для удаления плеча не допускается.</w:t>
      </w:r>
    </w:p>
    <w:bookmarkEnd w:id="113"/>
    <w:bookmarkStart w:name="z123" w:id="114"/>
    <w:p>
      <w:pPr>
        <w:spacing w:after="0"/>
        <w:ind w:left="0"/>
        <w:jc w:val="both"/>
      </w:pPr>
      <w:r>
        <w:rPr>
          <w:rFonts w:ascii="Times New Roman"/>
          <w:b w:val="false"/>
          <w:i w:val="false"/>
          <w:color w:val="000000"/>
          <w:sz w:val="28"/>
        </w:rPr>
        <w:t>
      24. Зубила не должны иметь разбитых боков, работающая режущая кромка должна быть правильно заточена без заусенцев и выкрошенности. Молотки и другой ударный инструмент также не должны иметь разбитых бойков.</w:t>
      </w:r>
    </w:p>
    <w:bookmarkEnd w:id="114"/>
    <w:bookmarkStart w:name="z124" w:id="115"/>
    <w:p>
      <w:pPr>
        <w:spacing w:after="0"/>
        <w:ind w:left="0"/>
        <w:jc w:val="both"/>
      </w:pPr>
      <w:r>
        <w:rPr>
          <w:rFonts w:ascii="Times New Roman"/>
          <w:b w:val="false"/>
          <w:i w:val="false"/>
          <w:color w:val="000000"/>
          <w:sz w:val="28"/>
        </w:rPr>
        <w:t>
      25. Работы по снятию и установке тяжелых деталей (сборочных единиц) следует выполнять с применением испытанных грузоподъемных механизмов и приспособлений.</w:t>
      </w:r>
    </w:p>
    <w:bookmarkEnd w:id="115"/>
    <w:bookmarkStart w:name="z125" w:id="116"/>
    <w:p>
      <w:pPr>
        <w:spacing w:after="0"/>
        <w:ind w:left="0"/>
        <w:jc w:val="left"/>
      </w:pPr>
      <w:r>
        <w:rPr>
          <w:rFonts w:ascii="Times New Roman"/>
          <w:b/>
          <w:i w:val="false"/>
          <w:color w:val="000000"/>
        </w:rPr>
        <w:t xml:space="preserve"> Параграф 3. Меры безопасности при работах с ручным электроинструментом</w:t>
      </w:r>
    </w:p>
    <w:bookmarkEnd w:id="116"/>
    <w:bookmarkStart w:name="z126" w:id="117"/>
    <w:p>
      <w:pPr>
        <w:spacing w:after="0"/>
        <w:ind w:left="0"/>
        <w:jc w:val="both"/>
      </w:pPr>
      <w:r>
        <w:rPr>
          <w:rFonts w:ascii="Times New Roman"/>
          <w:b w:val="false"/>
          <w:i w:val="false"/>
          <w:color w:val="000000"/>
          <w:sz w:val="28"/>
        </w:rPr>
        <w:t>
      26. Переносной электроинструмент (дрели, паяльники, пилы, шлифовальные машинки) применять при условии полной его исправности, при надежном заземлении корпуса инструмента и работе в резиновых перчатках, диэлектрических галошах или на резиновом коврике.</w:t>
      </w:r>
    </w:p>
    <w:bookmarkEnd w:id="117"/>
    <w:bookmarkStart w:name="z127" w:id="118"/>
    <w:p>
      <w:pPr>
        <w:spacing w:after="0"/>
        <w:ind w:left="0"/>
        <w:jc w:val="both"/>
      </w:pPr>
      <w:r>
        <w:rPr>
          <w:rFonts w:ascii="Times New Roman"/>
          <w:b w:val="false"/>
          <w:i w:val="false"/>
          <w:color w:val="000000"/>
          <w:sz w:val="28"/>
        </w:rPr>
        <w:t>
      27. Все токоведущие части электроинструмента должны быть закрыты и недоступны для прикосновения.</w:t>
      </w:r>
    </w:p>
    <w:bookmarkEnd w:id="118"/>
    <w:bookmarkStart w:name="z128" w:id="119"/>
    <w:p>
      <w:pPr>
        <w:spacing w:after="0"/>
        <w:ind w:left="0"/>
        <w:jc w:val="both"/>
      </w:pPr>
      <w:r>
        <w:rPr>
          <w:rFonts w:ascii="Times New Roman"/>
          <w:b w:val="false"/>
          <w:i w:val="false"/>
          <w:color w:val="000000"/>
          <w:sz w:val="28"/>
        </w:rPr>
        <w:t>
      28. При работе с ручным электроинструментом принимать следующие меры предосторожности:</w:t>
      </w:r>
    </w:p>
    <w:bookmarkEnd w:id="119"/>
    <w:bookmarkStart w:name="z129" w:id="120"/>
    <w:p>
      <w:pPr>
        <w:spacing w:after="0"/>
        <w:ind w:left="0"/>
        <w:jc w:val="both"/>
      </w:pPr>
      <w:r>
        <w:rPr>
          <w:rFonts w:ascii="Times New Roman"/>
          <w:b w:val="false"/>
          <w:i w:val="false"/>
          <w:color w:val="000000"/>
          <w:sz w:val="28"/>
        </w:rPr>
        <w:t>
      подлежащие обработке детали перед обработкой надежно закрепить;</w:t>
      </w:r>
    </w:p>
    <w:bookmarkEnd w:id="120"/>
    <w:bookmarkStart w:name="z130" w:id="121"/>
    <w:p>
      <w:pPr>
        <w:spacing w:after="0"/>
        <w:ind w:left="0"/>
        <w:jc w:val="both"/>
      </w:pPr>
      <w:r>
        <w:rPr>
          <w:rFonts w:ascii="Times New Roman"/>
          <w:b w:val="false"/>
          <w:i w:val="false"/>
          <w:color w:val="000000"/>
          <w:sz w:val="28"/>
        </w:rPr>
        <w:t>
      не допускать попадания на инструмент и провода кислот, щелочей и нефтепродуктов.</w:t>
      </w:r>
    </w:p>
    <w:bookmarkEnd w:id="121"/>
    <w:bookmarkStart w:name="z131" w:id="122"/>
    <w:p>
      <w:pPr>
        <w:spacing w:after="0"/>
        <w:ind w:left="0"/>
        <w:jc w:val="both"/>
      </w:pPr>
      <w:r>
        <w:rPr>
          <w:rFonts w:ascii="Times New Roman"/>
          <w:b w:val="false"/>
          <w:i w:val="false"/>
          <w:color w:val="000000"/>
          <w:sz w:val="28"/>
        </w:rPr>
        <w:t>
      Запрещается:</w:t>
      </w:r>
    </w:p>
    <w:bookmarkEnd w:id="122"/>
    <w:bookmarkStart w:name="z132" w:id="123"/>
    <w:p>
      <w:pPr>
        <w:spacing w:after="0"/>
        <w:ind w:left="0"/>
        <w:jc w:val="both"/>
      </w:pPr>
      <w:r>
        <w:rPr>
          <w:rFonts w:ascii="Times New Roman"/>
          <w:b w:val="false"/>
          <w:i w:val="false"/>
          <w:color w:val="000000"/>
          <w:sz w:val="28"/>
        </w:rPr>
        <w:t>
      работать электроинструментом на открытом воздухе во время дождя;</w:t>
      </w:r>
    </w:p>
    <w:bookmarkEnd w:id="123"/>
    <w:bookmarkStart w:name="z133" w:id="124"/>
    <w:p>
      <w:pPr>
        <w:spacing w:after="0"/>
        <w:ind w:left="0"/>
        <w:jc w:val="both"/>
      </w:pPr>
      <w:r>
        <w:rPr>
          <w:rFonts w:ascii="Times New Roman"/>
          <w:b w:val="false"/>
          <w:i w:val="false"/>
          <w:color w:val="000000"/>
          <w:sz w:val="28"/>
        </w:rPr>
        <w:t>
      прокладывать шланговые токопроводящие провода через проездные пути, ацетиленовые и кислородные шланги, через острые углы металлоконструкций;</w:t>
      </w:r>
    </w:p>
    <w:bookmarkEnd w:id="124"/>
    <w:bookmarkStart w:name="z134" w:id="125"/>
    <w:p>
      <w:pPr>
        <w:spacing w:after="0"/>
        <w:ind w:left="0"/>
        <w:jc w:val="both"/>
      </w:pPr>
      <w:r>
        <w:rPr>
          <w:rFonts w:ascii="Times New Roman"/>
          <w:b w:val="false"/>
          <w:i w:val="false"/>
          <w:color w:val="000000"/>
          <w:sz w:val="28"/>
        </w:rPr>
        <w:t>
      допускать крутые изгибы, переломы, петли токопроводящих проводов;</w:t>
      </w:r>
    </w:p>
    <w:bookmarkEnd w:id="125"/>
    <w:bookmarkStart w:name="z135" w:id="126"/>
    <w:p>
      <w:pPr>
        <w:spacing w:after="0"/>
        <w:ind w:left="0"/>
        <w:jc w:val="both"/>
      </w:pPr>
      <w:r>
        <w:rPr>
          <w:rFonts w:ascii="Times New Roman"/>
          <w:b w:val="false"/>
          <w:i w:val="false"/>
          <w:color w:val="000000"/>
          <w:sz w:val="28"/>
        </w:rPr>
        <w:t>
      класть включенные электропаяльники на поверхности легковоспламеняющихся предметов;</w:t>
      </w:r>
    </w:p>
    <w:bookmarkEnd w:id="126"/>
    <w:bookmarkStart w:name="z136" w:id="127"/>
    <w:p>
      <w:pPr>
        <w:spacing w:after="0"/>
        <w:ind w:left="0"/>
        <w:jc w:val="both"/>
      </w:pPr>
      <w:r>
        <w:rPr>
          <w:rFonts w:ascii="Times New Roman"/>
          <w:b w:val="false"/>
          <w:i w:val="false"/>
          <w:color w:val="000000"/>
          <w:sz w:val="28"/>
        </w:rPr>
        <w:t>
      оставлять включенный электроинструмент без присмотра.</w:t>
      </w:r>
    </w:p>
    <w:bookmarkEnd w:id="127"/>
    <w:bookmarkStart w:name="z137" w:id="128"/>
    <w:p>
      <w:pPr>
        <w:spacing w:after="0"/>
        <w:ind w:left="0"/>
        <w:jc w:val="left"/>
      </w:pPr>
      <w:r>
        <w:rPr>
          <w:rFonts w:ascii="Times New Roman"/>
          <w:b/>
          <w:i w:val="false"/>
          <w:color w:val="000000"/>
        </w:rPr>
        <w:t xml:space="preserve"> Параграф 4. Меры безопасности при сварочных работах</w:t>
      </w:r>
    </w:p>
    <w:bookmarkEnd w:id="128"/>
    <w:bookmarkStart w:name="z138" w:id="129"/>
    <w:p>
      <w:pPr>
        <w:spacing w:after="0"/>
        <w:ind w:left="0"/>
        <w:jc w:val="both"/>
      </w:pPr>
      <w:r>
        <w:rPr>
          <w:rFonts w:ascii="Times New Roman"/>
          <w:b w:val="false"/>
          <w:i w:val="false"/>
          <w:color w:val="000000"/>
          <w:sz w:val="28"/>
        </w:rPr>
        <w:t>
      29. Место сварочных работ должно быть ограждено щитами (экранами).</w:t>
      </w:r>
    </w:p>
    <w:bookmarkEnd w:id="129"/>
    <w:bookmarkStart w:name="z139" w:id="130"/>
    <w:p>
      <w:pPr>
        <w:spacing w:after="0"/>
        <w:ind w:left="0"/>
        <w:jc w:val="both"/>
      </w:pPr>
      <w:r>
        <w:rPr>
          <w:rFonts w:ascii="Times New Roman"/>
          <w:b w:val="false"/>
          <w:i w:val="false"/>
          <w:color w:val="000000"/>
          <w:sz w:val="28"/>
        </w:rPr>
        <w:t>
      30. При работе в помещении должен быть обеспечен отвод газов, образующихся при сварочных работах.</w:t>
      </w:r>
    </w:p>
    <w:bookmarkEnd w:id="130"/>
    <w:bookmarkStart w:name="z140" w:id="131"/>
    <w:p>
      <w:pPr>
        <w:spacing w:after="0"/>
        <w:ind w:left="0"/>
        <w:jc w:val="both"/>
      </w:pPr>
      <w:r>
        <w:rPr>
          <w:rFonts w:ascii="Times New Roman"/>
          <w:b w:val="false"/>
          <w:i w:val="false"/>
          <w:color w:val="000000"/>
          <w:sz w:val="28"/>
        </w:rPr>
        <w:t>
      31. Над сварочным участком, находящимся на открытом воздухе, должен быть оборудован навес.</w:t>
      </w:r>
    </w:p>
    <w:bookmarkEnd w:id="131"/>
    <w:bookmarkStart w:name="z141" w:id="132"/>
    <w:p>
      <w:pPr>
        <w:spacing w:after="0"/>
        <w:ind w:left="0"/>
        <w:jc w:val="both"/>
      </w:pPr>
      <w:r>
        <w:rPr>
          <w:rFonts w:ascii="Times New Roman"/>
          <w:b w:val="false"/>
          <w:i w:val="false"/>
          <w:color w:val="000000"/>
          <w:sz w:val="28"/>
        </w:rPr>
        <w:t>
      32. Сварочные работы производить только в защитной спецодежде. Для защиты глаз при газовой сварке пользоваться защитной маской или очками.</w:t>
      </w:r>
    </w:p>
    <w:bookmarkEnd w:id="132"/>
    <w:bookmarkStart w:name="z142" w:id="133"/>
    <w:p>
      <w:pPr>
        <w:spacing w:after="0"/>
        <w:ind w:left="0"/>
        <w:jc w:val="both"/>
      </w:pPr>
      <w:r>
        <w:rPr>
          <w:rFonts w:ascii="Times New Roman"/>
          <w:b w:val="false"/>
          <w:i w:val="false"/>
          <w:color w:val="000000"/>
          <w:sz w:val="28"/>
        </w:rPr>
        <w:t>
      33. Каждому электросварщику по его виду сварки должна быть выдана на руки рабочая инструкция по безопасности.</w:t>
      </w:r>
    </w:p>
    <w:bookmarkEnd w:id="133"/>
    <w:bookmarkStart w:name="z143" w:id="134"/>
    <w:p>
      <w:pPr>
        <w:spacing w:after="0"/>
        <w:ind w:left="0"/>
        <w:jc w:val="both"/>
      </w:pPr>
      <w:r>
        <w:rPr>
          <w:rFonts w:ascii="Times New Roman"/>
          <w:b w:val="false"/>
          <w:i w:val="false"/>
          <w:color w:val="000000"/>
          <w:sz w:val="28"/>
        </w:rPr>
        <w:t>
      34. Электросварочные установки должны снабжаться инструкциями по их эксплуатации.</w:t>
      </w:r>
    </w:p>
    <w:bookmarkEnd w:id="134"/>
    <w:bookmarkStart w:name="z144" w:id="135"/>
    <w:p>
      <w:pPr>
        <w:spacing w:after="0"/>
        <w:ind w:left="0"/>
        <w:jc w:val="both"/>
      </w:pPr>
      <w:r>
        <w:rPr>
          <w:rFonts w:ascii="Times New Roman"/>
          <w:b w:val="false"/>
          <w:i w:val="false"/>
          <w:color w:val="000000"/>
          <w:sz w:val="28"/>
        </w:rPr>
        <w:t>
      35. Токоведущие части электрооборудования сварочных установок должны быть закрыты. Передвижные электросварочные установки на время передвижения должны отключаться на электросети.</w:t>
      </w:r>
    </w:p>
    <w:bookmarkEnd w:id="135"/>
    <w:bookmarkStart w:name="z145" w:id="136"/>
    <w:p>
      <w:pPr>
        <w:spacing w:after="0"/>
        <w:ind w:left="0"/>
        <w:jc w:val="both"/>
      </w:pPr>
      <w:r>
        <w:rPr>
          <w:rFonts w:ascii="Times New Roman"/>
          <w:b w:val="false"/>
          <w:i w:val="false"/>
          <w:color w:val="000000"/>
          <w:sz w:val="28"/>
        </w:rPr>
        <w:t>
      36. Карбид кальция храниться и перевозиться только в герметически закрытых металлических сосудах с надписями "КАРБИД. СУ МЕН ЫЛҒАЛДАН ҚОРҒАҢЫЗ" ("КАРБИД. ПРЕДОХРАНЯТЬ ОТ ВОДЫ И СЫРОСТИ"). Работу по дроблению карбида выполнять на открытом воздухе и обязательно в предохранительных очках.</w:t>
      </w:r>
    </w:p>
    <w:bookmarkEnd w:id="136"/>
    <w:bookmarkStart w:name="z146" w:id="137"/>
    <w:p>
      <w:pPr>
        <w:spacing w:after="0"/>
        <w:ind w:left="0"/>
        <w:jc w:val="both"/>
      </w:pPr>
      <w:r>
        <w:rPr>
          <w:rFonts w:ascii="Times New Roman"/>
          <w:b w:val="false"/>
          <w:i w:val="false"/>
          <w:color w:val="000000"/>
          <w:sz w:val="28"/>
        </w:rPr>
        <w:t>
      37. Баллоны со сжатым воздухом должны устанавливаться на расстоянии не менее 5 метров от сварочной горелки.</w:t>
      </w:r>
    </w:p>
    <w:bookmarkEnd w:id="137"/>
    <w:bookmarkStart w:name="z147" w:id="138"/>
    <w:p>
      <w:pPr>
        <w:spacing w:after="0"/>
        <w:ind w:left="0"/>
        <w:jc w:val="both"/>
      </w:pPr>
      <w:r>
        <w:rPr>
          <w:rFonts w:ascii="Times New Roman"/>
          <w:b w:val="false"/>
          <w:i w:val="false"/>
          <w:color w:val="000000"/>
          <w:sz w:val="28"/>
        </w:rPr>
        <w:t>
      38. Ручное транспортирование баллонов должно производиться на носилках, оборудованных специальными гнездами по размерам баллонов. На вентили должны быть навинчены колпачки.</w:t>
      </w:r>
    </w:p>
    <w:bookmarkEnd w:id="138"/>
    <w:bookmarkStart w:name="z148" w:id="139"/>
    <w:p>
      <w:pPr>
        <w:spacing w:after="0"/>
        <w:ind w:left="0"/>
        <w:jc w:val="both"/>
      </w:pPr>
      <w:r>
        <w:rPr>
          <w:rFonts w:ascii="Times New Roman"/>
          <w:b w:val="false"/>
          <w:i w:val="false"/>
          <w:color w:val="000000"/>
          <w:sz w:val="28"/>
        </w:rPr>
        <w:t>
      39. При аргонодуговой сварке рукоятки газоэлектрических горелок должны быть покрыты теплоизоляционным материалом. В случае появления искрения между корпусом газоэлектрической горелки и деталью сварка должна быть предотвращена до устранения неисправности горелки.</w:t>
      </w:r>
    </w:p>
    <w:bookmarkEnd w:id="139"/>
    <w:bookmarkStart w:name="z149" w:id="140"/>
    <w:p>
      <w:pPr>
        <w:spacing w:after="0"/>
        <w:ind w:left="0"/>
        <w:jc w:val="both"/>
      </w:pPr>
      <w:r>
        <w:rPr>
          <w:rFonts w:ascii="Times New Roman"/>
          <w:b w:val="false"/>
          <w:i w:val="false"/>
          <w:color w:val="000000"/>
          <w:sz w:val="28"/>
        </w:rPr>
        <w:t>
      40. Запрещается:</w:t>
      </w:r>
    </w:p>
    <w:bookmarkEnd w:id="140"/>
    <w:bookmarkStart w:name="z150" w:id="141"/>
    <w:p>
      <w:pPr>
        <w:spacing w:after="0"/>
        <w:ind w:left="0"/>
        <w:jc w:val="both"/>
      </w:pPr>
      <w:r>
        <w:rPr>
          <w:rFonts w:ascii="Times New Roman"/>
          <w:b w:val="false"/>
          <w:i w:val="false"/>
          <w:color w:val="000000"/>
          <w:sz w:val="28"/>
        </w:rPr>
        <w:t>
      производить сварочные работы на расстоянии ближе, чем 15 метров от легковоспламеняющихся или огнеопасных предметов и материалов;</w:t>
      </w:r>
    </w:p>
    <w:bookmarkEnd w:id="141"/>
    <w:bookmarkStart w:name="z151" w:id="142"/>
    <w:p>
      <w:pPr>
        <w:spacing w:after="0"/>
        <w:ind w:left="0"/>
        <w:jc w:val="both"/>
      </w:pPr>
      <w:r>
        <w:rPr>
          <w:rFonts w:ascii="Times New Roman"/>
          <w:b w:val="false"/>
          <w:i w:val="false"/>
          <w:color w:val="000000"/>
          <w:sz w:val="28"/>
        </w:rPr>
        <w:t>
      хранить в сварочном помещении легковоспламеняющиеся материалы;</w:t>
      </w:r>
    </w:p>
    <w:bookmarkEnd w:id="142"/>
    <w:bookmarkStart w:name="z152" w:id="143"/>
    <w:p>
      <w:pPr>
        <w:spacing w:after="0"/>
        <w:ind w:left="0"/>
        <w:jc w:val="both"/>
      </w:pPr>
      <w:r>
        <w:rPr>
          <w:rFonts w:ascii="Times New Roman"/>
          <w:b w:val="false"/>
          <w:i w:val="false"/>
          <w:color w:val="000000"/>
          <w:sz w:val="28"/>
        </w:rPr>
        <w:t>
      производить сварку емкостей (сосудов), находящихся под давлением, и не промытых емкостей из-под легковоспламеняющихся жидкостей;</w:t>
      </w:r>
    </w:p>
    <w:bookmarkEnd w:id="143"/>
    <w:bookmarkStart w:name="z153" w:id="144"/>
    <w:p>
      <w:pPr>
        <w:spacing w:after="0"/>
        <w:ind w:left="0"/>
        <w:jc w:val="both"/>
      </w:pPr>
      <w:r>
        <w:rPr>
          <w:rFonts w:ascii="Times New Roman"/>
          <w:b w:val="false"/>
          <w:i w:val="false"/>
          <w:color w:val="000000"/>
          <w:sz w:val="28"/>
        </w:rPr>
        <w:t>
      размельчать карбид на расстоянии менее 10 метров от открытого огня и сильно нагретых предметов;</w:t>
      </w:r>
    </w:p>
    <w:bookmarkEnd w:id="144"/>
    <w:bookmarkStart w:name="z154" w:id="145"/>
    <w:p>
      <w:pPr>
        <w:spacing w:after="0"/>
        <w:ind w:left="0"/>
        <w:jc w:val="both"/>
      </w:pPr>
      <w:r>
        <w:rPr>
          <w:rFonts w:ascii="Times New Roman"/>
          <w:b w:val="false"/>
          <w:i w:val="false"/>
          <w:color w:val="000000"/>
          <w:sz w:val="28"/>
        </w:rPr>
        <w:t>
      производить сварку деталей, имеющих на поверхности масло и грязь;</w:t>
      </w:r>
    </w:p>
    <w:bookmarkEnd w:id="145"/>
    <w:bookmarkStart w:name="z155" w:id="146"/>
    <w:p>
      <w:pPr>
        <w:spacing w:after="0"/>
        <w:ind w:left="0"/>
        <w:jc w:val="both"/>
      </w:pPr>
      <w:r>
        <w:rPr>
          <w:rFonts w:ascii="Times New Roman"/>
          <w:b w:val="false"/>
          <w:i w:val="false"/>
          <w:color w:val="000000"/>
          <w:sz w:val="28"/>
        </w:rPr>
        <w:t>
      работать с неисправными электродержателями и горелками;</w:t>
      </w:r>
    </w:p>
    <w:bookmarkEnd w:id="146"/>
    <w:bookmarkStart w:name="z156" w:id="147"/>
    <w:p>
      <w:pPr>
        <w:spacing w:after="0"/>
        <w:ind w:left="0"/>
        <w:jc w:val="both"/>
      </w:pPr>
      <w:r>
        <w:rPr>
          <w:rFonts w:ascii="Times New Roman"/>
          <w:b w:val="false"/>
          <w:i w:val="false"/>
          <w:color w:val="000000"/>
          <w:sz w:val="28"/>
        </w:rPr>
        <w:t>
      производить сварочные работы в дождливую погоду вне помещения без устройства навеса.</w:t>
      </w:r>
    </w:p>
    <w:bookmarkEnd w:id="147"/>
    <w:bookmarkStart w:name="z157" w:id="148"/>
    <w:p>
      <w:pPr>
        <w:spacing w:after="0"/>
        <w:ind w:left="0"/>
        <w:jc w:val="left"/>
      </w:pPr>
      <w:r>
        <w:rPr>
          <w:rFonts w:ascii="Times New Roman"/>
          <w:b/>
          <w:i w:val="false"/>
          <w:color w:val="000000"/>
        </w:rPr>
        <w:t xml:space="preserve"> Параграф 5. Меры безопасности при работе с сосудами, находящимися под давлением</w:t>
      </w:r>
    </w:p>
    <w:bookmarkEnd w:id="148"/>
    <w:bookmarkStart w:name="z158" w:id="149"/>
    <w:p>
      <w:pPr>
        <w:spacing w:after="0"/>
        <w:ind w:left="0"/>
        <w:jc w:val="both"/>
      </w:pPr>
      <w:r>
        <w:rPr>
          <w:rFonts w:ascii="Times New Roman"/>
          <w:b w:val="false"/>
          <w:i w:val="false"/>
          <w:color w:val="000000"/>
          <w:sz w:val="28"/>
        </w:rPr>
        <w:t>
      41. Сосуды, работающие под давлением, должны периодически подвергаться техническому освидетельствованию.</w:t>
      </w:r>
    </w:p>
    <w:bookmarkEnd w:id="149"/>
    <w:bookmarkStart w:name="z159" w:id="150"/>
    <w:p>
      <w:pPr>
        <w:spacing w:after="0"/>
        <w:ind w:left="0"/>
        <w:jc w:val="both"/>
      </w:pPr>
      <w:r>
        <w:rPr>
          <w:rFonts w:ascii="Times New Roman"/>
          <w:b w:val="false"/>
          <w:i w:val="false"/>
          <w:color w:val="000000"/>
          <w:sz w:val="28"/>
        </w:rPr>
        <w:t>
      Если при освидетельствовании сосуда или в процессе работы окажется, что он находится в аварином состоянии или имеет серьезные дефекты, вызывающие сомнение в его прочности, то работа с таким сосудом должна быть запрещена.</w:t>
      </w:r>
    </w:p>
    <w:bookmarkEnd w:id="150"/>
    <w:bookmarkStart w:name="z160" w:id="151"/>
    <w:p>
      <w:pPr>
        <w:spacing w:after="0"/>
        <w:ind w:left="0"/>
        <w:jc w:val="both"/>
      </w:pPr>
      <w:r>
        <w:rPr>
          <w:rFonts w:ascii="Times New Roman"/>
          <w:b w:val="false"/>
          <w:i w:val="false"/>
          <w:color w:val="000000"/>
          <w:sz w:val="28"/>
        </w:rPr>
        <w:t>
      42. Запрещается:</w:t>
      </w:r>
    </w:p>
    <w:bookmarkEnd w:id="151"/>
    <w:bookmarkStart w:name="z161" w:id="152"/>
    <w:p>
      <w:pPr>
        <w:spacing w:after="0"/>
        <w:ind w:left="0"/>
        <w:jc w:val="both"/>
      </w:pPr>
      <w:r>
        <w:rPr>
          <w:rFonts w:ascii="Times New Roman"/>
          <w:b w:val="false"/>
          <w:i w:val="false"/>
          <w:color w:val="000000"/>
          <w:sz w:val="28"/>
        </w:rPr>
        <w:t>
      производить работу с сосудом, если он забракован по результатам освидетельствования или если истекли сроки освидетельствования;</w:t>
      </w:r>
    </w:p>
    <w:bookmarkEnd w:id="152"/>
    <w:bookmarkStart w:name="z162" w:id="153"/>
    <w:p>
      <w:pPr>
        <w:spacing w:after="0"/>
        <w:ind w:left="0"/>
        <w:jc w:val="both"/>
      </w:pPr>
      <w:r>
        <w:rPr>
          <w:rFonts w:ascii="Times New Roman"/>
          <w:b w:val="false"/>
          <w:i w:val="false"/>
          <w:color w:val="000000"/>
          <w:sz w:val="28"/>
        </w:rPr>
        <w:t>
      производить работу с сосудом, если появились признаки течи или пропуска газа, а также выхода жидкости через заклепочные швы в виде мелкой пыли или капель;</w:t>
      </w:r>
    </w:p>
    <w:bookmarkEnd w:id="153"/>
    <w:bookmarkStart w:name="z163" w:id="154"/>
    <w:p>
      <w:pPr>
        <w:spacing w:after="0"/>
        <w:ind w:left="0"/>
        <w:jc w:val="both"/>
      </w:pPr>
      <w:r>
        <w:rPr>
          <w:rFonts w:ascii="Times New Roman"/>
          <w:b w:val="false"/>
          <w:i w:val="false"/>
          <w:color w:val="000000"/>
          <w:sz w:val="28"/>
        </w:rPr>
        <w:t>
      производить работу с сосудами при неисправности или при неполном количестве крепежных деталей крышек и люков;</w:t>
      </w:r>
    </w:p>
    <w:bookmarkEnd w:id="154"/>
    <w:bookmarkStart w:name="z164" w:id="155"/>
    <w:p>
      <w:pPr>
        <w:spacing w:after="0"/>
        <w:ind w:left="0"/>
        <w:jc w:val="both"/>
      </w:pPr>
      <w:r>
        <w:rPr>
          <w:rFonts w:ascii="Times New Roman"/>
          <w:b w:val="false"/>
          <w:i w:val="false"/>
          <w:color w:val="000000"/>
          <w:sz w:val="28"/>
        </w:rPr>
        <w:t>
      производить работу при неисправностях манометра и невозможности определить давление по другим приборам;</w:t>
      </w:r>
    </w:p>
    <w:bookmarkEnd w:id="155"/>
    <w:bookmarkStart w:name="z165" w:id="156"/>
    <w:p>
      <w:pPr>
        <w:spacing w:after="0"/>
        <w:ind w:left="0"/>
        <w:jc w:val="both"/>
      </w:pPr>
      <w:r>
        <w:rPr>
          <w:rFonts w:ascii="Times New Roman"/>
          <w:b w:val="false"/>
          <w:i w:val="false"/>
          <w:color w:val="000000"/>
          <w:sz w:val="28"/>
        </w:rPr>
        <w:t>
      ремонтировать сосуды, находящиеся под давлением.</w:t>
      </w:r>
    </w:p>
    <w:bookmarkEnd w:id="156"/>
    <w:bookmarkStart w:name="z166" w:id="157"/>
    <w:p>
      <w:pPr>
        <w:spacing w:after="0"/>
        <w:ind w:left="0"/>
        <w:jc w:val="left"/>
      </w:pPr>
      <w:r>
        <w:rPr>
          <w:rFonts w:ascii="Times New Roman"/>
          <w:b/>
          <w:i w:val="false"/>
          <w:color w:val="000000"/>
        </w:rPr>
        <w:t xml:space="preserve"> Параграф 6. Меры безопасности при работе с ингибированной бумагой</w:t>
      </w:r>
    </w:p>
    <w:bookmarkEnd w:id="157"/>
    <w:bookmarkStart w:name="z167" w:id="158"/>
    <w:p>
      <w:pPr>
        <w:spacing w:after="0"/>
        <w:ind w:left="0"/>
        <w:jc w:val="both"/>
      </w:pPr>
      <w:r>
        <w:rPr>
          <w:rFonts w:ascii="Times New Roman"/>
          <w:b w:val="false"/>
          <w:i w:val="false"/>
          <w:color w:val="000000"/>
          <w:sz w:val="28"/>
        </w:rPr>
        <w:t>
      43. При проведении работ по консервации и расконсервации вооружения необходимо соблюдать следующие меры безопасности при работе с ингибированной бумагой:</w:t>
      </w:r>
    </w:p>
    <w:bookmarkEnd w:id="158"/>
    <w:bookmarkStart w:name="z168" w:id="159"/>
    <w:p>
      <w:pPr>
        <w:spacing w:after="0"/>
        <w:ind w:left="0"/>
        <w:jc w:val="both"/>
      </w:pPr>
      <w:r>
        <w:rPr>
          <w:rFonts w:ascii="Times New Roman"/>
          <w:b w:val="false"/>
          <w:i w:val="false"/>
          <w:color w:val="000000"/>
          <w:sz w:val="28"/>
        </w:rPr>
        <w:t>
      работы проводятся при работающей приточно-вытяжной вентиляции в фартуках, халатах, комбинезонах и хлопчатобумажных или резиновых перчатках (из тонкой резины);</w:t>
      </w:r>
    </w:p>
    <w:bookmarkEnd w:id="159"/>
    <w:bookmarkStart w:name="z169" w:id="160"/>
    <w:p>
      <w:pPr>
        <w:spacing w:after="0"/>
        <w:ind w:left="0"/>
        <w:jc w:val="both"/>
      </w:pPr>
      <w:r>
        <w:rPr>
          <w:rFonts w:ascii="Times New Roman"/>
          <w:b w:val="false"/>
          <w:i w:val="false"/>
          <w:color w:val="000000"/>
          <w:sz w:val="28"/>
        </w:rPr>
        <w:t>
      отходы ингибированной бумаги, обтирочные материалы, загрязненные ингибитором, убираются в закрываемые ящики для последующего их сжигания.</w:t>
      </w:r>
    </w:p>
    <w:bookmarkEnd w:id="160"/>
    <w:bookmarkStart w:name="z170" w:id="161"/>
    <w:p>
      <w:pPr>
        <w:spacing w:after="0"/>
        <w:ind w:left="0"/>
        <w:jc w:val="both"/>
      </w:pPr>
      <w:r>
        <w:rPr>
          <w:rFonts w:ascii="Times New Roman"/>
          <w:b w:val="false"/>
          <w:i w:val="false"/>
          <w:color w:val="000000"/>
          <w:sz w:val="28"/>
        </w:rPr>
        <w:t>
      44. Запрещается:</w:t>
      </w:r>
    </w:p>
    <w:bookmarkEnd w:id="161"/>
    <w:bookmarkStart w:name="z171" w:id="162"/>
    <w:p>
      <w:pPr>
        <w:spacing w:after="0"/>
        <w:ind w:left="0"/>
        <w:jc w:val="both"/>
      </w:pPr>
      <w:r>
        <w:rPr>
          <w:rFonts w:ascii="Times New Roman"/>
          <w:b w:val="false"/>
          <w:i w:val="false"/>
          <w:color w:val="000000"/>
          <w:sz w:val="28"/>
        </w:rPr>
        <w:t>
      допускать к работе лиц, предрасположенных к кожным заболеваниям;</w:t>
      </w:r>
    </w:p>
    <w:bookmarkEnd w:id="162"/>
    <w:bookmarkStart w:name="z172" w:id="163"/>
    <w:p>
      <w:pPr>
        <w:spacing w:after="0"/>
        <w:ind w:left="0"/>
        <w:jc w:val="both"/>
      </w:pPr>
      <w:r>
        <w:rPr>
          <w:rFonts w:ascii="Times New Roman"/>
          <w:b w:val="false"/>
          <w:i w:val="false"/>
          <w:color w:val="000000"/>
          <w:sz w:val="28"/>
        </w:rPr>
        <w:t>
      хранить ингибированную бумагу в открытом виде;</w:t>
      </w:r>
    </w:p>
    <w:bookmarkEnd w:id="163"/>
    <w:bookmarkStart w:name="z173" w:id="164"/>
    <w:p>
      <w:pPr>
        <w:spacing w:after="0"/>
        <w:ind w:left="0"/>
        <w:jc w:val="both"/>
      </w:pPr>
      <w:r>
        <w:rPr>
          <w:rFonts w:ascii="Times New Roman"/>
          <w:b w:val="false"/>
          <w:i w:val="false"/>
          <w:color w:val="000000"/>
          <w:sz w:val="28"/>
        </w:rPr>
        <w:t>
      применять ингибированную бумагу для других целей (заворачивании пищевых продуктов, одежды);</w:t>
      </w:r>
    </w:p>
    <w:bookmarkEnd w:id="164"/>
    <w:bookmarkStart w:name="z174" w:id="165"/>
    <w:p>
      <w:pPr>
        <w:spacing w:after="0"/>
        <w:ind w:left="0"/>
        <w:jc w:val="both"/>
      </w:pPr>
      <w:r>
        <w:rPr>
          <w:rFonts w:ascii="Times New Roman"/>
          <w:b w:val="false"/>
          <w:i w:val="false"/>
          <w:color w:val="000000"/>
          <w:sz w:val="28"/>
        </w:rPr>
        <w:t>
      принимать пищу и курить в помещении, где выполняются работы с ингибированной бумагой.</w:t>
      </w:r>
    </w:p>
    <w:bookmarkEnd w:id="165"/>
    <w:bookmarkStart w:name="z175" w:id="166"/>
    <w:p>
      <w:pPr>
        <w:spacing w:after="0"/>
        <w:ind w:left="0"/>
        <w:jc w:val="left"/>
      </w:pPr>
      <w:r>
        <w:rPr>
          <w:rFonts w:ascii="Times New Roman"/>
          <w:b/>
          <w:i w:val="false"/>
          <w:color w:val="000000"/>
        </w:rPr>
        <w:t xml:space="preserve"> Параграф 7. Меры безопасности при выполнении медницких и жестяницких работ</w:t>
      </w:r>
    </w:p>
    <w:bookmarkEnd w:id="166"/>
    <w:bookmarkStart w:name="z176" w:id="167"/>
    <w:p>
      <w:pPr>
        <w:spacing w:after="0"/>
        <w:ind w:left="0"/>
        <w:jc w:val="both"/>
      </w:pPr>
      <w:r>
        <w:rPr>
          <w:rFonts w:ascii="Times New Roman"/>
          <w:b w:val="false"/>
          <w:i w:val="false"/>
          <w:color w:val="000000"/>
          <w:sz w:val="28"/>
        </w:rPr>
        <w:t>
      45. Во избежание ожогов работы по обезжириванию, травлению и пайке следует выполнять в спецодежде, при работах с кислотами руководствоваться мерами безопасности, изложенными в главе 6.</w:t>
      </w:r>
    </w:p>
    <w:bookmarkEnd w:id="167"/>
    <w:bookmarkStart w:name="z177" w:id="168"/>
    <w:p>
      <w:pPr>
        <w:spacing w:after="0"/>
        <w:ind w:left="0"/>
        <w:jc w:val="both"/>
      </w:pPr>
      <w:r>
        <w:rPr>
          <w:rFonts w:ascii="Times New Roman"/>
          <w:b w:val="false"/>
          <w:i w:val="false"/>
          <w:color w:val="000000"/>
          <w:sz w:val="28"/>
        </w:rPr>
        <w:t>
      46. В процессе работы не допускать попадания на расплавленный припой воды. Запрещается производить охлаждение нагретых частей радиаторов, баков и других изделий путем поливания их в отдельных местах струей воды. Если требующую охлаждения часть детали нельзя опустить в резервуар с водой, то охлаждение производить смачиванием этой части мокрой тряпкой или паклей, укрепленной на рукоятке.</w:t>
      </w:r>
    </w:p>
    <w:bookmarkEnd w:id="168"/>
    <w:bookmarkStart w:name="z178" w:id="169"/>
    <w:p>
      <w:pPr>
        <w:spacing w:after="0"/>
        <w:ind w:left="0"/>
        <w:jc w:val="both"/>
      </w:pPr>
      <w:r>
        <w:rPr>
          <w:rFonts w:ascii="Times New Roman"/>
          <w:b w:val="false"/>
          <w:i w:val="false"/>
          <w:color w:val="000000"/>
          <w:sz w:val="28"/>
        </w:rPr>
        <w:t>
      47. Перед работой с паяльной лампой, необходимо проверить отсутствие просачивания горючего и воздуха, лампа должна иметь прохладительный колпак.</w:t>
      </w:r>
    </w:p>
    <w:bookmarkEnd w:id="169"/>
    <w:bookmarkStart w:name="z179" w:id="170"/>
    <w:p>
      <w:pPr>
        <w:spacing w:after="0"/>
        <w:ind w:left="0"/>
        <w:jc w:val="both"/>
      </w:pPr>
      <w:r>
        <w:rPr>
          <w:rFonts w:ascii="Times New Roman"/>
          <w:b w:val="false"/>
          <w:i w:val="false"/>
          <w:color w:val="000000"/>
          <w:sz w:val="28"/>
        </w:rPr>
        <w:t>
      48. При работе с паяльной лампой, горелкой запрещается:</w:t>
      </w:r>
    </w:p>
    <w:bookmarkEnd w:id="170"/>
    <w:bookmarkStart w:name="z180" w:id="171"/>
    <w:p>
      <w:pPr>
        <w:spacing w:after="0"/>
        <w:ind w:left="0"/>
        <w:jc w:val="both"/>
      </w:pPr>
      <w:r>
        <w:rPr>
          <w:rFonts w:ascii="Times New Roman"/>
          <w:b w:val="false"/>
          <w:i w:val="false"/>
          <w:color w:val="000000"/>
          <w:sz w:val="28"/>
        </w:rPr>
        <w:t>
      наливать горючее в горящую лампу или при сильно нагретом корпусе и горелке;</w:t>
      </w:r>
    </w:p>
    <w:bookmarkEnd w:id="171"/>
    <w:bookmarkStart w:name="z181" w:id="172"/>
    <w:p>
      <w:pPr>
        <w:spacing w:after="0"/>
        <w:ind w:left="0"/>
        <w:jc w:val="both"/>
      </w:pPr>
      <w:r>
        <w:rPr>
          <w:rFonts w:ascii="Times New Roman"/>
          <w:b w:val="false"/>
          <w:i w:val="false"/>
          <w:color w:val="000000"/>
          <w:sz w:val="28"/>
        </w:rPr>
        <w:t>
      разбирать горящую лампу;</w:t>
      </w:r>
    </w:p>
    <w:bookmarkEnd w:id="172"/>
    <w:bookmarkStart w:name="z182" w:id="173"/>
    <w:p>
      <w:pPr>
        <w:spacing w:after="0"/>
        <w:ind w:left="0"/>
        <w:jc w:val="both"/>
      </w:pPr>
      <w:r>
        <w:rPr>
          <w:rFonts w:ascii="Times New Roman"/>
          <w:b w:val="false"/>
          <w:i w:val="false"/>
          <w:color w:val="000000"/>
          <w:sz w:val="28"/>
        </w:rPr>
        <w:t>
      разжигать лампу путем подачи горючего через горелку;</w:t>
      </w:r>
    </w:p>
    <w:bookmarkEnd w:id="173"/>
    <w:bookmarkStart w:name="z183" w:id="174"/>
    <w:p>
      <w:pPr>
        <w:spacing w:after="0"/>
        <w:ind w:left="0"/>
        <w:jc w:val="both"/>
      </w:pPr>
      <w:r>
        <w:rPr>
          <w:rFonts w:ascii="Times New Roman"/>
          <w:b w:val="false"/>
          <w:i w:val="false"/>
          <w:color w:val="000000"/>
          <w:sz w:val="28"/>
        </w:rPr>
        <w:t>
      чрезмерно накачивать лампу;</w:t>
      </w:r>
    </w:p>
    <w:bookmarkEnd w:id="174"/>
    <w:bookmarkStart w:name="z184" w:id="175"/>
    <w:p>
      <w:pPr>
        <w:spacing w:after="0"/>
        <w:ind w:left="0"/>
        <w:jc w:val="both"/>
      </w:pPr>
      <w:r>
        <w:rPr>
          <w:rFonts w:ascii="Times New Roman"/>
          <w:b w:val="false"/>
          <w:i w:val="false"/>
          <w:color w:val="000000"/>
          <w:sz w:val="28"/>
        </w:rPr>
        <w:t>
      применять лампу, у которой просачивается газ через резьбу горелки;</w:t>
      </w:r>
    </w:p>
    <w:bookmarkEnd w:id="175"/>
    <w:bookmarkStart w:name="z185" w:id="176"/>
    <w:p>
      <w:pPr>
        <w:spacing w:after="0"/>
        <w:ind w:left="0"/>
        <w:jc w:val="both"/>
      </w:pPr>
      <w:r>
        <w:rPr>
          <w:rFonts w:ascii="Times New Roman"/>
          <w:b w:val="false"/>
          <w:i w:val="false"/>
          <w:color w:val="000000"/>
          <w:sz w:val="28"/>
        </w:rPr>
        <w:t xml:space="preserve">
      снимать горелку до стравливания давления. </w:t>
      </w:r>
    </w:p>
    <w:bookmarkEnd w:id="176"/>
    <w:bookmarkStart w:name="z186" w:id="177"/>
    <w:p>
      <w:pPr>
        <w:spacing w:after="0"/>
        <w:ind w:left="0"/>
        <w:jc w:val="both"/>
      </w:pPr>
      <w:r>
        <w:rPr>
          <w:rFonts w:ascii="Times New Roman"/>
          <w:b w:val="false"/>
          <w:i w:val="false"/>
          <w:color w:val="000000"/>
          <w:sz w:val="28"/>
        </w:rPr>
        <w:t>
      49. При работе с газовой горелкой, необходимо:</w:t>
      </w:r>
    </w:p>
    <w:bookmarkEnd w:id="177"/>
    <w:bookmarkStart w:name="z187" w:id="178"/>
    <w:p>
      <w:pPr>
        <w:spacing w:after="0"/>
        <w:ind w:left="0"/>
        <w:jc w:val="both"/>
      </w:pPr>
      <w:r>
        <w:rPr>
          <w:rFonts w:ascii="Times New Roman"/>
          <w:b w:val="false"/>
          <w:i w:val="false"/>
          <w:color w:val="000000"/>
          <w:sz w:val="28"/>
        </w:rPr>
        <w:t>
      сначала приоткрыть вентиль пропана и только после кратковременной продувки шланга зажечь газ;</w:t>
      </w:r>
    </w:p>
    <w:bookmarkEnd w:id="178"/>
    <w:bookmarkStart w:name="z188" w:id="179"/>
    <w:p>
      <w:pPr>
        <w:spacing w:after="0"/>
        <w:ind w:left="0"/>
        <w:jc w:val="both"/>
      </w:pPr>
      <w:r>
        <w:rPr>
          <w:rFonts w:ascii="Times New Roman"/>
          <w:b w:val="false"/>
          <w:i w:val="false"/>
          <w:color w:val="000000"/>
          <w:sz w:val="28"/>
        </w:rPr>
        <w:t>
      при тушении горелки закрыть вентиль пропана;</w:t>
      </w:r>
    </w:p>
    <w:bookmarkEnd w:id="179"/>
    <w:bookmarkStart w:name="z189" w:id="180"/>
    <w:p>
      <w:pPr>
        <w:spacing w:after="0"/>
        <w:ind w:left="0"/>
        <w:jc w:val="both"/>
      </w:pPr>
      <w:r>
        <w:rPr>
          <w:rFonts w:ascii="Times New Roman"/>
          <w:b w:val="false"/>
          <w:i w:val="false"/>
          <w:color w:val="000000"/>
          <w:sz w:val="28"/>
        </w:rPr>
        <w:t>
      при воспламенении закрыть вентили, погасив пламя горелки;</w:t>
      </w:r>
    </w:p>
    <w:bookmarkEnd w:id="180"/>
    <w:bookmarkStart w:name="z190" w:id="181"/>
    <w:p>
      <w:pPr>
        <w:spacing w:after="0"/>
        <w:ind w:left="0"/>
        <w:jc w:val="both"/>
      </w:pPr>
      <w:r>
        <w:rPr>
          <w:rFonts w:ascii="Times New Roman"/>
          <w:b w:val="false"/>
          <w:i w:val="false"/>
          <w:color w:val="000000"/>
          <w:sz w:val="28"/>
        </w:rPr>
        <w:t>
      следить за тем, чтобы рукав был предохранен от возможных повреждений;</w:t>
      </w:r>
    </w:p>
    <w:bookmarkEnd w:id="181"/>
    <w:bookmarkStart w:name="z191" w:id="182"/>
    <w:p>
      <w:pPr>
        <w:spacing w:after="0"/>
        <w:ind w:left="0"/>
        <w:jc w:val="both"/>
      </w:pPr>
      <w:r>
        <w:rPr>
          <w:rFonts w:ascii="Times New Roman"/>
          <w:b w:val="false"/>
          <w:i w:val="false"/>
          <w:color w:val="000000"/>
          <w:sz w:val="28"/>
        </w:rPr>
        <w:t>
      при перегреве горелки работу приостановить, а горелку потушить и охладить. Для охлаждения горелки иметь сосуд с чистой холодной водой;</w:t>
      </w:r>
    </w:p>
    <w:bookmarkEnd w:id="182"/>
    <w:bookmarkStart w:name="z192" w:id="183"/>
    <w:p>
      <w:pPr>
        <w:spacing w:after="0"/>
        <w:ind w:left="0"/>
        <w:jc w:val="both"/>
      </w:pPr>
      <w:r>
        <w:rPr>
          <w:rFonts w:ascii="Times New Roman"/>
          <w:b w:val="false"/>
          <w:i w:val="false"/>
          <w:color w:val="000000"/>
          <w:sz w:val="28"/>
        </w:rPr>
        <w:t>
      перемещение за пределы рабочего места производить только при потушенной горелке;</w:t>
      </w:r>
    </w:p>
    <w:bookmarkEnd w:id="183"/>
    <w:bookmarkStart w:name="z193" w:id="184"/>
    <w:p>
      <w:pPr>
        <w:spacing w:after="0"/>
        <w:ind w:left="0"/>
        <w:jc w:val="both"/>
      </w:pPr>
      <w:r>
        <w:rPr>
          <w:rFonts w:ascii="Times New Roman"/>
          <w:b w:val="false"/>
          <w:i w:val="false"/>
          <w:color w:val="000000"/>
          <w:sz w:val="28"/>
        </w:rPr>
        <w:t>
      при перерывах в работе горелка должна быть потушена, а вентили на горелке- плотно закрыты;</w:t>
      </w:r>
    </w:p>
    <w:bookmarkEnd w:id="184"/>
    <w:bookmarkStart w:name="z194" w:id="185"/>
    <w:p>
      <w:pPr>
        <w:spacing w:after="0"/>
        <w:ind w:left="0"/>
        <w:jc w:val="both"/>
      </w:pPr>
      <w:r>
        <w:rPr>
          <w:rFonts w:ascii="Times New Roman"/>
          <w:b w:val="false"/>
          <w:i w:val="false"/>
          <w:color w:val="000000"/>
          <w:sz w:val="28"/>
        </w:rPr>
        <w:t>
      при попадании на кожу жидкого газа пораженное место промыть обильной струей воды.</w:t>
      </w:r>
    </w:p>
    <w:bookmarkEnd w:id="185"/>
    <w:bookmarkStart w:name="z195" w:id="186"/>
    <w:p>
      <w:pPr>
        <w:spacing w:after="0"/>
        <w:ind w:left="0"/>
        <w:jc w:val="both"/>
      </w:pPr>
      <w:r>
        <w:rPr>
          <w:rFonts w:ascii="Times New Roman"/>
          <w:b w:val="false"/>
          <w:i w:val="false"/>
          <w:color w:val="000000"/>
          <w:sz w:val="28"/>
        </w:rPr>
        <w:t>
      при длительных перерывах в работе, кроме вентилей на горелке, закрыть вентиль на баллоне с пропаном.</w:t>
      </w:r>
    </w:p>
    <w:bookmarkEnd w:id="186"/>
    <w:bookmarkStart w:name="z196" w:id="187"/>
    <w:p>
      <w:pPr>
        <w:spacing w:after="0"/>
        <w:ind w:left="0"/>
        <w:jc w:val="both"/>
      </w:pPr>
      <w:r>
        <w:rPr>
          <w:rFonts w:ascii="Times New Roman"/>
          <w:b w:val="false"/>
          <w:i w:val="false"/>
          <w:color w:val="000000"/>
          <w:sz w:val="28"/>
        </w:rPr>
        <w:t>
      если давление в баллоне окажется выше допустимого, выпустить газ в атмосферу кратковременным открыванием вентиля или охладить баллон холодной водой;</w:t>
      </w:r>
    </w:p>
    <w:bookmarkEnd w:id="187"/>
    <w:bookmarkStart w:name="z197" w:id="188"/>
    <w:p>
      <w:pPr>
        <w:spacing w:after="0"/>
        <w:ind w:left="0"/>
        <w:jc w:val="both"/>
      </w:pPr>
      <w:r>
        <w:rPr>
          <w:rFonts w:ascii="Times New Roman"/>
          <w:b w:val="false"/>
          <w:i w:val="false"/>
          <w:color w:val="000000"/>
          <w:sz w:val="28"/>
        </w:rPr>
        <w:t>
      при пользовании сжиженным газом перед каждым зажиганием горелки выпустить через вентиль горелки смесь паров сжиженного газа с воздухом;</w:t>
      </w:r>
    </w:p>
    <w:bookmarkEnd w:id="188"/>
    <w:bookmarkStart w:name="z198" w:id="189"/>
    <w:p>
      <w:pPr>
        <w:spacing w:after="0"/>
        <w:ind w:left="0"/>
        <w:jc w:val="both"/>
      </w:pPr>
      <w:r>
        <w:rPr>
          <w:rFonts w:ascii="Times New Roman"/>
          <w:b w:val="false"/>
          <w:i w:val="false"/>
          <w:color w:val="000000"/>
          <w:sz w:val="28"/>
        </w:rPr>
        <w:t>
      при обращении с баллоном наполненным газом, устранить возможность попадания и ударов по ним, опадания на них масла, жира, брызг расплавленного металла и нагревания их прямыми солнечными лучами;</w:t>
      </w:r>
    </w:p>
    <w:bookmarkEnd w:id="189"/>
    <w:bookmarkStart w:name="z199" w:id="190"/>
    <w:p>
      <w:pPr>
        <w:spacing w:after="0"/>
        <w:ind w:left="0"/>
        <w:jc w:val="both"/>
      </w:pPr>
      <w:r>
        <w:rPr>
          <w:rFonts w:ascii="Times New Roman"/>
          <w:b w:val="false"/>
          <w:i w:val="false"/>
          <w:color w:val="000000"/>
          <w:sz w:val="28"/>
        </w:rPr>
        <w:t>
      перемещение баллонов в пределах рабочего места производить путем кантовки и слегка наклонном положении;</w:t>
      </w:r>
    </w:p>
    <w:bookmarkEnd w:id="190"/>
    <w:bookmarkStart w:name="z200" w:id="191"/>
    <w:p>
      <w:pPr>
        <w:spacing w:after="0"/>
        <w:ind w:left="0"/>
        <w:jc w:val="both"/>
      </w:pPr>
      <w:r>
        <w:rPr>
          <w:rFonts w:ascii="Times New Roman"/>
          <w:b w:val="false"/>
          <w:i w:val="false"/>
          <w:color w:val="000000"/>
          <w:sz w:val="28"/>
        </w:rPr>
        <w:t>
      перед началом работы тщательно осмотреть и проверить места возможной утечки газа путем покрытия их мыльной эмульсией;</w:t>
      </w:r>
    </w:p>
    <w:bookmarkEnd w:id="191"/>
    <w:bookmarkStart w:name="z201" w:id="192"/>
    <w:p>
      <w:pPr>
        <w:spacing w:after="0"/>
        <w:ind w:left="0"/>
        <w:jc w:val="both"/>
      </w:pPr>
      <w:r>
        <w:rPr>
          <w:rFonts w:ascii="Times New Roman"/>
          <w:b w:val="false"/>
          <w:i w:val="false"/>
          <w:color w:val="000000"/>
          <w:sz w:val="28"/>
        </w:rPr>
        <w:t>
      50. При воспламенении пропана тушить пожар углекислыми огнетушителями, при малых очагах пламени применять песок или покрывала из невоспламеняющегося материала.</w:t>
      </w:r>
    </w:p>
    <w:bookmarkEnd w:id="192"/>
    <w:bookmarkStart w:name="z202" w:id="193"/>
    <w:p>
      <w:pPr>
        <w:spacing w:after="0"/>
        <w:ind w:left="0"/>
        <w:jc w:val="left"/>
      </w:pPr>
      <w:r>
        <w:rPr>
          <w:rFonts w:ascii="Times New Roman"/>
          <w:b/>
          <w:i w:val="false"/>
          <w:color w:val="000000"/>
        </w:rPr>
        <w:t xml:space="preserve"> Параграф 8. Меры безопасности при обращении с ядовитыми и техническими жидкостями</w:t>
      </w:r>
    </w:p>
    <w:bookmarkEnd w:id="193"/>
    <w:bookmarkStart w:name="z203" w:id="194"/>
    <w:p>
      <w:pPr>
        <w:spacing w:after="0"/>
        <w:ind w:left="0"/>
        <w:jc w:val="both"/>
      </w:pPr>
      <w:r>
        <w:rPr>
          <w:rFonts w:ascii="Times New Roman"/>
          <w:b w:val="false"/>
          <w:i w:val="false"/>
          <w:color w:val="000000"/>
          <w:sz w:val="28"/>
        </w:rPr>
        <w:t>
      51. Помещения, в которых производятся работы с ядовитыми жидкостями, должны хорошо вентилироваться. В них не опускается курение и применение открытого огня.</w:t>
      </w:r>
    </w:p>
    <w:bookmarkEnd w:id="194"/>
    <w:bookmarkStart w:name="z204" w:id="195"/>
    <w:p>
      <w:pPr>
        <w:spacing w:after="0"/>
        <w:ind w:left="0"/>
        <w:jc w:val="both"/>
      </w:pPr>
      <w:r>
        <w:rPr>
          <w:rFonts w:ascii="Times New Roman"/>
          <w:b w:val="false"/>
          <w:i w:val="false"/>
          <w:color w:val="000000"/>
          <w:sz w:val="28"/>
        </w:rPr>
        <w:t>
      52. К работе с ядовитыми жидкостями допускать только личный состав, прошедший специальный инструктаж и медицинский осмотр.</w:t>
      </w:r>
    </w:p>
    <w:bookmarkEnd w:id="195"/>
    <w:bookmarkStart w:name="z205" w:id="196"/>
    <w:p>
      <w:pPr>
        <w:spacing w:after="0"/>
        <w:ind w:left="0"/>
        <w:jc w:val="both"/>
      </w:pPr>
      <w:r>
        <w:rPr>
          <w:rFonts w:ascii="Times New Roman"/>
          <w:b w:val="false"/>
          <w:i w:val="false"/>
          <w:color w:val="000000"/>
          <w:sz w:val="28"/>
        </w:rPr>
        <w:t>
      53. Работать с ядовитыми жидкостями в специальной защитной одежде: с кислотой – в очках, резиновых фартуках, сапогах и перчатках.</w:t>
      </w:r>
    </w:p>
    <w:bookmarkEnd w:id="196"/>
    <w:bookmarkStart w:name="z206" w:id="197"/>
    <w:p>
      <w:pPr>
        <w:spacing w:after="0"/>
        <w:ind w:left="0"/>
        <w:jc w:val="both"/>
      </w:pPr>
      <w:r>
        <w:rPr>
          <w:rFonts w:ascii="Times New Roman"/>
          <w:b w:val="false"/>
          <w:i w:val="false"/>
          <w:color w:val="000000"/>
          <w:sz w:val="28"/>
        </w:rPr>
        <w:t>
      54. На месте работы с кислотой необходимо иметь раствор питьевой соды для удаления и нейтрализации кислоты, попавшей на тело или одежду, а на месте работы со щелочью раствор борной кислоты для аналогичной цели.</w:t>
      </w:r>
    </w:p>
    <w:bookmarkEnd w:id="197"/>
    <w:bookmarkStart w:name="z207" w:id="198"/>
    <w:p>
      <w:pPr>
        <w:spacing w:after="0"/>
        <w:ind w:left="0"/>
        <w:jc w:val="both"/>
      </w:pPr>
      <w:r>
        <w:rPr>
          <w:rFonts w:ascii="Times New Roman"/>
          <w:b w:val="false"/>
          <w:i w:val="false"/>
          <w:color w:val="000000"/>
          <w:sz w:val="28"/>
        </w:rPr>
        <w:t>
      55. Все работы с агрегатами, связанные с использованием агрессивных жидкостей, должны выполняться не менее чем двумя лицами, чтобы оказать друг другу помощь при несчастном случае.</w:t>
      </w:r>
    </w:p>
    <w:bookmarkEnd w:id="198"/>
    <w:bookmarkStart w:name="z208" w:id="199"/>
    <w:p>
      <w:pPr>
        <w:spacing w:after="0"/>
        <w:ind w:left="0"/>
        <w:jc w:val="both"/>
      </w:pPr>
      <w:r>
        <w:rPr>
          <w:rFonts w:ascii="Times New Roman"/>
          <w:b w:val="false"/>
          <w:i w:val="false"/>
          <w:color w:val="000000"/>
          <w:sz w:val="28"/>
        </w:rPr>
        <w:t>
      56. Чистка и другие работы внутри емкостей могут производится только после тщательной промывки и проветривания. Работу разрешается производить только в средствах защиты органов дыхания.</w:t>
      </w:r>
    </w:p>
    <w:bookmarkEnd w:id="199"/>
    <w:bookmarkStart w:name="z209" w:id="200"/>
    <w:p>
      <w:pPr>
        <w:spacing w:after="0"/>
        <w:ind w:left="0"/>
        <w:jc w:val="both"/>
      </w:pPr>
      <w:r>
        <w:rPr>
          <w:rFonts w:ascii="Times New Roman"/>
          <w:b w:val="false"/>
          <w:i w:val="false"/>
          <w:color w:val="000000"/>
          <w:sz w:val="28"/>
        </w:rPr>
        <w:t>
      57. Ядовитые жидкости должны храниться в специальном помещении. Сосуды с ядовитыми жидкостями должны иметь четкие и яркие этикетки с надписью "УЛАНУ" ("ЯД") и названием жидкости.</w:t>
      </w:r>
    </w:p>
    <w:bookmarkEnd w:id="200"/>
    <w:bookmarkStart w:name="z210" w:id="201"/>
    <w:p>
      <w:pPr>
        <w:spacing w:after="0"/>
        <w:ind w:left="0"/>
        <w:jc w:val="both"/>
      </w:pPr>
      <w:r>
        <w:rPr>
          <w:rFonts w:ascii="Times New Roman"/>
          <w:b w:val="false"/>
          <w:i w:val="false"/>
          <w:color w:val="000000"/>
          <w:sz w:val="28"/>
        </w:rPr>
        <w:t>
      58. Нельзя допускать хранение в непосредственной близости веществ, которые могут вступить в химическое соединение, сопровождающееся воспламенением, взрывом, образованием взрывоопасных смесей.</w:t>
      </w:r>
    </w:p>
    <w:bookmarkEnd w:id="201"/>
    <w:bookmarkStart w:name="z211" w:id="202"/>
    <w:p>
      <w:pPr>
        <w:spacing w:after="0"/>
        <w:ind w:left="0"/>
        <w:jc w:val="both"/>
      </w:pPr>
      <w:r>
        <w:rPr>
          <w:rFonts w:ascii="Times New Roman"/>
          <w:b w:val="false"/>
          <w:i w:val="false"/>
          <w:color w:val="000000"/>
          <w:sz w:val="28"/>
        </w:rPr>
        <w:t>
      59. С огнеопасными жидкостями следует работать в дали от огня и включенных нагревательных приборов. При работе с ядовитыми жидкостями необходимо иметь всегда наготове средство защиты органов дыхания, очки перчатки и пользоваться ими во всех необходимых случаях.</w:t>
      </w:r>
    </w:p>
    <w:bookmarkEnd w:id="202"/>
    <w:bookmarkStart w:name="z212" w:id="203"/>
    <w:p>
      <w:pPr>
        <w:spacing w:after="0"/>
        <w:ind w:left="0"/>
        <w:jc w:val="both"/>
      </w:pPr>
      <w:r>
        <w:rPr>
          <w:rFonts w:ascii="Times New Roman"/>
          <w:b w:val="false"/>
          <w:i w:val="false"/>
          <w:color w:val="000000"/>
          <w:sz w:val="28"/>
        </w:rPr>
        <w:t>
      60. Жидкие ядовитые вещества отбирают только с помощью сифона или специальной пипетки с резиновой грушей. Недопустимо набирать ядовитые жидкости в пипетку ртом.</w:t>
      </w:r>
    </w:p>
    <w:bookmarkEnd w:id="203"/>
    <w:bookmarkStart w:name="z213" w:id="204"/>
    <w:p>
      <w:pPr>
        <w:spacing w:after="0"/>
        <w:ind w:left="0"/>
        <w:jc w:val="both"/>
      </w:pPr>
      <w:r>
        <w:rPr>
          <w:rFonts w:ascii="Times New Roman"/>
          <w:b w:val="false"/>
          <w:i w:val="false"/>
          <w:color w:val="000000"/>
          <w:sz w:val="28"/>
        </w:rPr>
        <w:t>
      61. Прежде чем вылить ядовитое вещество, его необходимо обезвредить.</w:t>
      </w:r>
    </w:p>
    <w:bookmarkEnd w:id="204"/>
    <w:bookmarkStart w:name="z214" w:id="205"/>
    <w:p>
      <w:pPr>
        <w:spacing w:after="0"/>
        <w:ind w:left="0"/>
        <w:jc w:val="both"/>
      </w:pPr>
      <w:r>
        <w:rPr>
          <w:rFonts w:ascii="Times New Roman"/>
          <w:b w:val="false"/>
          <w:i w:val="false"/>
          <w:color w:val="000000"/>
          <w:sz w:val="28"/>
        </w:rPr>
        <w:t>
      62. Хранить и принимать пищу в помещении, где работают с ядовитыми жидкостями, не допускается.</w:t>
      </w:r>
    </w:p>
    <w:bookmarkEnd w:id="205"/>
    <w:bookmarkStart w:name="z215" w:id="206"/>
    <w:p>
      <w:pPr>
        <w:spacing w:after="0"/>
        <w:ind w:left="0"/>
        <w:jc w:val="left"/>
      </w:pPr>
      <w:r>
        <w:rPr>
          <w:rFonts w:ascii="Times New Roman"/>
          <w:b/>
          <w:i w:val="false"/>
          <w:color w:val="000000"/>
        </w:rPr>
        <w:t xml:space="preserve"> Глава 3. Система технического обслуживания и ремонта вооружения</w:t>
      </w:r>
    </w:p>
    <w:bookmarkEnd w:id="206"/>
    <w:bookmarkStart w:name="z216" w:id="207"/>
    <w:p>
      <w:pPr>
        <w:spacing w:after="0"/>
        <w:ind w:left="0"/>
        <w:jc w:val="left"/>
      </w:pPr>
      <w:r>
        <w:rPr>
          <w:rFonts w:ascii="Times New Roman"/>
          <w:b/>
          <w:i w:val="false"/>
          <w:color w:val="000000"/>
        </w:rPr>
        <w:t xml:space="preserve"> Параграф 1. Общие положения</w:t>
      </w:r>
    </w:p>
    <w:bookmarkEnd w:id="207"/>
    <w:bookmarkStart w:name="z217" w:id="208"/>
    <w:p>
      <w:pPr>
        <w:spacing w:after="0"/>
        <w:ind w:left="0"/>
        <w:jc w:val="both"/>
      </w:pPr>
      <w:r>
        <w:rPr>
          <w:rFonts w:ascii="Times New Roman"/>
          <w:b w:val="false"/>
          <w:i w:val="false"/>
          <w:color w:val="000000"/>
          <w:sz w:val="28"/>
        </w:rPr>
        <w:t>
      63. Настоящими Правилами устанавливается Единая система комплексного технического обслуживания и ремонта - является планово-предупредительной и основывается на обязательном проведении установленных видов технического обслуживания (сервисного обслуживания) и ремонта всех составных частей объектов вооружения и военной техники в зависимости от наработки (километров пробега, количества выстрелов, часов работы) или календарных сроков с учетом условий эксплуатации.</w:t>
      </w:r>
    </w:p>
    <w:bookmarkEnd w:id="208"/>
    <w:bookmarkStart w:name="z218" w:id="209"/>
    <w:p>
      <w:pPr>
        <w:spacing w:after="0"/>
        <w:ind w:left="0"/>
        <w:jc w:val="both"/>
      </w:pPr>
      <w:r>
        <w:rPr>
          <w:rFonts w:ascii="Times New Roman"/>
          <w:b w:val="false"/>
          <w:i w:val="false"/>
          <w:color w:val="000000"/>
          <w:sz w:val="28"/>
        </w:rPr>
        <w:t>
      64. Система технического обслуживания и ремонта вооружения включает в себя единые (по наименованию, периодичности, месту проведения и материально-техническому обеспечению) виды контроля технического состояния, технического обслуживания и ремонта вооружения.</w:t>
      </w:r>
    </w:p>
    <w:bookmarkEnd w:id="209"/>
    <w:bookmarkStart w:name="z219" w:id="210"/>
    <w:p>
      <w:pPr>
        <w:spacing w:after="0"/>
        <w:ind w:left="0"/>
        <w:jc w:val="both"/>
      </w:pPr>
      <w:r>
        <w:rPr>
          <w:rFonts w:ascii="Times New Roman"/>
          <w:b w:val="false"/>
          <w:i w:val="false"/>
          <w:color w:val="000000"/>
          <w:sz w:val="28"/>
        </w:rPr>
        <w:t>
      65. Установленные системой технического обслуживания и ремонта вооружения виды контроля технического состояния, технического обслуживания и ремонта вооружения являются обязательными для применения в разрабатываемой эксплуатационной и ремонтной документации образцов вооружения, а также в планирующей, учетной и отчетной документации по эксплуатации и ремонту вооружения.</w:t>
      </w:r>
    </w:p>
    <w:bookmarkEnd w:id="210"/>
    <w:bookmarkStart w:name="z220" w:id="211"/>
    <w:p>
      <w:pPr>
        <w:spacing w:after="0"/>
        <w:ind w:left="0"/>
        <w:jc w:val="both"/>
      </w:pPr>
      <w:r>
        <w:rPr>
          <w:rFonts w:ascii="Times New Roman"/>
          <w:b w:val="false"/>
          <w:i w:val="false"/>
          <w:color w:val="000000"/>
          <w:sz w:val="28"/>
        </w:rPr>
        <w:t>
      66. Основой обеспечения поддержания вооружения в установленной степени готовности к использованию по назначению в войсках является своевременное, полное и качественное проведение установленных видов контроля технического состояния, технического обслуживания и ремонта.</w:t>
      </w:r>
    </w:p>
    <w:bookmarkEnd w:id="211"/>
    <w:bookmarkStart w:name="z221" w:id="212"/>
    <w:p>
      <w:pPr>
        <w:spacing w:after="0"/>
        <w:ind w:left="0"/>
        <w:jc w:val="both"/>
      </w:pPr>
      <w:r>
        <w:rPr>
          <w:rFonts w:ascii="Times New Roman"/>
          <w:b w:val="false"/>
          <w:i w:val="false"/>
          <w:color w:val="000000"/>
          <w:sz w:val="28"/>
        </w:rPr>
        <w:t>
      67. Контроль технического состояния является неотъемлемой частью системы технического обслуживания и ремонта вооружения. Работы по контролю за техническим состоянием вооружения проводятся отдельно или совмещаются с проведением работ технического обслуживания и ремонта при использовании по назначению и при содержании на хранении вооружения для своевременного определения степени готовности вооружения к использованию по назначению, определения потребности в проведении неплановых ремонтных работ, уточнения сроков и объемов работ по техническому обслуживанию или ремонту образца вооружения.</w:t>
      </w:r>
    </w:p>
    <w:bookmarkEnd w:id="212"/>
    <w:bookmarkStart w:name="z222" w:id="213"/>
    <w:p>
      <w:pPr>
        <w:spacing w:after="0"/>
        <w:ind w:left="0"/>
        <w:jc w:val="both"/>
      </w:pPr>
      <w:r>
        <w:rPr>
          <w:rFonts w:ascii="Times New Roman"/>
          <w:b w:val="false"/>
          <w:i w:val="false"/>
          <w:color w:val="000000"/>
          <w:sz w:val="28"/>
        </w:rPr>
        <w:t>
      68. Контроль технического состояния осуществляется отдельно независимо от работ технического обслуживания и ремонта в целях оценки технического состояния в плановом порядке, при инспектировании воинских частей, итоговых и контрольных проверках, осмотрах состояния и содержания образцов вооружения должностными лицами, комиссиями Главного командования Национальной гвардии, регионального командования и воинских частей.</w:t>
      </w:r>
    </w:p>
    <w:bookmarkEnd w:id="213"/>
    <w:bookmarkStart w:name="z223" w:id="214"/>
    <w:p>
      <w:pPr>
        <w:spacing w:after="0"/>
        <w:ind w:left="0"/>
        <w:jc w:val="both"/>
      </w:pPr>
      <w:r>
        <w:rPr>
          <w:rFonts w:ascii="Times New Roman"/>
          <w:b w:val="false"/>
          <w:i w:val="false"/>
          <w:color w:val="000000"/>
          <w:sz w:val="28"/>
        </w:rPr>
        <w:t>
      69. Основными видами контроля технического состояния вооружения в войсках являются:</w:t>
      </w:r>
    </w:p>
    <w:bookmarkEnd w:id="214"/>
    <w:bookmarkStart w:name="z224" w:id="215"/>
    <w:p>
      <w:pPr>
        <w:spacing w:after="0"/>
        <w:ind w:left="0"/>
        <w:jc w:val="both"/>
      </w:pPr>
      <w:r>
        <w:rPr>
          <w:rFonts w:ascii="Times New Roman"/>
          <w:b w:val="false"/>
          <w:i w:val="false"/>
          <w:color w:val="000000"/>
          <w:sz w:val="28"/>
        </w:rPr>
        <w:t>
      контрольный осмотр (КО);</w:t>
      </w:r>
    </w:p>
    <w:bookmarkEnd w:id="215"/>
    <w:bookmarkStart w:name="z225" w:id="216"/>
    <w:p>
      <w:pPr>
        <w:spacing w:after="0"/>
        <w:ind w:left="0"/>
        <w:jc w:val="both"/>
      </w:pPr>
      <w:r>
        <w:rPr>
          <w:rFonts w:ascii="Times New Roman"/>
          <w:b w:val="false"/>
          <w:i w:val="false"/>
          <w:color w:val="000000"/>
          <w:sz w:val="28"/>
        </w:rPr>
        <w:t>
      дефектовка.</w:t>
      </w:r>
    </w:p>
    <w:bookmarkEnd w:id="216"/>
    <w:bookmarkStart w:name="z226" w:id="217"/>
    <w:p>
      <w:pPr>
        <w:spacing w:after="0"/>
        <w:ind w:left="0"/>
        <w:jc w:val="both"/>
      </w:pPr>
      <w:r>
        <w:rPr>
          <w:rFonts w:ascii="Times New Roman"/>
          <w:b w:val="false"/>
          <w:i w:val="false"/>
          <w:color w:val="000000"/>
          <w:sz w:val="28"/>
        </w:rPr>
        <w:t>
      70. Контрольный осмотр (КО) - вооружения производится должностными лицами в сроки, установленные Инструкциями и руководящими документами, а также перед стрельбой, заступлением в наряд и перед выполнением служебно-боевых задач.</w:t>
      </w:r>
    </w:p>
    <w:bookmarkEnd w:id="217"/>
    <w:bookmarkStart w:name="z227" w:id="218"/>
    <w:p>
      <w:pPr>
        <w:spacing w:after="0"/>
        <w:ind w:left="0"/>
        <w:jc w:val="both"/>
      </w:pPr>
      <w:r>
        <w:rPr>
          <w:rFonts w:ascii="Times New Roman"/>
          <w:b w:val="false"/>
          <w:i w:val="false"/>
          <w:color w:val="000000"/>
          <w:sz w:val="28"/>
        </w:rPr>
        <w:t>
      71. Военнослужащие, за которыми закреплено вооружение, осматривают его ежедневно и, кроме того, перед заступлением в наряд, перед выходом на занятия, во время чистки, а в боевой обстановке – периодически перед выполнением боевой задачи.</w:t>
      </w:r>
    </w:p>
    <w:bookmarkEnd w:id="218"/>
    <w:bookmarkStart w:name="z228" w:id="219"/>
    <w:p>
      <w:pPr>
        <w:spacing w:after="0"/>
        <w:ind w:left="0"/>
        <w:jc w:val="both"/>
      </w:pPr>
      <w:r>
        <w:rPr>
          <w:rFonts w:ascii="Times New Roman"/>
          <w:b w:val="false"/>
          <w:i w:val="false"/>
          <w:color w:val="000000"/>
          <w:sz w:val="28"/>
        </w:rPr>
        <w:t>
      72. Каждый образец стрелкового оружия имеет свои особенности, обуславливающие специфические требования, предъявляемые к нему при осмотре. Однако многие элементы конструкции и работы механизмов различных образцов оружия имеют общие черты, позволяющие сформулировать и ряд общих требований, одинаково применимых для любого образца.</w:t>
      </w:r>
    </w:p>
    <w:bookmarkEnd w:id="219"/>
    <w:bookmarkStart w:name="z229" w:id="220"/>
    <w:p>
      <w:pPr>
        <w:spacing w:after="0"/>
        <w:ind w:left="0"/>
        <w:jc w:val="both"/>
      </w:pPr>
      <w:r>
        <w:rPr>
          <w:rFonts w:ascii="Times New Roman"/>
          <w:b w:val="false"/>
          <w:i w:val="false"/>
          <w:color w:val="000000"/>
          <w:sz w:val="28"/>
        </w:rPr>
        <w:t>
      73. Порядок и объем осмотра оружия изложены в Руководствах по видам вооружения.</w:t>
      </w:r>
    </w:p>
    <w:bookmarkEnd w:id="220"/>
    <w:bookmarkStart w:name="z230" w:id="221"/>
    <w:p>
      <w:pPr>
        <w:spacing w:after="0"/>
        <w:ind w:left="0"/>
        <w:jc w:val="left"/>
      </w:pPr>
      <w:r>
        <w:rPr>
          <w:rFonts w:ascii="Times New Roman"/>
          <w:b/>
          <w:i w:val="false"/>
          <w:color w:val="000000"/>
        </w:rPr>
        <w:t xml:space="preserve"> Параграф 2. Порядок планирования технического обслуживания и ремонта вооружения</w:t>
      </w:r>
    </w:p>
    <w:bookmarkEnd w:id="221"/>
    <w:bookmarkStart w:name="z231" w:id="222"/>
    <w:p>
      <w:pPr>
        <w:spacing w:after="0"/>
        <w:ind w:left="0"/>
        <w:jc w:val="both"/>
      </w:pPr>
      <w:r>
        <w:rPr>
          <w:rFonts w:ascii="Times New Roman"/>
          <w:b w:val="false"/>
          <w:i w:val="false"/>
          <w:color w:val="000000"/>
          <w:sz w:val="28"/>
        </w:rPr>
        <w:t>
      74. Планирование технического обслуживания и ремонта вооружения осуществляется управлениями техники и вооружения Главного командования, региональных командований и службами вооружения воинских частей в соответствии с требованиями настоящих Правил и нормативных правовых актов Главнокомандующего Национальной гвардией.</w:t>
      </w:r>
    </w:p>
    <w:bookmarkEnd w:id="222"/>
    <w:bookmarkStart w:name="z232" w:id="223"/>
    <w:p>
      <w:pPr>
        <w:spacing w:after="0"/>
        <w:ind w:left="0"/>
        <w:jc w:val="both"/>
      </w:pPr>
      <w:r>
        <w:rPr>
          <w:rFonts w:ascii="Times New Roman"/>
          <w:b w:val="false"/>
          <w:i w:val="false"/>
          <w:color w:val="000000"/>
          <w:sz w:val="28"/>
        </w:rPr>
        <w:t>
      75. Целями планирования технического обслуживания и ремонта вооружения являются:</w:t>
      </w:r>
    </w:p>
    <w:bookmarkEnd w:id="223"/>
    <w:bookmarkStart w:name="z233" w:id="224"/>
    <w:p>
      <w:pPr>
        <w:spacing w:after="0"/>
        <w:ind w:left="0"/>
        <w:jc w:val="both"/>
      </w:pPr>
      <w:r>
        <w:rPr>
          <w:rFonts w:ascii="Times New Roman"/>
          <w:b w:val="false"/>
          <w:i w:val="false"/>
          <w:color w:val="000000"/>
          <w:sz w:val="28"/>
        </w:rPr>
        <w:t>
      поддержание боеготовности вооружения воинской части в течение всего периода их эксплуатации в мирное время за счет обеспечения исправного (работоспособного) состояния и обеспечение запаса ресурса образцов вооружения на основе эффективного использования производственных возможностей ремонтно-восстановительных органов;</w:t>
      </w:r>
    </w:p>
    <w:bookmarkEnd w:id="224"/>
    <w:bookmarkStart w:name="z234" w:id="225"/>
    <w:p>
      <w:pPr>
        <w:spacing w:after="0"/>
        <w:ind w:left="0"/>
        <w:jc w:val="both"/>
      </w:pPr>
      <w:r>
        <w:rPr>
          <w:rFonts w:ascii="Times New Roman"/>
          <w:b w:val="false"/>
          <w:i w:val="false"/>
          <w:color w:val="000000"/>
          <w:sz w:val="28"/>
        </w:rPr>
        <w:t>
      своевременное проведение контроля технического состояния и установленных видов технического обслуживания и ремонта вооружения;</w:t>
      </w:r>
    </w:p>
    <w:bookmarkEnd w:id="225"/>
    <w:bookmarkStart w:name="z235" w:id="226"/>
    <w:p>
      <w:pPr>
        <w:spacing w:after="0"/>
        <w:ind w:left="0"/>
        <w:jc w:val="both"/>
      </w:pPr>
      <w:r>
        <w:rPr>
          <w:rFonts w:ascii="Times New Roman"/>
          <w:b w:val="false"/>
          <w:i w:val="false"/>
          <w:color w:val="000000"/>
          <w:sz w:val="28"/>
        </w:rPr>
        <w:t>
      обеспечение рационального распределения объемов работ технического обслуживания и ремонта образцов вооружения между ремонтно-восстановительными органами.</w:t>
      </w:r>
    </w:p>
    <w:bookmarkEnd w:id="226"/>
    <w:bookmarkStart w:name="z236" w:id="227"/>
    <w:p>
      <w:pPr>
        <w:spacing w:after="0"/>
        <w:ind w:left="0"/>
        <w:jc w:val="both"/>
      </w:pPr>
      <w:r>
        <w:rPr>
          <w:rFonts w:ascii="Times New Roman"/>
          <w:b w:val="false"/>
          <w:i w:val="false"/>
          <w:color w:val="000000"/>
          <w:sz w:val="28"/>
        </w:rPr>
        <w:t>
      76. Для организации контроля технического состояния, технического обслуживания и ремонта разрабатываются:</w:t>
      </w:r>
    </w:p>
    <w:bookmarkEnd w:id="227"/>
    <w:bookmarkStart w:name="z237" w:id="228"/>
    <w:p>
      <w:pPr>
        <w:spacing w:after="0"/>
        <w:ind w:left="0"/>
        <w:jc w:val="both"/>
      </w:pPr>
      <w:r>
        <w:rPr>
          <w:rFonts w:ascii="Times New Roman"/>
          <w:b w:val="false"/>
          <w:i w:val="false"/>
          <w:color w:val="000000"/>
          <w:sz w:val="28"/>
        </w:rPr>
        <w:t>
      а) в воинских частях (полках, отдельных батальонах) и соединениях бригадного состава:</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перспективный план эксплуатации вооружения (</w:t>
      </w:r>
      <w:r>
        <w:rPr>
          <w:rFonts w:ascii="Times New Roman"/>
          <w:b w:val="false"/>
          <w:i w:val="false"/>
          <w:color w:val="000000"/>
          <w:sz w:val="28"/>
        </w:rPr>
        <w:t>приложение 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годовой план эксплуатации вооружения и боеприпасов (</w:t>
      </w:r>
      <w:r>
        <w:rPr>
          <w:rFonts w:ascii="Times New Roman"/>
          <w:b w:val="false"/>
          <w:i w:val="false"/>
          <w:color w:val="000000"/>
          <w:sz w:val="28"/>
        </w:rPr>
        <w:t>приложение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месячный план эксплуатации и ремонта вооружения (</w:t>
      </w:r>
      <w:r>
        <w:rPr>
          <w:rFonts w:ascii="Times New Roman"/>
          <w:b w:val="false"/>
          <w:i w:val="false"/>
          <w:color w:val="000000"/>
          <w:sz w:val="28"/>
        </w:rPr>
        <w:t>приложение 6</w:t>
      </w:r>
      <w:r>
        <w:rPr>
          <w:rFonts w:ascii="Times New Roman"/>
          <w:b w:val="false"/>
          <w:i w:val="false"/>
          <w:color w:val="000000"/>
          <w:sz w:val="28"/>
        </w:rPr>
        <w:t>);</w:t>
      </w:r>
    </w:p>
    <w:bookmarkStart w:name="z241" w:id="229"/>
    <w:p>
      <w:pPr>
        <w:spacing w:after="0"/>
        <w:ind w:left="0"/>
        <w:jc w:val="both"/>
      </w:pPr>
      <w:r>
        <w:rPr>
          <w:rFonts w:ascii="Times New Roman"/>
          <w:b w:val="false"/>
          <w:i w:val="false"/>
          <w:color w:val="000000"/>
          <w:sz w:val="28"/>
        </w:rPr>
        <w:t>
      план-задание ремонтному (ремонтно-восстановительному) подразделению на месяц (приложение 7);</w:t>
      </w:r>
    </w:p>
    <w:bookmarkEnd w:id="229"/>
    <w:bookmarkStart w:name="z242" w:id="230"/>
    <w:p>
      <w:pPr>
        <w:spacing w:after="0"/>
        <w:ind w:left="0"/>
        <w:jc w:val="both"/>
      </w:pPr>
      <w:r>
        <w:rPr>
          <w:rFonts w:ascii="Times New Roman"/>
          <w:b w:val="false"/>
          <w:i w:val="false"/>
          <w:color w:val="000000"/>
          <w:sz w:val="28"/>
        </w:rPr>
        <w:t>
      б) в региональных командованиях:</w:t>
      </w:r>
    </w:p>
    <w:bookmarkEnd w:id="230"/>
    <w:bookmarkStart w:name="z243" w:id="231"/>
    <w:p>
      <w:pPr>
        <w:spacing w:after="0"/>
        <w:ind w:left="0"/>
        <w:jc w:val="both"/>
      </w:pPr>
      <w:r>
        <w:rPr>
          <w:rFonts w:ascii="Times New Roman"/>
          <w:b w:val="false"/>
          <w:i w:val="false"/>
          <w:color w:val="000000"/>
          <w:sz w:val="28"/>
        </w:rPr>
        <w:t>
      сводный перспективный план эксплуатации вооружения (приложение 4);</w:t>
      </w:r>
    </w:p>
    <w:bookmarkEnd w:id="231"/>
    <w:bookmarkStart w:name="z244" w:id="232"/>
    <w:p>
      <w:pPr>
        <w:spacing w:after="0"/>
        <w:ind w:left="0"/>
        <w:jc w:val="both"/>
      </w:pPr>
      <w:r>
        <w:rPr>
          <w:rFonts w:ascii="Times New Roman"/>
          <w:b w:val="false"/>
          <w:i w:val="false"/>
          <w:color w:val="000000"/>
          <w:sz w:val="28"/>
        </w:rPr>
        <w:t>
      сводный годовой план эксплуатации вооружения и боеприпасов (приложение 5);</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план-задание ремонтно-восстановительному подразделению (центр по ремонту и обслуживанию вооружения) на месяц (</w:t>
      </w:r>
      <w:r>
        <w:rPr>
          <w:rFonts w:ascii="Times New Roman"/>
          <w:b w:val="false"/>
          <w:i w:val="false"/>
          <w:color w:val="000000"/>
          <w:sz w:val="28"/>
        </w:rPr>
        <w:t>приложение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в ремонтном подразделении воинской части – план-график технического обслуживания и ремонта вооружения на месяц (</w:t>
      </w:r>
      <w:r>
        <w:rPr>
          <w:rFonts w:ascii="Times New Roman"/>
          <w:b w:val="false"/>
          <w:i w:val="false"/>
          <w:color w:val="000000"/>
          <w:sz w:val="28"/>
        </w:rPr>
        <w:t>приложение 8</w:t>
      </w:r>
      <w:r>
        <w:rPr>
          <w:rFonts w:ascii="Times New Roman"/>
          <w:b w:val="false"/>
          <w:i w:val="false"/>
          <w:color w:val="000000"/>
          <w:sz w:val="28"/>
        </w:rPr>
        <w:t>);</w:t>
      </w:r>
    </w:p>
    <w:bookmarkStart w:name="z247" w:id="233"/>
    <w:p>
      <w:pPr>
        <w:spacing w:after="0"/>
        <w:ind w:left="0"/>
        <w:jc w:val="both"/>
      </w:pPr>
      <w:r>
        <w:rPr>
          <w:rFonts w:ascii="Times New Roman"/>
          <w:b w:val="false"/>
          <w:i w:val="false"/>
          <w:color w:val="000000"/>
          <w:sz w:val="28"/>
        </w:rPr>
        <w:t>
      д) в воинской части по ремонту вооружения и военной техники, службе по ремонту и обеспечению вооружением и центре по ремонту и обслуживанию вооружения (далее – Служба (центр) по ремонту):</w:t>
      </w:r>
    </w:p>
    <w:bookmarkEnd w:id="233"/>
    <w:bookmarkStart w:name="z248" w:id="234"/>
    <w:p>
      <w:pPr>
        <w:spacing w:after="0"/>
        <w:ind w:left="0"/>
        <w:jc w:val="both"/>
      </w:pPr>
      <w:r>
        <w:rPr>
          <w:rFonts w:ascii="Times New Roman"/>
          <w:b w:val="false"/>
          <w:i w:val="false"/>
          <w:color w:val="000000"/>
          <w:sz w:val="28"/>
        </w:rPr>
        <w:t>
      план-график технического обслуживания и ремонта вооружения на месяц (приложение 8);</w:t>
      </w:r>
    </w:p>
    <w:bookmarkEnd w:id="234"/>
    <w:bookmarkStart w:name="z249" w:id="235"/>
    <w:p>
      <w:pPr>
        <w:spacing w:after="0"/>
        <w:ind w:left="0"/>
        <w:jc w:val="both"/>
      </w:pPr>
      <w:r>
        <w:rPr>
          <w:rFonts w:ascii="Times New Roman"/>
          <w:b w:val="false"/>
          <w:i w:val="false"/>
          <w:color w:val="000000"/>
          <w:sz w:val="28"/>
        </w:rPr>
        <w:t>
      предложения в план-задание на месяц;</w:t>
      </w:r>
    </w:p>
    <w:bookmarkEnd w:id="235"/>
    <w:bookmarkStart w:name="z250" w:id="236"/>
    <w:p>
      <w:pPr>
        <w:spacing w:after="0"/>
        <w:ind w:left="0"/>
        <w:jc w:val="both"/>
      </w:pPr>
      <w:r>
        <w:rPr>
          <w:rFonts w:ascii="Times New Roman"/>
          <w:b w:val="false"/>
          <w:i w:val="false"/>
          <w:color w:val="000000"/>
          <w:sz w:val="28"/>
        </w:rPr>
        <w:t>
      расчет фонда рабочего времени на планируемый месяц.</w:t>
      </w:r>
    </w:p>
    <w:bookmarkEnd w:id="236"/>
    <w:bookmarkStart w:name="z251" w:id="237"/>
    <w:p>
      <w:pPr>
        <w:spacing w:after="0"/>
        <w:ind w:left="0"/>
        <w:jc w:val="both"/>
      </w:pPr>
      <w:r>
        <w:rPr>
          <w:rFonts w:ascii="Times New Roman"/>
          <w:b w:val="false"/>
          <w:i w:val="false"/>
          <w:color w:val="000000"/>
          <w:sz w:val="28"/>
        </w:rPr>
        <w:t>
      77. Потребность в проведении технического обслуживания и ремонта вооружения планируется исходя из фактического расхода ресурса образцов вооружения, потребности в ресурсах вооружения для обеспечения планов подготовки воинских частей, годовых норм расхода боеприпасов, сроков хранения, установленной периодичности технического обслуживания и назначенных ресурсов (ресурсами (живучести) стволов, сроков службы) до плановых ремонтов вооружения, а также по результатам контроля технического состояния вооружения.</w:t>
      </w:r>
    </w:p>
    <w:bookmarkEnd w:id="237"/>
    <w:bookmarkStart w:name="z252" w:id="238"/>
    <w:p>
      <w:pPr>
        <w:spacing w:after="0"/>
        <w:ind w:left="0"/>
        <w:jc w:val="both"/>
      </w:pPr>
      <w:r>
        <w:rPr>
          <w:rFonts w:ascii="Times New Roman"/>
          <w:b w:val="false"/>
          <w:i w:val="false"/>
          <w:color w:val="000000"/>
          <w:sz w:val="28"/>
        </w:rPr>
        <w:t>
      78. Номерное техническое обслуживание, сезонное обслуживание отражаются в планах эксплуатации вооружения в соответствии с установленными периодичностью и объемами их проведения. Объемы их проведения уточняются по результатам контроля технического состояния образцов вооружения.</w:t>
      </w:r>
    </w:p>
    <w:bookmarkEnd w:id="238"/>
    <w:bookmarkStart w:name="z253" w:id="239"/>
    <w:p>
      <w:pPr>
        <w:spacing w:after="0"/>
        <w:ind w:left="0"/>
        <w:jc w:val="both"/>
      </w:pPr>
      <w:r>
        <w:rPr>
          <w:rFonts w:ascii="Times New Roman"/>
          <w:b w:val="false"/>
          <w:i w:val="false"/>
          <w:color w:val="000000"/>
          <w:sz w:val="28"/>
        </w:rPr>
        <w:t>
      79. Капитальный ремонт, а также капитальный ремонт с модернизацией отражаются в планах эксплуатации и выхода в ремонт вооружения в соответствии с назначенными ресурсами (ресурсами живучести стволов и сроками службы) до плановых видов ремонта вооружения.</w:t>
      </w:r>
    </w:p>
    <w:bookmarkEnd w:id="239"/>
    <w:bookmarkStart w:name="z254" w:id="240"/>
    <w:p>
      <w:pPr>
        <w:spacing w:after="0"/>
        <w:ind w:left="0"/>
        <w:jc w:val="both"/>
      </w:pPr>
      <w:r>
        <w:rPr>
          <w:rFonts w:ascii="Times New Roman"/>
          <w:b w:val="false"/>
          <w:i w:val="false"/>
          <w:color w:val="000000"/>
          <w:sz w:val="28"/>
        </w:rPr>
        <w:t>
      80. В эти же сроки планируется проведение дефектовки, отработавших назначенный ресурс (ресурс (живучесть) ствола, срок службы) до плановых видов ремонта. По результатам дефектовки комиссией, назначенной приказом командира воинской части, определяются вид технического обслуживания и ремонта, момент его начала и место проведения. В соответствии с принятым решением вносятся корректировки (при необходимости) в планы эксплуатации вооружения.</w:t>
      </w:r>
    </w:p>
    <w:bookmarkEnd w:id="240"/>
    <w:bookmarkStart w:name="z255" w:id="241"/>
    <w:p>
      <w:pPr>
        <w:spacing w:after="0"/>
        <w:ind w:left="0"/>
        <w:jc w:val="left"/>
      </w:pPr>
      <w:r>
        <w:rPr>
          <w:rFonts w:ascii="Times New Roman"/>
          <w:b/>
          <w:i w:val="false"/>
          <w:color w:val="000000"/>
        </w:rPr>
        <w:t xml:space="preserve"> Параграф 3. Требования по осмотру оружия</w:t>
      </w:r>
    </w:p>
    <w:bookmarkEnd w:id="241"/>
    <w:bookmarkStart w:name="z256" w:id="242"/>
    <w:p>
      <w:pPr>
        <w:spacing w:after="0"/>
        <w:ind w:left="0"/>
        <w:jc w:val="both"/>
      </w:pPr>
      <w:r>
        <w:rPr>
          <w:rFonts w:ascii="Times New Roman"/>
          <w:b w:val="false"/>
          <w:i w:val="false"/>
          <w:color w:val="000000"/>
          <w:sz w:val="28"/>
        </w:rPr>
        <w:t>
      81. Оружие представляется в двух вариантах:</w:t>
      </w:r>
    </w:p>
    <w:bookmarkEnd w:id="242"/>
    <w:bookmarkStart w:name="z257" w:id="243"/>
    <w:p>
      <w:pPr>
        <w:spacing w:after="0"/>
        <w:ind w:left="0"/>
        <w:jc w:val="both"/>
      </w:pPr>
      <w:r>
        <w:rPr>
          <w:rFonts w:ascii="Times New Roman"/>
          <w:b w:val="false"/>
          <w:i w:val="false"/>
          <w:color w:val="000000"/>
          <w:sz w:val="28"/>
        </w:rPr>
        <w:t>
      в собранном виде;</w:t>
      </w:r>
    </w:p>
    <w:bookmarkEnd w:id="243"/>
    <w:bookmarkStart w:name="z258" w:id="244"/>
    <w:p>
      <w:pPr>
        <w:spacing w:after="0"/>
        <w:ind w:left="0"/>
        <w:jc w:val="both"/>
      </w:pPr>
      <w:r>
        <w:rPr>
          <w:rFonts w:ascii="Times New Roman"/>
          <w:b w:val="false"/>
          <w:i w:val="false"/>
          <w:color w:val="000000"/>
          <w:sz w:val="28"/>
        </w:rPr>
        <w:t>
      в разобранном виде (в объеме неполной разборки или в объеме полной разборки).</w:t>
      </w:r>
    </w:p>
    <w:bookmarkEnd w:id="244"/>
    <w:bookmarkStart w:name="z259" w:id="245"/>
    <w:p>
      <w:pPr>
        <w:spacing w:after="0"/>
        <w:ind w:left="0"/>
        <w:jc w:val="both"/>
      </w:pPr>
      <w:r>
        <w:rPr>
          <w:rFonts w:ascii="Times New Roman"/>
          <w:b w:val="false"/>
          <w:i w:val="false"/>
          <w:color w:val="000000"/>
          <w:sz w:val="28"/>
        </w:rPr>
        <w:t>
      82. Во всех случаях оружие (особенно каналы стволов) должно быть тщательно очищено от грязи, нагара и смазки.</w:t>
      </w:r>
    </w:p>
    <w:bookmarkEnd w:id="245"/>
    <w:bookmarkStart w:name="z260" w:id="246"/>
    <w:p>
      <w:pPr>
        <w:spacing w:after="0"/>
        <w:ind w:left="0"/>
        <w:jc w:val="both"/>
      </w:pPr>
      <w:r>
        <w:rPr>
          <w:rFonts w:ascii="Times New Roman"/>
          <w:b w:val="false"/>
          <w:i w:val="false"/>
          <w:color w:val="000000"/>
          <w:sz w:val="28"/>
        </w:rPr>
        <w:t>
      83. Вместе с образцом оружия предъявляется карточка учета технического состояния или формуляр, а также запасные инструменты и принадлежности согласно ведомости комплектации.</w:t>
      </w:r>
    </w:p>
    <w:bookmarkEnd w:id="246"/>
    <w:bookmarkStart w:name="z261" w:id="247"/>
    <w:p>
      <w:pPr>
        <w:spacing w:after="0"/>
        <w:ind w:left="0"/>
        <w:jc w:val="both"/>
      </w:pPr>
      <w:r>
        <w:rPr>
          <w:rFonts w:ascii="Times New Roman"/>
          <w:b w:val="false"/>
          <w:i w:val="false"/>
          <w:color w:val="000000"/>
          <w:sz w:val="28"/>
        </w:rPr>
        <w:t>
      84. Быстрота и качество осмотра образца оружия в значительной степени зависят от того, насколько рационально выбрана последовательность работы. Порядок работы осуществляется, чтобы движения, осматривающего были возможно более экономными, и чтобы при малой затрате времени произвести тщательную проверку образца, не пропустив ни одной неисправности и не возвращаясь к одному и тому же узлу несколько раз.</w:t>
      </w:r>
    </w:p>
    <w:bookmarkEnd w:id="247"/>
    <w:bookmarkStart w:name="z262" w:id="248"/>
    <w:p>
      <w:pPr>
        <w:spacing w:after="0"/>
        <w:ind w:left="0"/>
        <w:jc w:val="both"/>
      </w:pPr>
      <w:r>
        <w:rPr>
          <w:rFonts w:ascii="Times New Roman"/>
          <w:b w:val="false"/>
          <w:i w:val="false"/>
          <w:color w:val="000000"/>
          <w:sz w:val="28"/>
        </w:rPr>
        <w:t>
      85. В настоящих Правилах принята схема осмотра, исходя из предъявления оружия в собранном виде, при которой рекомендуется следующая последовательность осмотра образца:</w:t>
      </w:r>
    </w:p>
    <w:bookmarkEnd w:id="248"/>
    <w:bookmarkStart w:name="z263" w:id="249"/>
    <w:p>
      <w:pPr>
        <w:spacing w:after="0"/>
        <w:ind w:left="0"/>
        <w:jc w:val="both"/>
      </w:pPr>
      <w:r>
        <w:rPr>
          <w:rFonts w:ascii="Times New Roman"/>
          <w:b w:val="false"/>
          <w:i w:val="false"/>
          <w:color w:val="000000"/>
          <w:sz w:val="28"/>
        </w:rPr>
        <w:t>
      1) проверить записи в карточке учета технического состояния оружия или формуляре, ознакомиться с состоянием канала ствола (по записи), боем оружия, замечаниями по его службе;</w:t>
      </w:r>
    </w:p>
    <w:bookmarkEnd w:id="249"/>
    <w:bookmarkStart w:name="z264" w:id="250"/>
    <w:p>
      <w:pPr>
        <w:spacing w:after="0"/>
        <w:ind w:left="0"/>
        <w:jc w:val="both"/>
      </w:pPr>
      <w:r>
        <w:rPr>
          <w:rFonts w:ascii="Times New Roman"/>
          <w:b w:val="false"/>
          <w:i w:val="false"/>
          <w:color w:val="000000"/>
          <w:sz w:val="28"/>
        </w:rPr>
        <w:t>
      2) проверить, не заряжено ли оружие;</w:t>
      </w:r>
    </w:p>
    <w:bookmarkEnd w:id="250"/>
    <w:bookmarkStart w:name="z265" w:id="251"/>
    <w:p>
      <w:pPr>
        <w:spacing w:after="0"/>
        <w:ind w:left="0"/>
        <w:jc w:val="both"/>
      </w:pPr>
      <w:r>
        <w:rPr>
          <w:rFonts w:ascii="Times New Roman"/>
          <w:b w:val="false"/>
          <w:i w:val="false"/>
          <w:color w:val="000000"/>
          <w:sz w:val="28"/>
        </w:rPr>
        <w:t>
      3) проверить комплектность оружия;</w:t>
      </w:r>
    </w:p>
    <w:bookmarkEnd w:id="251"/>
    <w:bookmarkStart w:name="z266" w:id="252"/>
    <w:p>
      <w:pPr>
        <w:spacing w:after="0"/>
        <w:ind w:left="0"/>
        <w:jc w:val="both"/>
      </w:pPr>
      <w:r>
        <w:rPr>
          <w:rFonts w:ascii="Times New Roman"/>
          <w:b w:val="false"/>
          <w:i w:val="false"/>
          <w:color w:val="000000"/>
          <w:sz w:val="28"/>
        </w:rPr>
        <w:t>
      4) произвести общий наружный осмотр образца, попутно сверяя видимые без разборки номера деталей с основным номером оружия. Наружный осмотр начинается с дульной части. Последовательно в порядке продвижения к казенной части осматриваются все наружные устройства образца. Особое внимание обращается на мушку и прицел;</w:t>
      </w:r>
    </w:p>
    <w:bookmarkEnd w:id="252"/>
    <w:bookmarkStart w:name="z267" w:id="253"/>
    <w:p>
      <w:pPr>
        <w:spacing w:after="0"/>
        <w:ind w:left="0"/>
        <w:jc w:val="both"/>
      </w:pPr>
      <w:r>
        <w:rPr>
          <w:rFonts w:ascii="Times New Roman"/>
          <w:b w:val="false"/>
          <w:i w:val="false"/>
          <w:color w:val="000000"/>
          <w:sz w:val="28"/>
        </w:rPr>
        <w:t>
      5) проверить взаимодействие деталей и механизмов в собранном виде. Проверка работы механизмов производится при заряжании, перезаряжании, постановке на предохранитель и снятии с него, разряжании. При этих проверках по возможности точно должны воспроизводиться действительные условия работы механизмов с помощью учебных (проверочных) патронов;</w:t>
      </w:r>
    </w:p>
    <w:bookmarkEnd w:id="253"/>
    <w:bookmarkStart w:name="z268" w:id="254"/>
    <w:p>
      <w:pPr>
        <w:spacing w:after="0"/>
        <w:ind w:left="0"/>
        <w:jc w:val="both"/>
      </w:pPr>
      <w:r>
        <w:rPr>
          <w:rFonts w:ascii="Times New Roman"/>
          <w:b w:val="false"/>
          <w:i w:val="false"/>
          <w:color w:val="000000"/>
          <w:sz w:val="28"/>
        </w:rPr>
        <w:t>
      6) произвести неполную разборку образца. В процессе разборки проверить плотность запирания затвора калибрами – шашками;</w:t>
      </w:r>
    </w:p>
    <w:bookmarkEnd w:id="254"/>
    <w:bookmarkStart w:name="z269" w:id="255"/>
    <w:p>
      <w:pPr>
        <w:spacing w:after="0"/>
        <w:ind w:left="0"/>
        <w:jc w:val="both"/>
      </w:pPr>
      <w:r>
        <w:rPr>
          <w:rFonts w:ascii="Times New Roman"/>
          <w:b w:val="false"/>
          <w:i w:val="false"/>
          <w:color w:val="000000"/>
          <w:sz w:val="28"/>
        </w:rPr>
        <w:t>
      7) осмотреть и проверить калибром канал ствола;</w:t>
      </w:r>
    </w:p>
    <w:bookmarkEnd w:id="255"/>
    <w:bookmarkStart w:name="z270" w:id="256"/>
    <w:p>
      <w:pPr>
        <w:spacing w:after="0"/>
        <w:ind w:left="0"/>
        <w:jc w:val="both"/>
      </w:pPr>
      <w:r>
        <w:rPr>
          <w:rFonts w:ascii="Times New Roman"/>
          <w:b w:val="false"/>
          <w:i w:val="false"/>
          <w:color w:val="000000"/>
          <w:sz w:val="28"/>
        </w:rPr>
        <w:t>
      8) произвести осмотр образца оружия в неполностью разобранном виде, а если есть необходимость, разобрать отдельные узлы до полной разборки и осмотреть их детали.</w:t>
      </w:r>
    </w:p>
    <w:bookmarkEnd w:id="256"/>
    <w:bookmarkStart w:name="z271" w:id="257"/>
    <w:p>
      <w:pPr>
        <w:spacing w:after="0"/>
        <w:ind w:left="0"/>
        <w:jc w:val="both"/>
      </w:pPr>
      <w:r>
        <w:rPr>
          <w:rFonts w:ascii="Times New Roman"/>
          <w:b w:val="false"/>
          <w:i w:val="false"/>
          <w:color w:val="000000"/>
          <w:sz w:val="28"/>
        </w:rPr>
        <w:t>
      Особое внимание необходимо обращать на основные детали и механизмы и на те, которые показали какие-либо недостатки при проверке взаимодействия механизмов;</w:t>
      </w:r>
    </w:p>
    <w:bookmarkEnd w:id="257"/>
    <w:bookmarkStart w:name="z272" w:id="258"/>
    <w:p>
      <w:pPr>
        <w:spacing w:after="0"/>
        <w:ind w:left="0"/>
        <w:jc w:val="both"/>
      </w:pPr>
      <w:r>
        <w:rPr>
          <w:rFonts w:ascii="Times New Roman"/>
          <w:b w:val="false"/>
          <w:i w:val="false"/>
          <w:color w:val="000000"/>
          <w:sz w:val="28"/>
        </w:rPr>
        <w:t>
      9) осмотреть принадлежность, и запасные засти. При осмотре оружия на станке (установке) собственно станок (установка) осматривается до или после образца, как удобнее в конкретной обстановке. Основными элементами осмотра станка являются общий наружный осмотр, проверки взаимодействия механизмов и соединения тела пулемета (автомата) со станка (установкой).</w:t>
      </w:r>
    </w:p>
    <w:bookmarkEnd w:id="258"/>
    <w:bookmarkStart w:name="z273" w:id="259"/>
    <w:p>
      <w:pPr>
        <w:spacing w:after="0"/>
        <w:ind w:left="0"/>
        <w:jc w:val="both"/>
      </w:pPr>
      <w:r>
        <w:rPr>
          <w:rFonts w:ascii="Times New Roman"/>
          <w:b w:val="false"/>
          <w:i w:val="false"/>
          <w:color w:val="000000"/>
          <w:sz w:val="28"/>
        </w:rPr>
        <w:t>
      86. Неисправности каналов стволов, которые не могут быть устранены (например, сыпь, следы ржавчины, раковины, сетка разгара хрома, сколы хрома, износ полей нарезов с дульной или казенной части), записываются в карточку учета качественного состояния или в формуляр.</w:t>
      </w:r>
    </w:p>
    <w:bookmarkEnd w:id="259"/>
    <w:bookmarkStart w:name="z274" w:id="260"/>
    <w:p>
      <w:pPr>
        <w:spacing w:after="0"/>
        <w:ind w:left="0"/>
        <w:jc w:val="both"/>
      </w:pPr>
      <w:r>
        <w:rPr>
          <w:rFonts w:ascii="Times New Roman"/>
          <w:b w:val="false"/>
          <w:i w:val="false"/>
          <w:color w:val="000000"/>
          <w:sz w:val="28"/>
        </w:rPr>
        <w:t>
      87. Ствол оружия является одной из наиболее ответственных деталей. От состояния ствола в значительной степени зависит кучность боя оружия. Состояние патронника влияет на прочность и надежность экстракции гильзы, на надежность работы автоматики в целом. Живучесть оружия часто определяется живучестью ствола. Поэтому осмотр канала ствола производиться с особой тщательностью.</w:t>
      </w:r>
    </w:p>
    <w:bookmarkEnd w:id="260"/>
    <w:bookmarkStart w:name="z275" w:id="261"/>
    <w:p>
      <w:pPr>
        <w:spacing w:after="0"/>
        <w:ind w:left="0"/>
        <w:jc w:val="both"/>
      </w:pPr>
      <w:r>
        <w:rPr>
          <w:rFonts w:ascii="Times New Roman"/>
          <w:b w:val="false"/>
          <w:i w:val="false"/>
          <w:color w:val="000000"/>
          <w:sz w:val="28"/>
        </w:rPr>
        <w:t>
      88. Осмотр ствола имеет цель:</w:t>
      </w:r>
    </w:p>
    <w:bookmarkEnd w:id="261"/>
    <w:bookmarkStart w:name="z276" w:id="262"/>
    <w:p>
      <w:pPr>
        <w:spacing w:after="0"/>
        <w:ind w:left="0"/>
        <w:jc w:val="both"/>
      </w:pPr>
      <w:r>
        <w:rPr>
          <w:rFonts w:ascii="Times New Roman"/>
          <w:b w:val="false"/>
          <w:i w:val="false"/>
          <w:color w:val="000000"/>
          <w:sz w:val="28"/>
        </w:rPr>
        <w:t>
      установить состояние поверхности канала ствола;</w:t>
      </w:r>
    </w:p>
    <w:bookmarkEnd w:id="262"/>
    <w:bookmarkStart w:name="z277" w:id="263"/>
    <w:p>
      <w:pPr>
        <w:spacing w:after="0"/>
        <w:ind w:left="0"/>
        <w:jc w:val="both"/>
      </w:pPr>
      <w:r>
        <w:rPr>
          <w:rFonts w:ascii="Times New Roman"/>
          <w:b w:val="false"/>
          <w:i w:val="false"/>
          <w:color w:val="000000"/>
          <w:sz w:val="28"/>
        </w:rPr>
        <w:t>
      определить степень износа поверхности канала ствола;</w:t>
      </w:r>
    </w:p>
    <w:bookmarkEnd w:id="263"/>
    <w:bookmarkStart w:name="z278" w:id="264"/>
    <w:p>
      <w:pPr>
        <w:spacing w:after="0"/>
        <w:ind w:left="0"/>
        <w:jc w:val="both"/>
      </w:pPr>
      <w:r>
        <w:rPr>
          <w:rFonts w:ascii="Times New Roman"/>
          <w:b w:val="false"/>
          <w:i w:val="false"/>
          <w:color w:val="000000"/>
          <w:sz w:val="28"/>
        </w:rPr>
        <w:t>
      выявить прогиб ствола;</w:t>
      </w:r>
    </w:p>
    <w:bookmarkEnd w:id="264"/>
    <w:bookmarkStart w:name="z279" w:id="265"/>
    <w:p>
      <w:pPr>
        <w:spacing w:after="0"/>
        <w:ind w:left="0"/>
        <w:jc w:val="both"/>
      </w:pPr>
      <w:r>
        <w:rPr>
          <w:rFonts w:ascii="Times New Roman"/>
          <w:b w:val="false"/>
          <w:i w:val="false"/>
          <w:color w:val="000000"/>
          <w:sz w:val="28"/>
        </w:rPr>
        <w:t>
      убедиться в отсутствии повреждений, влияющих на прочность ствола.</w:t>
      </w:r>
    </w:p>
    <w:bookmarkEnd w:id="265"/>
    <w:bookmarkStart w:name="z280" w:id="266"/>
    <w:p>
      <w:pPr>
        <w:spacing w:after="0"/>
        <w:ind w:left="0"/>
        <w:jc w:val="both"/>
      </w:pPr>
      <w:r>
        <w:rPr>
          <w:rFonts w:ascii="Times New Roman"/>
          <w:b w:val="false"/>
          <w:i w:val="false"/>
          <w:color w:val="000000"/>
          <w:sz w:val="28"/>
        </w:rPr>
        <w:t>
      89. В результате осмотра оружия предварительно решается вопрос о пригодности ствола к дальнейшей эксплуатации. Для окончательного решения этого вопроса иногда требуется проверка боя оружия.</w:t>
      </w:r>
    </w:p>
    <w:bookmarkEnd w:id="266"/>
    <w:bookmarkStart w:name="z281" w:id="267"/>
    <w:p>
      <w:pPr>
        <w:spacing w:after="0"/>
        <w:ind w:left="0"/>
        <w:jc w:val="both"/>
      </w:pPr>
      <w:r>
        <w:rPr>
          <w:rFonts w:ascii="Times New Roman"/>
          <w:b w:val="false"/>
          <w:i w:val="false"/>
          <w:color w:val="000000"/>
          <w:sz w:val="28"/>
        </w:rPr>
        <w:t>
      90. Осмотр поверхности канала ствола производится как с дульной, так и с казенной части. Для осмотра ствол (образец оружия) поднимается на высоту глаз и направляется к источнику света (белая стена, облако, окно, матовый плафон электролампы).</w:t>
      </w:r>
    </w:p>
    <w:bookmarkEnd w:id="267"/>
    <w:bookmarkStart w:name="z282" w:id="268"/>
    <w:p>
      <w:pPr>
        <w:spacing w:after="0"/>
        <w:ind w:left="0"/>
        <w:jc w:val="both"/>
      </w:pPr>
      <w:r>
        <w:rPr>
          <w:rFonts w:ascii="Times New Roman"/>
          <w:b w:val="false"/>
          <w:i w:val="false"/>
          <w:color w:val="000000"/>
          <w:sz w:val="28"/>
        </w:rPr>
        <w:t>
      Направлять ствол на сильный источник света не следует, так как в этом случае блеск поверхности канала ствола мешает рассмотреть его дефекты. При осмотре средней части канала ствол надо держать ближе к лазу, а ближней части – на некотором удалении от него. Стволу необходимо придать такое положение, чтобы хорошо просматривалась одна из образующих канала. Постепенно вращая ствол, осматривают поверхность канала с дульной и казенной части.</w:t>
      </w:r>
    </w:p>
    <w:bookmarkEnd w:id="268"/>
    <w:bookmarkStart w:name="z283" w:id="269"/>
    <w:p>
      <w:pPr>
        <w:spacing w:after="0"/>
        <w:ind w:left="0"/>
        <w:jc w:val="both"/>
      </w:pPr>
      <w:r>
        <w:rPr>
          <w:rFonts w:ascii="Times New Roman"/>
          <w:b w:val="false"/>
          <w:i w:val="false"/>
          <w:color w:val="000000"/>
          <w:sz w:val="28"/>
        </w:rPr>
        <w:t>
      91. В каналах хромированных стволов могут быть обнаружены следующие дефекты:</w:t>
      </w:r>
    </w:p>
    <w:bookmarkEnd w:id="269"/>
    <w:bookmarkStart w:name="z284" w:id="270"/>
    <w:p>
      <w:pPr>
        <w:spacing w:after="0"/>
        <w:ind w:left="0"/>
        <w:jc w:val="both"/>
      </w:pPr>
      <w:r>
        <w:rPr>
          <w:rFonts w:ascii="Times New Roman"/>
          <w:b w:val="false"/>
          <w:i w:val="false"/>
          <w:color w:val="000000"/>
          <w:sz w:val="28"/>
        </w:rPr>
        <w:t>
      сетка разгара в виде мелких пересекающихся трещин, обычно с казенной части и в большей степени у пулеметных столов;</w:t>
      </w:r>
    </w:p>
    <w:bookmarkEnd w:id="270"/>
    <w:bookmarkStart w:name="z285" w:id="271"/>
    <w:p>
      <w:pPr>
        <w:spacing w:after="0"/>
        <w:ind w:left="0"/>
        <w:jc w:val="both"/>
      </w:pPr>
      <w:r>
        <w:rPr>
          <w:rFonts w:ascii="Times New Roman"/>
          <w:b w:val="false"/>
          <w:i w:val="false"/>
          <w:color w:val="000000"/>
          <w:sz w:val="28"/>
        </w:rPr>
        <w:t>
      выкрашивание и сколы слоя хрома, эти места подвергаются усиленной коррозии;</w:t>
      </w:r>
    </w:p>
    <w:bookmarkEnd w:id="271"/>
    <w:bookmarkStart w:name="z286" w:id="272"/>
    <w:p>
      <w:pPr>
        <w:spacing w:after="0"/>
        <w:ind w:left="0"/>
        <w:jc w:val="both"/>
      </w:pPr>
      <w:r>
        <w:rPr>
          <w:rFonts w:ascii="Times New Roman"/>
          <w:b w:val="false"/>
          <w:i w:val="false"/>
          <w:color w:val="000000"/>
          <w:sz w:val="28"/>
        </w:rPr>
        <w:t>
      раздутие стенок ствола;</w:t>
      </w:r>
    </w:p>
    <w:bookmarkEnd w:id="272"/>
    <w:bookmarkStart w:name="z287" w:id="273"/>
    <w:p>
      <w:pPr>
        <w:spacing w:after="0"/>
        <w:ind w:left="0"/>
        <w:jc w:val="both"/>
      </w:pPr>
      <w:r>
        <w:rPr>
          <w:rFonts w:ascii="Times New Roman"/>
          <w:b w:val="false"/>
          <w:i w:val="false"/>
          <w:color w:val="000000"/>
          <w:sz w:val="28"/>
        </w:rPr>
        <w:t>
      износ поверхности канала ствола.</w:t>
      </w:r>
    </w:p>
    <w:bookmarkEnd w:id="273"/>
    <w:bookmarkStart w:name="z288" w:id="274"/>
    <w:p>
      <w:pPr>
        <w:spacing w:after="0"/>
        <w:ind w:left="0"/>
        <w:jc w:val="both"/>
      </w:pPr>
      <w:r>
        <w:rPr>
          <w:rFonts w:ascii="Times New Roman"/>
          <w:b w:val="false"/>
          <w:i w:val="false"/>
          <w:color w:val="000000"/>
          <w:sz w:val="28"/>
        </w:rPr>
        <w:t>
      92. Наличие в канале хромированного ствола сероватого оттенка колец с темным или светлым оттенком хрома и спиральных или поперечных линий (полос), вызванных особенностями технологии хромирования, недостатком не считается.</w:t>
      </w:r>
    </w:p>
    <w:bookmarkEnd w:id="274"/>
    <w:bookmarkStart w:name="z289" w:id="275"/>
    <w:p>
      <w:pPr>
        <w:spacing w:after="0"/>
        <w:ind w:left="0"/>
        <w:jc w:val="both"/>
      </w:pPr>
      <w:r>
        <w:rPr>
          <w:rFonts w:ascii="Times New Roman"/>
          <w:b w:val="false"/>
          <w:i w:val="false"/>
          <w:color w:val="000000"/>
          <w:sz w:val="28"/>
        </w:rPr>
        <w:t>
      93. При осмотре ствола проверяется его прямизна, о чем судят по форме теней в канале ствола. Для этого ствол (образец оружия) кладется одним концом на источник света. Другой конец необходимо удерживать на уровне глаз и поднимать или опускать, пока не ляжет тень на нижнюю поверхность канала ствола. При отсутствии изгиба ствола тень получается в виде равнобедренного треугольника. Вращая ствол, необходимо убедиться в том, что тень не изменяет своей формы. Перевернув ствол на подставке другим концом, аналогичным образом осматривают другую половину канала. При наличии изгиба тень в канале искажается. Из перечисленных выше дефектов только ржавчина, пороховой нагар, погибы ствола являются устранимыми. Ржавчина и пороховой нагар удаляются путем чистки канала ствола в соответствии с инструкцией по эксплуатации.</w:t>
      </w:r>
    </w:p>
    <w:bookmarkEnd w:id="275"/>
    <w:bookmarkStart w:name="z290" w:id="276"/>
    <w:p>
      <w:pPr>
        <w:spacing w:after="0"/>
        <w:ind w:left="0"/>
        <w:jc w:val="both"/>
      </w:pPr>
      <w:r>
        <w:rPr>
          <w:rFonts w:ascii="Times New Roman"/>
          <w:b w:val="false"/>
          <w:i w:val="false"/>
          <w:color w:val="000000"/>
          <w:sz w:val="28"/>
        </w:rPr>
        <w:t>
      94. Ствол с пологим изгибом допускается к дальнейшей службе, если образец приведен к нормальному бою.</w:t>
      </w:r>
    </w:p>
    <w:bookmarkEnd w:id="276"/>
    <w:bookmarkStart w:name="z291" w:id="277"/>
    <w:p>
      <w:pPr>
        <w:spacing w:after="0"/>
        <w:ind w:left="0"/>
        <w:jc w:val="both"/>
      </w:pPr>
      <w:r>
        <w:rPr>
          <w:rFonts w:ascii="Times New Roman"/>
          <w:b w:val="false"/>
          <w:i w:val="false"/>
          <w:color w:val="000000"/>
          <w:sz w:val="28"/>
        </w:rPr>
        <w:t>
      95. Стволы с неустранимыми дефектами (скругление или скрошенность углов нарезов, следы ржавчины или раковины в канале) выбраковываются, если оружие из-за наличия этих дефектов не поддается приведению к нормальному бою. Стволы также выбраковываются при наличии в патроннике раковин, следов ржавчины или сколов хрома, вызывающих тугую экстракцию гильз.</w:t>
      </w:r>
    </w:p>
    <w:bookmarkEnd w:id="277"/>
    <w:bookmarkStart w:name="z292" w:id="278"/>
    <w:p>
      <w:pPr>
        <w:spacing w:after="0"/>
        <w:ind w:left="0"/>
        <w:jc w:val="both"/>
      </w:pPr>
      <w:r>
        <w:rPr>
          <w:rFonts w:ascii="Times New Roman"/>
          <w:b w:val="false"/>
          <w:i w:val="false"/>
          <w:color w:val="000000"/>
          <w:sz w:val="28"/>
        </w:rPr>
        <w:t>
      96. Наружное устройство стволов оружия различно, поэтому можно указать лишь некоторые общие требования, предъявляемые при наружном осмотре стволов. К ним относятся следующие:</w:t>
      </w:r>
    </w:p>
    <w:bookmarkEnd w:id="278"/>
    <w:bookmarkStart w:name="z293" w:id="279"/>
    <w:p>
      <w:pPr>
        <w:spacing w:after="0"/>
        <w:ind w:left="0"/>
        <w:jc w:val="both"/>
      </w:pPr>
      <w:r>
        <w:rPr>
          <w:rFonts w:ascii="Times New Roman"/>
          <w:b w:val="false"/>
          <w:i w:val="false"/>
          <w:color w:val="000000"/>
          <w:sz w:val="28"/>
        </w:rPr>
        <w:t>
      ствол не должен иметь забоин с выступанием металла на внутреннем скате дульного среза, на казенном срезе и на стенках выреза для зацепа выбрасывателя;</w:t>
      </w:r>
    </w:p>
    <w:bookmarkEnd w:id="279"/>
    <w:bookmarkStart w:name="z294" w:id="280"/>
    <w:p>
      <w:pPr>
        <w:spacing w:after="0"/>
        <w:ind w:left="0"/>
        <w:jc w:val="both"/>
      </w:pPr>
      <w:r>
        <w:rPr>
          <w:rFonts w:ascii="Times New Roman"/>
          <w:b w:val="false"/>
          <w:i w:val="false"/>
          <w:color w:val="000000"/>
          <w:sz w:val="28"/>
        </w:rPr>
        <w:t>
      все наружные детали, закрепляемые на стволе с натягом, не должны иметь качки;</w:t>
      </w:r>
    </w:p>
    <w:bookmarkEnd w:id="280"/>
    <w:bookmarkStart w:name="z295" w:id="281"/>
    <w:p>
      <w:pPr>
        <w:spacing w:after="0"/>
        <w:ind w:left="0"/>
        <w:jc w:val="both"/>
      </w:pPr>
      <w:r>
        <w:rPr>
          <w:rFonts w:ascii="Times New Roman"/>
          <w:b w:val="false"/>
          <w:i w:val="false"/>
          <w:color w:val="000000"/>
          <w:sz w:val="28"/>
        </w:rPr>
        <w:t>
      у стволов оружия с отводом пороховых газов их регуляторы (там, где они есть) должны плотно сидеть в газовых каморах, не допускать прорыв пороховых газов в местах соединения и надежно фиксироваться в приданных положениях.</w:t>
      </w:r>
    </w:p>
    <w:bookmarkEnd w:id="281"/>
    <w:bookmarkStart w:name="z296" w:id="282"/>
    <w:p>
      <w:pPr>
        <w:spacing w:after="0"/>
        <w:ind w:left="0"/>
        <w:jc w:val="both"/>
      </w:pPr>
      <w:r>
        <w:rPr>
          <w:rFonts w:ascii="Times New Roman"/>
          <w:b w:val="false"/>
          <w:i w:val="false"/>
          <w:color w:val="000000"/>
          <w:sz w:val="28"/>
        </w:rPr>
        <w:t>
      97. На деталях и их сопряжениях не допускаются:</w:t>
      </w:r>
    </w:p>
    <w:bookmarkEnd w:id="282"/>
    <w:bookmarkStart w:name="z297" w:id="283"/>
    <w:p>
      <w:pPr>
        <w:spacing w:after="0"/>
        <w:ind w:left="0"/>
        <w:jc w:val="both"/>
      </w:pPr>
      <w:r>
        <w:rPr>
          <w:rFonts w:ascii="Times New Roman"/>
          <w:b w:val="false"/>
          <w:i w:val="false"/>
          <w:color w:val="000000"/>
          <w:sz w:val="28"/>
        </w:rPr>
        <w:t>
      поломки и трещины (за небольшим исключением);</w:t>
      </w:r>
    </w:p>
    <w:bookmarkEnd w:id="283"/>
    <w:bookmarkStart w:name="z298" w:id="284"/>
    <w:p>
      <w:pPr>
        <w:spacing w:after="0"/>
        <w:ind w:left="0"/>
        <w:jc w:val="both"/>
      </w:pPr>
      <w:r>
        <w:rPr>
          <w:rFonts w:ascii="Times New Roman"/>
          <w:b w:val="false"/>
          <w:i w:val="false"/>
          <w:color w:val="000000"/>
          <w:sz w:val="28"/>
        </w:rPr>
        <w:t>
      погибы, влияющие на работу механизмов и эксплуатационные свойства оружия;</w:t>
      </w:r>
    </w:p>
    <w:bookmarkEnd w:id="284"/>
    <w:bookmarkStart w:name="z299" w:id="285"/>
    <w:p>
      <w:pPr>
        <w:spacing w:after="0"/>
        <w:ind w:left="0"/>
        <w:jc w:val="both"/>
      </w:pPr>
      <w:r>
        <w:rPr>
          <w:rFonts w:ascii="Times New Roman"/>
          <w:b w:val="false"/>
          <w:i w:val="false"/>
          <w:color w:val="000000"/>
          <w:sz w:val="28"/>
        </w:rPr>
        <w:t>
      забоины, вмятины и глубокие царапины, влияющие на работу механизмов или снижающие прочность деталей;</w:t>
      </w:r>
    </w:p>
    <w:bookmarkEnd w:id="285"/>
    <w:bookmarkStart w:name="z300" w:id="286"/>
    <w:p>
      <w:pPr>
        <w:spacing w:after="0"/>
        <w:ind w:left="0"/>
        <w:jc w:val="both"/>
      </w:pPr>
      <w:r>
        <w:rPr>
          <w:rFonts w:ascii="Times New Roman"/>
          <w:b w:val="false"/>
          <w:i w:val="false"/>
          <w:color w:val="000000"/>
          <w:sz w:val="28"/>
        </w:rPr>
        <w:t>
      не зачищенный приподнятый металл у забоин, вмятин и царапин;</w:t>
      </w:r>
    </w:p>
    <w:bookmarkEnd w:id="286"/>
    <w:bookmarkStart w:name="z301" w:id="287"/>
    <w:p>
      <w:pPr>
        <w:spacing w:after="0"/>
        <w:ind w:left="0"/>
        <w:jc w:val="both"/>
      </w:pPr>
      <w:r>
        <w:rPr>
          <w:rFonts w:ascii="Times New Roman"/>
          <w:b w:val="false"/>
          <w:i w:val="false"/>
          <w:color w:val="000000"/>
          <w:sz w:val="28"/>
        </w:rPr>
        <w:t>
      ржавчина и пороховой нагар;</w:t>
      </w:r>
    </w:p>
    <w:bookmarkEnd w:id="287"/>
    <w:bookmarkStart w:name="z302" w:id="288"/>
    <w:p>
      <w:pPr>
        <w:spacing w:after="0"/>
        <w:ind w:left="0"/>
        <w:jc w:val="both"/>
      </w:pPr>
      <w:r>
        <w:rPr>
          <w:rFonts w:ascii="Times New Roman"/>
          <w:b w:val="false"/>
          <w:i w:val="false"/>
          <w:color w:val="000000"/>
          <w:sz w:val="28"/>
        </w:rPr>
        <w:t>
      сорванность резьбы более четверти длины свинчивания;</w:t>
      </w:r>
    </w:p>
    <w:bookmarkEnd w:id="288"/>
    <w:bookmarkStart w:name="z303" w:id="289"/>
    <w:p>
      <w:pPr>
        <w:spacing w:after="0"/>
        <w:ind w:left="0"/>
        <w:jc w:val="both"/>
      </w:pPr>
      <w:r>
        <w:rPr>
          <w:rFonts w:ascii="Times New Roman"/>
          <w:b w:val="false"/>
          <w:i w:val="false"/>
          <w:color w:val="000000"/>
          <w:sz w:val="28"/>
        </w:rPr>
        <w:t>
      несоответствие номеров деталей основному номеру образца, если об этом нет указании в формуляре оружия;</w:t>
      </w:r>
    </w:p>
    <w:bookmarkEnd w:id="289"/>
    <w:bookmarkStart w:name="z304" w:id="290"/>
    <w:p>
      <w:pPr>
        <w:spacing w:after="0"/>
        <w:ind w:left="0"/>
        <w:jc w:val="both"/>
      </w:pPr>
      <w:r>
        <w:rPr>
          <w:rFonts w:ascii="Times New Roman"/>
          <w:b w:val="false"/>
          <w:i w:val="false"/>
          <w:color w:val="000000"/>
          <w:sz w:val="28"/>
        </w:rPr>
        <w:t>
      развороченность прорези головок винтов и шурупов, приводящая к срыву лезвия отвертки;</w:t>
      </w:r>
    </w:p>
    <w:bookmarkEnd w:id="290"/>
    <w:bookmarkStart w:name="z305" w:id="291"/>
    <w:p>
      <w:pPr>
        <w:spacing w:after="0"/>
        <w:ind w:left="0"/>
        <w:jc w:val="both"/>
      </w:pPr>
      <w:r>
        <w:rPr>
          <w:rFonts w:ascii="Times New Roman"/>
          <w:b w:val="false"/>
          <w:i w:val="false"/>
          <w:color w:val="000000"/>
          <w:sz w:val="28"/>
        </w:rPr>
        <w:t>
      забитость резьбы, затрудняющая свинчивание деталей;</w:t>
      </w:r>
    </w:p>
    <w:bookmarkEnd w:id="291"/>
    <w:bookmarkStart w:name="z306" w:id="292"/>
    <w:p>
      <w:pPr>
        <w:spacing w:after="0"/>
        <w:ind w:left="0"/>
        <w:jc w:val="both"/>
      </w:pPr>
      <w:r>
        <w:rPr>
          <w:rFonts w:ascii="Times New Roman"/>
          <w:b w:val="false"/>
          <w:i w:val="false"/>
          <w:color w:val="000000"/>
          <w:sz w:val="28"/>
        </w:rPr>
        <w:t>
      скругление граней гаек, головок болтов, винтов и вырезов под специальные ключи, вызывающее провертывание ключей;</w:t>
      </w:r>
    </w:p>
    <w:bookmarkEnd w:id="292"/>
    <w:bookmarkStart w:name="z307" w:id="293"/>
    <w:p>
      <w:pPr>
        <w:spacing w:after="0"/>
        <w:ind w:left="0"/>
        <w:jc w:val="both"/>
      </w:pPr>
      <w:r>
        <w:rPr>
          <w:rFonts w:ascii="Times New Roman"/>
          <w:b w:val="false"/>
          <w:i w:val="false"/>
          <w:color w:val="000000"/>
          <w:sz w:val="28"/>
        </w:rPr>
        <w:t>
      износ в сопряжениях деталей, нарушающий нормальную работу механизмов;</w:t>
      </w:r>
    </w:p>
    <w:bookmarkEnd w:id="293"/>
    <w:bookmarkStart w:name="z308" w:id="294"/>
    <w:p>
      <w:pPr>
        <w:spacing w:after="0"/>
        <w:ind w:left="0"/>
        <w:jc w:val="both"/>
      </w:pPr>
      <w:r>
        <w:rPr>
          <w:rFonts w:ascii="Times New Roman"/>
          <w:b w:val="false"/>
          <w:i w:val="false"/>
          <w:color w:val="000000"/>
          <w:sz w:val="28"/>
        </w:rPr>
        <w:t>
      затруднительная разборка и сборка оружия, требующая применения чрезмерных усилий;</w:t>
      </w:r>
    </w:p>
    <w:bookmarkEnd w:id="294"/>
    <w:bookmarkStart w:name="z309" w:id="295"/>
    <w:p>
      <w:pPr>
        <w:spacing w:after="0"/>
        <w:ind w:left="0"/>
        <w:jc w:val="both"/>
      </w:pPr>
      <w:r>
        <w:rPr>
          <w:rFonts w:ascii="Times New Roman"/>
          <w:b w:val="false"/>
          <w:i w:val="false"/>
          <w:color w:val="000000"/>
          <w:sz w:val="28"/>
        </w:rPr>
        <w:t>
      ненадежная фиксация крепежных деталей (замыкатель, чека, защелка ) в приданных им положениях;</w:t>
      </w:r>
    </w:p>
    <w:bookmarkEnd w:id="295"/>
    <w:bookmarkStart w:name="z310" w:id="296"/>
    <w:p>
      <w:pPr>
        <w:spacing w:after="0"/>
        <w:ind w:left="0"/>
        <w:jc w:val="both"/>
      </w:pPr>
      <w:r>
        <w:rPr>
          <w:rFonts w:ascii="Times New Roman"/>
          <w:b w:val="false"/>
          <w:i w:val="false"/>
          <w:color w:val="000000"/>
          <w:sz w:val="28"/>
        </w:rPr>
        <w:t>
      качка деталей, которые крепятся с натягом (газовая камора, прицельная колодка); смещение штифтов этих деталей при нажатии выколоткой;</w:t>
      </w:r>
    </w:p>
    <w:bookmarkEnd w:id="296"/>
    <w:bookmarkStart w:name="z311" w:id="297"/>
    <w:p>
      <w:pPr>
        <w:spacing w:after="0"/>
        <w:ind w:left="0"/>
        <w:jc w:val="both"/>
      </w:pPr>
      <w:r>
        <w:rPr>
          <w:rFonts w:ascii="Times New Roman"/>
          <w:b w:val="false"/>
          <w:i w:val="false"/>
          <w:color w:val="000000"/>
          <w:sz w:val="28"/>
        </w:rPr>
        <w:t>
      качка заклепочных соединений, ощутимая пальцами рук;</w:t>
      </w:r>
    </w:p>
    <w:bookmarkEnd w:id="297"/>
    <w:bookmarkStart w:name="z312" w:id="298"/>
    <w:p>
      <w:pPr>
        <w:spacing w:after="0"/>
        <w:ind w:left="0"/>
        <w:jc w:val="both"/>
      </w:pPr>
      <w:r>
        <w:rPr>
          <w:rFonts w:ascii="Times New Roman"/>
          <w:b w:val="false"/>
          <w:i w:val="false"/>
          <w:color w:val="000000"/>
          <w:sz w:val="28"/>
        </w:rPr>
        <w:t>
      скрошенность опорных поверхностей затвора и ствольной коробки, а также наплыв металла на этих поверхностях;</w:t>
      </w:r>
    </w:p>
    <w:bookmarkEnd w:id="298"/>
    <w:bookmarkStart w:name="z313" w:id="299"/>
    <w:p>
      <w:pPr>
        <w:spacing w:after="0"/>
        <w:ind w:left="0"/>
        <w:jc w:val="both"/>
      </w:pPr>
      <w:r>
        <w:rPr>
          <w:rFonts w:ascii="Times New Roman"/>
          <w:b w:val="false"/>
          <w:i w:val="false"/>
          <w:color w:val="000000"/>
          <w:sz w:val="28"/>
        </w:rPr>
        <w:t>
      кольцевой разгар дна чашечки (зеркала) затвора при условии соединения его радиальными трещинами с отверстием для бойка;</w:t>
      </w:r>
    </w:p>
    <w:bookmarkEnd w:id="299"/>
    <w:bookmarkStart w:name="z314" w:id="300"/>
    <w:p>
      <w:pPr>
        <w:spacing w:after="0"/>
        <w:ind w:left="0"/>
        <w:jc w:val="both"/>
      </w:pPr>
      <w:r>
        <w:rPr>
          <w:rFonts w:ascii="Times New Roman"/>
          <w:b w:val="false"/>
          <w:i w:val="false"/>
          <w:color w:val="000000"/>
          <w:sz w:val="28"/>
        </w:rPr>
        <w:t>
      скрошенность и смятие бойка;</w:t>
      </w:r>
    </w:p>
    <w:bookmarkEnd w:id="300"/>
    <w:bookmarkStart w:name="z315" w:id="301"/>
    <w:p>
      <w:pPr>
        <w:spacing w:after="0"/>
        <w:ind w:left="0"/>
        <w:jc w:val="both"/>
      </w:pPr>
      <w:r>
        <w:rPr>
          <w:rFonts w:ascii="Times New Roman"/>
          <w:b w:val="false"/>
          <w:i w:val="false"/>
          <w:color w:val="000000"/>
          <w:sz w:val="28"/>
        </w:rPr>
        <w:t>
      скрошенность зацепа выбрасывателя;</w:t>
      </w:r>
    </w:p>
    <w:bookmarkEnd w:id="301"/>
    <w:bookmarkStart w:name="z316" w:id="302"/>
    <w:p>
      <w:pPr>
        <w:spacing w:after="0"/>
        <w:ind w:left="0"/>
        <w:jc w:val="both"/>
      </w:pPr>
      <w:r>
        <w:rPr>
          <w:rFonts w:ascii="Times New Roman"/>
          <w:b w:val="false"/>
          <w:i w:val="false"/>
          <w:color w:val="000000"/>
          <w:sz w:val="28"/>
        </w:rPr>
        <w:t>
      скрошенность и скругление шептала и боевого взвода, приводящие к надежному удержанию ударного механизма во взведенном положении;</w:t>
      </w:r>
    </w:p>
    <w:bookmarkEnd w:id="302"/>
    <w:bookmarkStart w:name="z317" w:id="303"/>
    <w:p>
      <w:pPr>
        <w:spacing w:after="0"/>
        <w:ind w:left="0"/>
        <w:jc w:val="both"/>
      </w:pPr>
      <w:r>
        <w:rPr>
          <w:rFonts w:ascii="Times New Roman"/>
          <w:b w:val="false"/>
          <w:i w:val="false"/>
          <w:color w:val="000000"/>
          <w:sz w:val="28"/>
        </w:rPr>
        <w:t>
      осадка и износ пружин, приводящие к надежной работе механизмов.</w:t>
      </w:r>
    </w:p>
    <w:bookmarkEnd w:id="303"/>
    <w:bookmarkStart w:name="z318" w:id="304"/>
    <w:p>
      <w:pPr>
        <w:spacing w:after="0"/>
        <w:ind w:left="0"/>
        <w:jc w:val="both"/>
      </w:pPr>
      <w:r>
        <w:rPr>
          <w:rFonts w:ascii="Times New Roman"/>
          <w:b w:val="false"/>
          <w:i w:val="false"/>
          <w:color w:val="000000"/>
          <w:sz w:val="28"/>
        </w:rPr>
        <w:t>
      98. Допускаются без ремонта:</w:t>
      </w:r>
    </w:p>
    <w:bookmarkEnd w:id="304"/>
    <w:bookmarkStart w:name="z319" w:id="305"/>
    <w:p>
      <w:pPr>
        <w:spacing w:after="0"/>
        <w:ind w:left="0"/>
        <w:jc w:val="both"/>
      </w:pPr>
      <w:r>
        <w:rPr>
          <w:rFonts w:ascii="Times New Roman"/>
          <w:b w:val="false"/>
          <w:i w:val="false"/>
          <w:color w:val="000000"/>
          <w:sz w:val="28"/>
        </w:rPr>
        <w:t>
      потертость оксидной, фосфатной или фосфатно-лаковой пленки на всех металлических деталях, кроме прорези прицела и стержня мушки, а также потертость лакировки на деревянных деталях;</w:t>
      </w:r>
    </w:p>
    <w:bookmarkEnd w:id="305"/>
    <w:bookmarkStart w:name="z320" w:id="306"/>
    <w:p>
      <w:pPr>
        <w:spacing w:after="0"/>
        <w:ind w:left="0"/>
        <w:jc w:val="both"/>
      </w:pPr>
      <w:r>
        <w:rPr>
          <w:rFonts w:ascii="Times New Roman"/>
          <w:b w:val="false"/>
          <w:i w:val="false"/>
          <w:color w:val="000000"/>
          <w:sz w:val="28"/>
        </w:rPr>
        <w:t>
      незначительный кольцевой разгар дна чашечки затвора вокруг отверстия для выхода бойка, если он не соединяется радиальными трещинами с отверстием для бойка;</w:t>
      </w:r>
    </w:p>
    <w:bookmarkEnd w:id="306"/>
    <w:bookmarkStart w:name="z321" w:id="307"/>
    <w:p>
      <w:pPr>
        <w:spacing w:after="0"/>
        <w:ind w:left="0"/>
        <w:jc w:val="both"/>
      </w:pPr>
      <w:r>
        <w:rPr>
          <w:rFonts w:ascii="Times New Roman"/>
          <w:b w:val="false"/>
          <w:i w:val="false"/>
          <w:color w:val="000000"/>
          <w:sz w:val="28"/>
        </w:rPr>
        <w:t>
      скрошенность венчика чашечки затвора, если зацеп выбрасывателя надежно удерживает гильзу;</w:t>
      </w:r>
    </w:p>
    <w:bookmarkEnd w:id="307"/>
    <w:bookmarkStart w:name="z322" w:id="308"/>
    <w:p>
      <w:pPr>
        <w:spacing w:after="0"/>
        <w:ind w:left="0"/>
        <w:jc w:val="both"/>
      </w:pPr>
      <w:r>
        <w:rPr>
          <w:rFonts w:ascii="Times New Roman"/>
          <w:b w:val="false"/>
          <w:i w:val="false"/>
          <w:color w:val="000000"/>
          <w:sz w:val="28"/>
        </w:rPr>
        <w:t>
      незначительные углубления и забоины на поверхностях (без выступания металла), если они не влияют на работу механизмов;</w:t>
      </w:r>
    </w:p>
    <w:bookmarkEnd w:id="308"/>
    <w:bookmarkStart w:name="z323" w:id="309"/>
    <w:p>
      <w:pPr>
        <w:spacing w:after="0"/>
        <w:ind w:left="0"/>
        <w:jc w:val="both"/>
      </w:pPr>
      <w:r>
        <w:rPr>
          <w:rFonts w:ascii="Times New Roman"/>
          <w:b w:val="false"/>
          <w:i w:val="false"/>
          <w:color w:val="000000"/>
          <w:sz w:val="28"/>
        </w:rPr>
        <w:t>
      небольшие вмятины на трубчатых и коробчатых (полых) деталях, если они не препятствуют нормальной работе механизмов;</w:t>
      </w:r>
    </w:p>
    <w:bookmarkEnd w:id="309"/>
    <w:bookmarkStart w:name="z324" w:id="310"/>
    <w:p>
      <w:pPr>
        <w:spacing w:after="0"/>
        <w:ind w:left="0"/>
        <w:jc w:val="both"/>
      </w:pPr>
      <w:r>
        <w:rPr>
          <w:rFonts w:ascii="Times New Roman"/>
          <w:b w:val="false"/>
          <w:i w:val="false"/>
          <w:color w:val="000000"/>
          <w:sz w:val="28"/>
        </w:rPr>
        <w:t>
      выжимание смазки вокруг заклепок в заклепочных соединениях.</w:t>
      </w:r>
    </w:p>
    <w:bookmarkEnd w:id="310"/>
    <w:bookmarkStart w:name="z325" w:id="311"/>
    <w:p>
      <w:pPr>
        <w:spacing w:after="0"/>
        <w:ind w:left="0"/>
        <w:jc w:val="both"/>
      </w:pPr>
      <w:r>
        <w:rPr>
          <w:rFonts w:ascii="Times New Roman"/>
          <w:b w:val="false"/>
          <w:i w:val="false"/>
          <w:color w:val="000000"/>
          <w:sz w:val="28"/>
        </w:rPr>
        <w:t>
      99. В процессе эксплуатации оружия могут возникнуть различные неисправности прицельных приспособлений, затрудняющие пользование ими или нарушающие нормальный бой оружия. В этих случаях значительно снижается эффективность стрельбы. Поэтому при осмотре оружия прицельные приспособления должны проверяться с особой тщательностью.</w:t>
      </w:r>
    </w:p>
    <w:bookmarkEnd w:id="311"/>
    <w:bookmarkStart w:name="z326" w:id="312"/>
    <w:p>
      <w:pPr>
        <w:spacing w:after="0"/>
        <w:ind w:left="0"/>
        <w:jc w:val="both"/>
      </w:pPr>
      <w:r>
        <w:rPr>
          <w:rFonts w:ascii="Times New Roman"/>
          <w:b w:val="false"/>
          <w:i w:val="false"/>
          <w:color w:val="000000"/>
          <w:sz w:val="28"/>
        </w:rPr>
        <w:t>
      100. На деталях и в сопряжениях деталей прицельного приспособления не допускаются следующие недостатки:</w:t>
      </w:r>
    </w:p>
    <w:bookmarkEnd w:id="312"/>
    <w:bookmarkStart w:name="z327" w:id="313"/>
    <w:p>
      <w:pPr>
        <w:spacing w:after="0"/>
        <w:ind w:left="0"/>
        <w:jc w:val="both"/>
      </w:pPr>
      <w:r>
        <w:rPr>
          <w:rFonts w:ascii="Times New Roman"/>
          <w:b w:val="false"/>
          <w:i w:val="false"/>
          <w:color w:val="000000"/>
          <w:sz w:val="28"/>
        </w:rPr>
        <w:t>
      осветление прорези прицела и стержня мушки;</w:t>
      </w:r>
    </w:p>
    <w:bookmarkEnd w:id="313"/>
    <w:bookmarkStart w:name="z328" w:id="314"/>
    <w:p>
      <w:pPr>
        <w:spacing w:after="0"/>
        <w:ind w:left="0"/>
        <w:jc w:val="both"/>
      </w:pPr>
      <w:r>
        <w:rPr>
          <w:rFonts w:ascii="Times New Roman"/>
          <w:b w:val="false"/>
          <w:i w:val="false"/>
          <w:color w:val="000000"/>
          <w:sz w:val="28"/>
        </w:rPr>
        <w:t>
      качка предохранителя мушки, препятствующий пользованию ключом мушки и затрудняющий прицеливание, погиб мушки, перемещение полозка мушки усилием руки, несовпадение рисок на полозке мушке и его основании, наличие нескольких рисок;</w:t>
      </w:r>
    </w:p>
    <w:bookmarkEnd w:id="314"/>
    <w:bookmarkStart w:name="z329" w:id="315"/>
    <w:p>
      <w:pPr>
        <w:spacing w:after="0"/>
        <w:ind w:left="0"/>
        <w:jc w:val="both"/>
      </w:pPr>
      <w:r>
        <w:rPr>
          <w:rFonts w:ascii="Times New Roman"/>
          <w:b w:val="false"/>
          <w:i w:val="false"/>
          <w:color w:val="000000"/>
          <w:sz w:val="28"/>
        </w:rPr>
        <w:t>
      качка прицельной колодки в соединении со ствольной коробкой (стволом, крышкой ствольной коробки);</w:t>
      </w:r>
    </w:p>
    <w:bookmarkEnd w:id="315"/>
    <w:bookmarkStart w:name="z330" w:id="316"/>
    <w:p>
      <w:pPr>
        <w:spacing w:after="0"/>
        <w:ind w:left="0"/>
        <w:jc w:val="both"/>
      </w:pPr>
      <w:r>
        <w:rPr>
          <w:rFonts w:ascii="Times New Roman"/>
          <w:b w:val="false"/>
          <w:i w:val="false"/>
          <w:color w:val="000000"/>
          <w:sz w:val="28"/>
        </w:rPr>
        <w:t>
      тугое вращение прицельной планки (рамки);</w:t>
      </w:r>
    </w:p>
    <w:bookmarkEnd w:id="316"/>
    <w:bookmarkStart w:name="z331" w:id="317"/>
    <w:p>
      <w:pPr>
        <w:spacing w:after="0"/>
        <w:ind w:left="0"/>
        <w:jc w:val="both"/>
      </w:pPr>
      <w:r>
        <w:rPr>
          <w:rFonts w:ascii="Times New Roman"/>
          <w:b w:val="false"/>
          <w:i w:val="false"/>
          <w:color w:val="000000"/>
          <w:sz w:val="28"/>
        </w:rPr>
        <w:t>
      заедание защелок прицельного хомутика, срыв хомутика при включенных защелках, тугое его перемещение по планке при нажатых защелках;</w:t>
      </w:r>
    </w:p>
    <w:bookmarkEnd w:id="317"/>
    <w:bookmarkStart w:name="z332" w:id="318"/>
    <w:p>
      <w:pPr>
        <w:spacing w:after="0"/>
        <w:ind w:left="0"/>
        <w:jc w:val="both"/>
      </w:pPr>
      <w:r>
        <w:rPr>
          <w:rFonts w:ascii="Times New Roman"/>
          <w:b w:val="false"/>
          <w:i w:val="false"/>
          <w:color w:val="000000"/>
          <w:sz w:val="28"/>
        </w:rPr>
        <w:t>
      забоины на секторных выступах прицельной колодки, забоины на хомутике в местах прилегания к колодке, влияющие на установку прицела;</w:t>
      </w:r>
    </w:p>
    <w:bookmarkEnd w:id="318"/>
    <w:bookmarkStart w:name="z333" w:id="319"/>
    <w:p>
      <w:pPr>
        <w:spacing w:after="0"/>
        <w:ind w:left="0"/>
        <w:jc w:val="both"/>
      </w:pPr>
      <w:r>
        <w:rPr>
          <w:rFonts w:ascii="Times New Roman"/>
          <w:b w:val="false"/>
          <w:i w:val="false"/>
          <w:color w:val="000000"/>
          <w:sz w:val="28"/>
        </w:rPr>
        <w:t>
      погиб прицельной планки, забитость делений на ней, забитость вырезов для защелок хомутика;</w:t>
      </w:r>
    </w:p>
    <w:bookmarkEnd w:id="319"/>
    <w:bookmarkStart w:name="z334" w:id="320"/>
    <w:p>
      <w:pPr>
        <w:spacing w:after="0"/>
        <w:ind w:left="0"/>
        <w:jc w:val="both"/>
      </w:pPr>
      <w:r>
        <w:rPr>
          <w:rFonts w:ascii="Times New Roman"/>
          <w:b w:val="false"/>
          <w:i w:val="false"/>
          <w:color w:val="000000"/>
          <w:sz w:val="28"/>
        </w:rPr>
        <w:t>
      забоины в прорези прицельной планки и на мушке, изменяющую форму визирных устройств и влияющие на прицеливание.</w:t>
      </w:r>
    </w:p>
    <w:bookmarkEnd w:id="320"/>
    <w:bookmarkStart w:name="z335" w:id="321"/>
    <w:p>
      <w:pPr>
        <w:spacing w:after="0"/>
        <w:ind w:left="0"/>
        <w:jc w:val="both"/>
      </w:pPr>
      <w:r>
        <w:rPr>
          <w:rFonts w:ascii="Times New Roman"/>
          <w:b w:val="false"/>
          <w:i w:val="false"/>
          <w:color w:val="000000"/>
          <w:sz w:val="28"/>
        </w:rPr>
        <w:t>
      101. Допускаются без ремонта следующие неисправности:</w:t>
      </w:r>
    </w:p>
    <w:bookmarkEnd w:id="321"/>
    <w:bookmarkStart w:name="z336" w:id="322"/>
    <w:p>
      <w:pPr>
        <w:spacing w:after="0"/>
        <w:ind w:left="0"/>
        <w:jc w:val="both"/>
      </w:pPr>
      <w:r>
        <w:rPr>
          <w:rFonts w:ascii="Times New Roman"/>
          <w:b w:val="false"/>
          <w:i w:val="false"/>
          <w:color w:val="000000"/>
          <w:sz w:val="28"/>
        </w:rPr>
        <w:t>
      незначительная боковая качка прицельной планки, если после прекращения нажима планка возвращается в исходное положение или имеет невозвратимую качку в допустимых пределах;</w:t>
      </w:r>
    </w:p>
    <w:bookmarkEnd w:id="322"/>
    <w:bookmarkStart w:name="z337" w:id="323"/>
    <w:p>
      <w:pPr>
        <w:spacing w:after="0"/>
        <w:ind w:left="0"/>
        <w:jc w:val="both"/>
      </w:pPr>
      <w:r>
        <w:rPr>
          <w:rFonts w:ascii="Times New Roman"/>
          <w:b w:val="false"/>
          <w:i w:val="false"/>
          <w:color w:val="000000"/>
          <w:sz w:val="28"/>
        </w:rPr>
        <w:t>
      неприлегание хомутика к одному из секторных выступов прицельной колодки.</w:t>
      </w:r>
    </w:p>
    <w:bookmarkEnd w:id="323"/>
    <w:bookmarkStart w:name="z338" w:id="324"/>
    <w:p>
      <w:pPr>
        <w:spacing w:after="0"/>
        <w:ind w:left="0"/>
        <w:jc w:val="both"/>
      </w:pPr>
      <w:r>
        <w:rPr>
          <w:rFonts w:ascii="Times New Roman"/>
          <w:b w:val="false"/>
          <w:i w:val="false"/>
          <w:color w:val="000000"/>
          <w:sz w:val="28"/>
        </w:rPr>
        <w:t>
      102. При установке хомутика на самое малое и самое большое деление прицела пружина должна энергично прижимать планку с хомутиком к колодке прицела после отведения хомутика от колодки на 3 – 5 миллиметра.</w:t>
      </w:r>
    </w:p>
    <w:bookmarkEnd w:id="324"/>
    <w:bookmarkStart w:name="z339" w:id="325"/>
    <w:p>
      <w:pPr>
        <w:spacing w:after="0"/>
        <w:ind w:left="0"/>
        <w:jc w:val="both"/>
      </w:pPr>
      <w:r>
        <w:rPr>
          <w:rFonts w:ascii="Times New Roman"/>
          <w:b w:val="false"/>
          <w:i w:val="false"/>
          <w:color w:val="000000"/>
          <w:sz w:val="28"/>
        </w:rPr>
        <w:t>
      103. У пулеметов положение шкалы предохранителя мушки относительно риски на основании мушки должно соответствовать записи в формуляре.</w:t>
      </w:r>
    </w:p>
    <w:bookmarkEnd w:id="325"/>
    <w:bookmarkStart w:name="z340" w:id="326"/>
    <w:p>
      <w:pPr>
        <w:spacing w:after="0"/>
        <w:ind w:left="0"/>
        <w:jc w:val="both"/>
      </w:pPr>
      <w:r>
        <w:rPr>
          <w:rFonts w:ascii="Times New Roman"/>
          <w:b w:val="false"/>
          <w:i w:val="false"/>
          <w:color w:val="000000"/>
          <w:sz w:val="28"/>
        </w:rPr>
        <w:t>
      104. Подвижная система должна легко, без заеданий, перемещаться при отведении ее назад и энергично возвращаться в крайнее переднее положение под действием возвратной (возвратно-боевой) пружины, обеспечивая полное запирание затвора как без патрона, так и с патроном (учебным) в патроннике.</w:t>
      </w:r>
    </w:p>
    <w:bookmarkEnd w:id="326"/>
    <w:bookmarkStart w:name="z341" w:id="327"/>
    <w:p>
      <w:pPr>
        <w:spacing w:after="0"/>
        <w:ind w:left="0"/>
        <w:jc w:val="both"/>
      </w:pPr>
      <w:r>
        <w:rPr>
          <w:rFonts w:ascii="Times New Roman"/>
          <w:b w:val="false"/>
          <w:i w:val="false"/>
          <w:color w:val="000000"/>
          <w:sz w:val="28"/>
        </w:rPr>
        <w:t>
      105. При магазинной подаче патронов последние должны энергично продвигаться подавателем в приемное окно магазина. Очередной патрон надежно удерживается в направляющих приемного окна и при движении затвора вперед свободно без перекосов и утыканий, досылаться в патронник. Такая проверка производится путем спуска подвижной системы с боевого взвода или из крайнего заднего положения без придерживания ее. В противном случае она не достигает цели, так как возможен не доход подвижной системы в переднее положение и утыкание патронов при вполне исправном оружии.</w:t>
      </w:r>
    </w:p>
    <w:bookmarkEnd w:id="327"/>
    <w:bookmarkStart w:name="z342" w:id="328"/>
    <w:p>
      <w:pPr>
        <w:spacing w:after="0"/>
        <w:ind w:left="0"/>
        <w:jc w:val="both"/>
      </w:pPr>
      <w:r>
        <w:rPr>
          <w:rFonts w:ascii="Times New Roman"/>
          <w:b w:val="false"/>
          <w:i w:val="false"/>
          <w:color w:val="000000"/>
          <w:sz w:val="28"/>
        </w:rPr>
        <w:t>
      106. При ленточной подаче патронов должно обеспечиваться перемещение снаряженной ленты на одно звено с каждым циклом автоматики. Соответствующими механизмами каждый очередной патрон надежно извлекается из ленты и свободно, без перекосов и утыканий, переноситься (подаваться) в патронник.</w:t>
      </w:r>
    </w:p>
    <w:bookmarkEnd w:id="328"/>
    <w:bookmarkStart w:name="z343" w:id="329"/>
    <w:p>
      <w:pPr>
        <w:spacing w:after="0"/>
        <w:ind w:left="0"/>
        <w:jc w:val="both"/>
      </w:pPr>
      <w:r>
        <w:rPr>
          <w:rFonts w:ascii="Times New Roman"/>
          <w:b w:val="false"/>
          <w:i w:val="false"/>
          <w:color w:val="000000"/>
          <w:sz w:val="28"/>
        </w:rPr>
        <w:t>
      107. При движении затвора вперед зацеп выбрасывателя должен заскакивать за закраину гильзы, а при резком отводе подвижной системы назад гильза (проверочный патрон) должна извлекаться из патронника и энергично отражаться из пределов оружия.</w:t>
      </w:r>
    </w:p>
    <w:bookmarkEnd w:id="329"/>
    <w:bookmarkStart w:name="z344" w:id="330"/>
    <w:p>
      <w:pPr>
        <w:spacing w:after="0"/>
        <w:ind w:left="0"/>
        <w:jc w:val="both"/>
      </w:pPr>
      <w:r>
        <w:rPr>
          <w:rFonts w:ascii="Times New Roman"/>
          <w:b w:val="false"/>
          <w:i w:val="false"/>
          <w:color w:val="000000"/>
          <w:sz w:val="28"/>
        </w:rPr>
        <w:t>
      108. При спуске курка (ударника) с боевого взвода он должен энергично совершать свое движение под действием боевой пружины, о чем можно судить по резкому щелчку.</w:t>
      </w:r>
    </w:p>
    <w:bookmarkEnd w:id="330"/>
    <w:bookmarkStart w:name="z345" w:id="331"/>
    <w:p>
      <w:pPr>
        <w:spacing w:after="0"/>
        <w:ind w:left="0"/>
        <w:jc w:val="both"/>
      </w:pPr>
      <w:r>
        <w:rPr>
          <w:rFonts w:ascii="Times New Roman"/>
          <w:b w:val="false"/>
          <w:i w:val="false"/>
          <w:color w:val="000000"/>
          <w:sz w:val="28"/>
        </w:rPr>
        <w:t>
      109. Спусковой механизм должен надежно удерживать курок (ударник, подвижную систему) на боевом взводе и освобождать его при нажатии на спусковой крючок (рычаг, спуск). При этом спуск должен происходить плавно, без заеданий и рывков. В ряде конструкций (например, пистолеты Макарова и Стечкина) имеется спуск с резко переменным усилием на спусковом крючке (предупреждением), что не следует считать недостатком.</w:t>
      </w:r>
    </w:p>
    <w:bookmarkEnd w:id="331"/>
    <w:bookmarkStart w:name="z346" w:id="332"/>
    <w:p>
      <w:pPr>
        <w:spacing w:after="0"/>
        <w:ind w:left="0"/>
        <w:jc w:val="both"/>
      </w:pPr>
      <w:r>
        <w:rPr>
          <w:rFonts w:ascii="Times New Roman"/>
          <w:b w:val="false"/>
          <w:i w:val="false"/>
          <w:color w:val="000000"/>
          <w:sz w:val="28"/>
        </w:rPr>
        <w:t>
      110. Спусковые механизмы, предназначенные для ведения только автоматической стрельбы, должны обеспечивать при отжатом назад спусковом крючке свободное движение подвижной системы и надежное автоматическое действие ударного механизма после запирания затвора.</w:t>
      </w:r>
    </w:p>
    <w:bookmarkEnd w:id="332"/>
    <w:bookmarkStart w:name="z347" w:id="333"/>
    <w:p>
      <w:pPr>
        <w:spacing w:after="0"/>
        <w:ind w:left="0"/>
        <w:jc w:val="both"/>
      </w:pPr>
      <w:r>
        <w:rPr>
          <w:rFonts w:ascii="Times New Roman"/>
          <w:b w:val="false"/>
          <w:i w:val="false"/>
          <w:color w:val="000000"/>
          <w:sz w:val="28"/>
        </w:rPr>
        <w:t>
      111. При отпускании спускового крючка курок или подвижная система, отведенные назад, должны становиться на боевой взвод.</w:t>
      </w:r>
    </w:p>
    <w:bookmarkEnd w:id="333"/>
    <w:bookmarkStart w:name="z348" w:id="334"/>
    <w:p>
      <w:pPr>
        <w:spacing w:after="0"/>
        <w:ind w:left="0"/>
        <w:jc w:val="both"/>
      </w:pPr>
      <w:r>
        <w:rPr>
          <w:rFonts w:ascii="Times New Roman"/>
          <w:b w:val="false"/>
          <w:i w:val="false"/>
          <w:color w:val="000000"/>
          <w:sz w:val="28"/>
        </w:rPr>
        <w:t>
      112. Спусковые механизмы, предназначенные для ведения одиночной стрельбы, должны обеспечивать постановку курка (или подвижной системы) на боевой взвод при отжатом назад спусковом крючке. При освобождении спускового крючка и повторном нажатии на него должен обеспечиваться спуск ударного механизма (подвижной системы).</w:t>
      </w:r>
    </w:p>
    <w:bookmarkEnd w:id="334"/>
    <w:bookmarkStart w:name="z349" w:id="335"/>
    <w:p>
      <w:pPr>
        <w:spacing w:after="0"/>
        <w:ind w:left="0"/>
        <w:jc w:val="both"/>
      </w:pPr>
      <w:r>
        <w:rPr>
          <w:rFonts w:ascii="Times New Roman"/>
          <w:b w:val="false"/>
          <w:i w:val="false"/>
          <w:color w:val="000000"/>
          <w:sz w:val="28"/>
        </w:rPr>
        <w:t>
      113. У спусковых механизмов, предназначенных для ведения одиночной и автоматической стрельбы, должен надежно работать переводчик вида стрельбы, обеспечивая указанную выше работу механизмов при соответствующих положениях переводчика.</w:t>
      </w:r>
    </w:p>
    <w:bookmarkEnd w:id="335"/>
    <w:bookmarkStart w:name="z350" w:id="336"/>
    <w:p>
      <w:pPr>
        <w:spacing w:after="0"/>
        <w:ind w:left="0"/>
        <w:jc w:val="both"/>
      </w:pPr>
      <w:r>
        <w:rPr>
          <w:rFonts w:ascii="Times New Roman"/>
          <w:b w:val="false"/>
          <w:i w:val="false"/>
          <w:color w:val="000000"/>
          <w:sz w:val="28"/>
        </w:rPr>
        <w:t>
      114. Имеющиеся в оружии предохранители и вспомогательные устройства, и механизмы должны надежно выполнять те функции, для которых они предназначены.</w:t>
      </w:r>
    </w:p>
    <w:bookmarkEnd w:id="336"/>
    <w:bookmarkStart w:name="z351" w:id="337"/>
    <w:p>
      <w:pPr>
        <w:spacing w:after="0"/>
        <w:ind w:left="0"/>
        <w:jc w:val="both"/>
      </w:pPr>
      <w:r>
        <w:rPr>
          <w:rFonts w:ascii="Times New Roman"/>
          <w:b w:val="false"/>
          <w:i w:val="false"/>
          <w:color w:val="000000"/>
          <w:sz w:val="28"/>
        </w:rPr>
        <w:t>
      115. К деталям принадлежности, запасным частям и инструменту (ЗИП) при осмотре предъявляются следующие основные требования.</w:t>
      </w:r>
    </w:p>
    <w:bookmarkEnd w:id="337"/>
    <w:bookmarkStart w:name="z352" w:id="338"/>
    <w:p>
      <w:pPr>
        <w:spacing w:after="0"/>
        <w:ind w:left="0"/>
        <w:jc w:val="both"/>
      </w:pPr>
      <w:r>
        <w:rPr>
          <w:rFonts w:ascii="Times New Roman"/>
          <w:b w:val="false"/>
          <w:i w:val="false"/>
          <w:color w:val="000000"/>
          <w:sz w:val="28"/>
        </w:rPr>
        <w:t>
      Не допускаются:</w:t>
      </w:r>
    </w:p>
    <w:bookmarkEnd w:id="338"/>
    <w:bookmarkStart w:name="z353" w:id="339"/>
    <w:p>
      <w:pPr>
        <w:spacing w:after="0"/>
        <w:ind w:left="0"/>
        <w:jc w:val="both"/>
      </w:pPr>
      <w:r>
        <w:rPr>
          <w:rFonts w:ascii="Times New Roman"/>
          <w:b w:val="false"/>
          <w:i w:val="false"/>
          <w:color w:val="000000"/>
          <w:sz w:val="28"/>
        </w:rPr>
        <w:t>
      изгиб шомпола, видимый на глаз;</w:t>
      </w:r>
    </w:p>
    <w:bookmarkEnd w:id="339"/>
    <w:bookmarkStart w:name="z354" w:id="340"/>
    <w:p>
      <w:pPr>
        <w:spacing w:after="0"/>
        <w:ind w:left="0"/>
        <w:jc w:val="both"/>
      </w:pPr>
      <w:r>
        <w:rPr>
          <w:rFonts w:ascii="Times New Roman"/>
          <w:b w:val="false"/>
          <w:i w:val="false"/>
          <w:color w:val="000000"/>
          <w:sz w:val="28"/>
        </w:rPr>
        <w:t>
      срыв или износ резьбы шомпола, если это вызывает само отвинчивания протирки (звеньев шомпола) или ее не удержания на шомполе;</w:t>
      </w:r>
    </w:p>
    <w:bookmarkEnd w:id="340"/>
    <w:bookmarkStart w:name="z355" w:id="341"/>
    <w:p>
      <w:pPr>
        <w:spacing w:after="0"/>
        <w:ind w:left="0"/>
        <w:jc w:val="both"/>
      </w:pPr>
      <w:r>
        <w:rPr>
          <w:rFonts w:ascii="Times New Roman"/>
          <w:b w:val="false"/>
          <w:i w:val="false"/>
          <w:color w:val="000000"/>
          <w:sz w:val="28"/>
        </w:rPr>
        <w:t>
      забоины с приподнятостью металла на стержне шомпола;</w:t>
      </w:r>
    </w:p>
    <w:bookmarkEnd w:id="341"/>
    <w:bookmarkStart w:name="z356" w:id="342"/>
    <w:p>
      <w:pPr>
        <w:spacing w:after="0"/>
        <w:ind w:left="0"/>
        <w:jc w:val="both"/>
      </w:pPr>
      <w:r>
        <w:rPr>
          <w:rFonts w:ascii="Times New Roman"/>
          <w:b w:val="false"/>
          <w:i w:val="false"/>
          <w:color w:val="000000"/>
          <w:sz w:val="28"/>
        </w:rPr>
        <w:t>
      забитость резьбы на шомполе или в протирке, затрудняющая их соединение друг с другом;</w:t>
      </w:r>
    </w:p>
    <w:bookmarkEnd w:id="342"/>
    <w:bookmarkStart w:name="z357" w:id="343"/>
    <w:p>
      <w:pPr>
        <w:spacing w:after="0"/>
        <w:ind w:left="0"/>
        <w:jc w:val="both"/>
      </w:pPr>
      <w:r>
        <w:rPr>
          <w:rFonts w:ascii="Times New Roman"/>
          <w:b w:val="false"/>
          <w:i w:val="false"/>
          <w:color w:val="000000"/>
          <w:sz w:val="28"/>
        </w:rPr>
        <w:t>
      затруднение вращения головки протирки относительно ее стебля;</w:t>
      </w:r>
    </w:p>
    <w:bookmarkEnd w:id="343"/>
    <w:bookmarkStart w:name="z358" w:id="344"/>
    <w:p>
      <w:pPr>
        <w:spacing w:after="0"/>
        <w:ind w:left="0"/>
        <w:jc w:val="both"/>
      </w:pPr>
      <w:r>
        <w:rPr>
          <w:rFonts w:ascii="Times New Roman"/>
          <w:b w:val="false"/>
          <w:i w:val="false"/>
          <w:color w:val="000000"/>
          <w:sz w:val="28"/>
        </w:rPr>
        <w:t>
      прогиб протирки (проверяется совместно с шомполом);</w:t>
      </w:r>
    </w:p>
    <w:bookmarkEnd w:id="344"/>
    <w:bookmarkStart w:name="z359" w:id="345"/>
    <w:p>
      <w:pPr>
        <w:spacing w:after="0"/>
        <w:ind w:left="0"/>
        <w:jc w:val="both"/>
      </w:pPr>
      <w:r>
        <w:rPr>
          <w:rFonts w:ascii="Times New Roman"/>
          <w:b w:val="false"/>
          <w:i w:val="false"/>
          <w:color w:val="000000"/>
          <w:sz w:val="28"/>
        </w:rPr>
        <w:t>
      непрочное соединение проволочного стержня ершика со стеблем;</w:t>
      </w:r>
    </w:p>
    <w:bookmarkEnd w:id="345"/>
    <w:bookmarkStart w:name="z360" w:id="346"/>
    <w:p>
      <w:pPr>
        <w:spacing w:after="0"/>
        <w:ind w:left="0"/>
        <w:jc w:val="both"/>
      </w:pPr>
      <w:r>
        <w:rPr>
          <w:rFonts w:ascii="Times New Roman"/>
          <w:b w:val="false"/>
          <w:i w:val="false"/>
          <w:color w:val="000000"/>
          <w:sz w:val="28"/>
        </w:rPr>
        <w:t>
      отсутствие прокладки в крышке масленки, просачивание через крышку и швы масленки, значительное смятие масленки, трещины и проколы;</w:t>
      </w:r>
    </w:p>
    <w:bookmarkEnd w:id="346"/>
    <w:bookmarkStart w:name="z361" w:id="347"/>
    <w:p>
      <w:pPr>
        <w:spacing w:after="0"/>
        <w:ind w:left="0"/>
        <w:jc w:val="both"/>
      </w:pPr>
      <w:r>
        <w:rPr>
          <w:rFonts w:ascii="Times New Roman"/>
          <w:b w:val="false"/>
          <w:i w:val="false"/>
          <w:color w:val="000000"/>
          <w:sz w:val="28"/>
        </w:rPr>
        <w:t>
      скрошенность, изгиб выколотки или лезвия отвертки;</w:t>
      </w:r>
    </w:p>
    <w:bookmarkEnd w:id="347"/>
    <w:bookmarkStart w:name="z362" w:id="348"/>
    <w:p>
      <w:pPr>
        <w:spacing w:after="0"/>
        <w:ind w:left="0"/>
        <w:jc w:val="both"/>
      </w:pPr>
      <w:r>
        <w:rPr>
          <w:rFonts w:ascii="Times New Roman"/>
          <w:b w:val="false"/>
          <w:i w:val="false"/>
          <w:color w:val="000000"/>
          <w:sz w:val="28"/>
        </w:rPr>
        <w:t>
      вхождение стебля протирки в отверстие дульной накладки, вызывающее при чистке соприкосновение шомпола с поверхностью канала ствола в дульной части;</w:t>
      </w:r>
    </w:p>
    <w:bookmarkEnd w:id="348"/>
    <w:bookmarkStart w:name="z363" w:id="349"/>
    <w:p>
      <w:pPr>
        <w:spacing w:after="0"/>
        <w:ind w:left="0"/>
        <w:jc w:val="both"/>
      </w:pPr>
      <w:r>
        <w:rPr>
          <w:rFonts w:ascii="Times New Roman"/>
          <w:b w:val="false"/>
          <w:i w:val="false"/>
          <w:color w:val="000000"/>
          <w:sz w:val="28"/>
        </w:rPr>
        <w:t>
      смятие звеньев патронной ленты, трещины в ее звеньях, погибы наконечников ленты, вмятины на стенках коробки для ленты;</w:t>
      </w:r>
    </w:p>
    <w:bookmarkEnd w:id="349"/>
    <w:bookmarkStart w:name="z364" w:id="350"/>
    <w:p>
      <w:pPr>
        <w:spacing w:after="0"/>
        <w:ind w:left="0"/>
        <w:jc w:val="both"/>
      </w:pPr>
      <w:r>
        <w:rPr>
          <w:rFonts w:ascii="Times New Roman"/>
          <w:b w:val="false"/>
          <w:i w:val="false"/>
          <w:color w:val="000000"/>
          <w:sz w:val="28"/>
        </w:rPr>
        <w:t>
      порванность чехлов, разрушение швов на них;</w:t>
      </w:r>
    </w:p>
    <w:bookmarkEnd w:id="350"/>
    <w:bookmarkStart w:name="z365" w:id="351"/>
    <w:p>
      <w:pPr>
        <w:spacing w:after="0"/>
        <w:ind w:left="0"/>
        <w:jc w:val="both"/>
      </w:pPr>
      <w:r>
        <w:rPr>
          <w:rFonts w:ascii="Times New Roman"/>
          <w:b w:val="false"/>
          <w:i w:val="false"/>
          <w:color w:val="000000"/>
          <w:sz w:val="28"/>
        </w:rPr>
        <w:t>
      вмятины на стенках магазина, препятствующие свободному движению подавателя и патронов; погиб пружины магазина, нарушающий его нормальную работу; смятие загибов магазина и забоины с приподнятостью металла на них;</w:t>
      </w:r>
    </w:p>
    <w:bookmarkEnd w:id="351"/>
    <w:bookmarkStart w:name="z366" w:id="352"/>
    <w:p>
      <w:pPr>
        <w:spacing w:after="0"/>
        <w:ind w:left="0"/>
        <w:jc w:val="both"/>
      </w:pPr>
      <w:r>
        <w:rPr>
          <w:rFonts w:ascii="Times New Roman"/>
          <w:b w:val="false"/>
          <w:i w:val="false"/>
          <w:color w:val="000000"/>
          <w:sz w:val="28"/>
        </w:rPr>
        <w:t>
      выпадение патронов при встряхивании снаряженного магазина;</w:t>
      </w:r>
    </w:p>
    <w:bookmarkEnd w:id="352"/>
    <w:bookmarkStart w:name="z367" w:id="353"/>
    <w:p>
      <w:pPr>
        <w:spacing w:after="0"/>
        <w:ind w:left="0"/>
        <w:jc w:val="both"/>
      </w:pPr>
      <w:r>
        <w:rPr>
          <w:rFonts w:ascii="Times New Roman"/>
          <w:b w:val="false"/>
          <w:i w:val="false"/>
          <w:color w:val="000000"/>
          <w:sz w:val="28"/>
        </w:rPr>
        <w:t>
      затрудненное снаряжение магазина патронами;</w:t>
      </w:r>
    </w:p>
    <w:bookmarkEnd w:id="353"/>
    <w:bookmarkStart w:name="z368" w:id="354"/>
    <w:p>
      <w:pPr>
        <w:spacing w:after="0"/>
        <w:ind w:left="0"/>
        <w:jc w:val="both"/>
      </w:pPr>
      <w:r>
        <w:rPr>
          <w:rFonts w:ascii="Times New Roman"/>
          <w:b w:val="false"/>
          <w:i w:val="false"/>
          <w:color w:val="000000"/>
          <w:sz w:val="28"/>
        </w:rPr>
        <w:t>
      выпучивание стенки пенала вокруг отверстия для шомпола;</w:t>
      </w:r>
    </w:p>
    <w:bookmarkEnd w:id="354"/>
    <w:bookmarkStart w:name="z369" w:id="355"/>
    <w:p>
      <w:pPr>
        <w:spacing w:after="0"/>
        <w:ind w:left="0"/>
        <w:jc w:val="both"/>
      </w:pPr>
      <w:r>
        <w:rPr>
          <w:rFonts w:ascii="Times New Roman"/>
          <w:b w:val="false"/>
          <w:i w:val="false"/>
          <w:color w:val="000000"/>
          <w:sz w:val="28"/>
        </w:rPr>
        <w:t>
      погнутости, трещины и поломки деталей пеналов (коробок) для принадлежности.</w:t>
      </w:r>
    </w:p>
    <w:bookmarkEnd w:id="355"/>
    <w:bookmarkStart w:name="z370" w:id="356"/>
    <w:p>
      <w:pPr>
        <w:spacing w:after="0"/>
        <w:ind w:left="0"/>
        <w:jc w:val="both"/>
      </w:pPr>
      <w:r>
        <w:rPr>
          <w:rFonts w:ascii="Times New Roman"/>
          <w:b w:val="false"/>
          <w:i w:val="false"/>
          <w:color w:val="000000"/>
          <w:sz w:val="28"/>
        </w:rPr>
        <w:t>
      Допускается без устранения следующие неисправности:</w:t>
      </w:r>
    </w:p>
    <w:bookmarkEnd w:id="356"/>
    <w:bookmarkStart w:name="z371" w:id="357"/>
    <w:p>
      <w:pPr>
        <w:spacing w:after="0"/>
        <w:ind w:left="0"/>
        <w:jc w:val="both"/>
      </w:pPr>
      <w:r>
        <w:rPr>
          <w:rFonts w:ascii="Times New Roman"/>
          <w:b w:val="false"/>
          <w:i w:val="false"/>
          <w:color w:val="000000"/>
          <w:sz w:val="28"/>
        </w:rPr>
        <w:t>
      качка головки протирки относительно стебля, если нет продольного перемещения в их соединении;</w:t>
      </w:r>
    </w:p>
    <w:bookmarkEnd w:id="357"/>
    <w:bookmarkStart w:name="z372" w:id="358"/>
    <w:p>
      <w:pPr>
        <w:spacing w:after="0"/>
        <w:ind w:left="0"/>
        <w:jc w:val="both"/>
      </w:pPr>
      <w:r>
        <w:rPr>
          <w:rFonts w:ascii="Times New Roman"/>
          <w:b w:val="false"/>
          <w:i w:val="false"/>
          <w:color w:val="000000"/>
          <w:sz w:val="28"/>
        </w:rPr>
        <w:t>
      пологий погиб пружины магазина, не влияющий на его работу.</w:t>
      </w:r>
    </w:p>
    <w:bookmarkEnd w:id="358"/>
    <w:bookmarkStart w:name="z373" w:id="359"/>
    <w:p>
      <w:pPr>
        <w:spacing w:after="0"/>
        <w:ind w:left="0"/>
        <w:jc w:val="both"/>
      </w:pPr>
      <w:r>
        <w:rPr>
          <w:rFonts w:ascii="Times New Roman"/>
          <w:b w:val="false"/>
          <w:i w:val="false"/>
          <w:color w:val="000000"/>
          <w:sz w:val="28"/>
        </w:rPr>
        <w:t>
      Комплект ЗИП должен быть полным.</w:t>
      </w:r>
    </w:p>
    <w:bookmarkEnd w:id="359"/>
    <w:bookmarkStart w:name="z374" w:id="360"/>
    <w:p>
      <w:pPr>
        <w:spacing w:after="0"/>
        <w:ind w:left="0"/>
        <w:jc w:val="both"/>
      </w:pPr>
      <w:r>
        <w:rPr>
          <w:rFonts w:ascii="Times New Roman"/>
          <w:b w:val="false"/>
          <w:i w:val="false"/>
          <w:color w:val="000000"/>
          <w:sz w:val="28"/>
        </w:rPr>
        <w:t>
      Запасные части должны быть исправны, смазаны, завернутые в пергаментную бумагу и уложены в соответствующие гнезда сумки или ящика.</w:t>
      </w:r>
    </w:p>
    <w:bookmarkEnd w:id="360"/>
    <w:bookmarkStart w:name="z375" w:id="361"/>
    <w:p>
      <w:pPr>
        <w:spacing w:after="0"/>
        <w:ind w:left="0"/>
        <w:jc w:val="both"/>
      </w:pPr>
      <w:r>
        <w:rPr>
          <w:rFonts w:ascii="Times New Roman"/>
          <w:b w:val="false"/>
          <w:i w:val="false"/>
          <w:color w:val="000000"/>
          <w:sz w:val="28"/>
        </w:rPr>
        <w:t>
      116. Осмотр проводится по плану, утвержденному командиром части, как правило, в часы ухода за вооружением, а также перед комплексными и другими занятиями, проводимыми с использованием оружия.</w:t>
      </w:r>
    </w:p>
    <w:bookmarkEnd w:id="361"/>
    <w:bookmarkStart w:name="z376" w:id="362"/>
    <w:p>
      <w:pPr>
        <w:spacing w:after="0"/>
        <w:ind w:left="0"/>
        <w:jc w:val="both"/>
      </w:pPr>
      <w:r>
        <w:rPr>
          <w:rFonts w:ascii="Times New Roman"/>
          <w:b w:val="false"/>
          <w:i w:val="false"/>
          <w:color w:val="000000"/>
          <w:sz w:val="28"/>
        </w:rPr>
        <w:t>
      117. Командир части проводит осмотр вооружения не реже двух раз в год.</w:t>
      </w:r>
    </w:p>
    <w:bookmarkEnd w:id="362"/>
    <w:bookmarkStart w:name="z377" w:id="363"/>
    <w:p>
      <w:pPr>
        <w:spacing w:after="0"/>
        <w:ind w:left="0"/>
        <w:jc w:val="both"/>
      </w:pPr>
      <w:r>
        <w:rPr>
          <w:rFonts w:ascii="Times New Roman"/>
          <w:b w:val="false"/>
          <w:i w:val="false"/>
          <w:color w:val="000000"/>
          <w:sz w:val="28"/>
        </w:rPr>
        <w:t>
      118. Результаты осмотров оружия, проводимых командиром части, объявляются в приказе по части, в котором дается оценка технического состояния, содержания, хранения оружия, а также анализ выявленных недостатков и указания по их устранению.</w:t>
      </w:r>
    </w:p>
    <w:bookmarkEnd w:id="363"/>
    <w:bookmarkStart w:name="z378" w:id="364"/>
    <w:p>
      <w:pPr>
        <w:spacing w:after="0"/>
        <w:ind w:left="0"/>
        <w:jc w:val="both"/>
      </w:pPr>
      <w:r>
        <w:rPr>
          <w:rFonts w:ascii="Times New Roman"/>
          <w:b w:val="false"/>
          <w:i w:val="false"/>
          <w:color w:val="000000"/>
          <w:sz w:val="28"/>
        </w:rPr>
        <w:t>
      119. Наиболее квалифицированный осмотр вооружения проводят офицеры службы вооружения, которые помимо эксплуатационной документации, руководствуются при осмотре требованиями, изложенными в директивах, инструкциях и других руководящих документах. В необходимых случаях они используют при осмотре войсковые калибры.</w:t>
      </w:r>
    </w:p>
    <w:bookmarkEnd w:id="364"/>
    <w:bookmarkStart w:name="z379" w:id="365"/>
    <w:p>
      <w:pPr>
        <w:spacing w:after="0"/>
        <w:ind w:left="0"/>
        <w:jc w:val="both"/>
      </w:pPr>
      <w:r>
        <w:rPr>
          <w:rFonts w:ascii="Times New Roman"/>
          <w:b w:val="false"/>
          <w:i w:val="false"/>
          <w:color w:val="000000"/>
          <w:sz w:val="28"/>
        </w:rPr>
        <w:t>
      120. Перед осмотром оружия начальником службы вооружения в подразделении производится следующая подготовка:</w:t>
      </w:r>
    </w:p>
    <w:bookmarkEnd w:id="365"/>
    <w:bookmarkStart w:name="z380" w:id="366"/>
    <w:p>
      <w:pPr>
        <w:spacing w:after="0"/>
        <w:ind w:left="0"/>
        <w:jc w:val="both"/>
      </w:pPr>
      <w:r>
        <w:rPr>
          <w:rFonts w:ascii="Times New Roman"/>
          <w:b w:val="false"/>
          <w:i w:val="false"/>
          <w:color w:val="000000"/>
          <w:sz w:val="28"/>
        </w:rPr>
        <w:t>
      все оружие и ЗИП, подлежащее осмотру, тщательно очищается от смазки, нагара, грязи;</w:t>
      </w:r>
    </w:p>
    <w:bookmarkEnd w:id="366"/>
    <w:bookmarkStart w:name="z381" w:id="367"/>
    <w:p>
      <w:pPr>
        <w:spacing w:after="0"/>
        <w:ind w:left="0"/>
        <w:jc w:val="both"/>
      </w:pPr>
      <w:r>
        <w:rPr>
          <w:rFonts w:ascii="Times New Roman"/>
          <w:b w:val="false"/>
          <w:i w:val="false"/>
          <w:color w:val="000000"/>
          <w:sz w:val="28"/>
        </w:rPr>
        <w:t>
      выделяется светлая комната или открытая площадка летом, удобные для проведения осмотра;</w:t>
      </w:r>
    </w:p>
    <w:bookmarkEnd w:id="367"/>
    <w:bookmarkStart w:name="z382" w:id="368"/>
    <w:p>
      <w:pPr>
        <w:spacing w:after="0"/>
        <w:ind w:left="0"/>
        <w:jc w:val="both"/>
      </w:pPr>
      <w:r>
        <w:rPr>
          <w:rFonts w:ascii="Times New Roman"/>
          <w:b w:val="false"/>
          <w:i w:val="false"/>
          <w:color w:val="000000"/>
          <w:sz w:val="28"/>
        </w:rPr>
        <w:t>
      устанавливаются столы для разборки, сборки и осмотра оружия;</w:t>
      </w:r>
    </w:p>
    <w:bookmarkEnd w:id="368"/>
    <w:bookmarkStart w:name="z383" w:id="369"/>
    <w:p>
      <w:pPr>
        <w:spacing w:after="0"/>
        <w:ind w:left="0"/>
        <w:jc w:val="both"/>
      </w:pPr>
      <w:r>
        <w:rPr>
          <w:rFonts w:ascii="Times New Roman"/>
          <w:b w:val="false"/>
          <w:i w:val="false"/>
          <w:color w:val="000000"/>
          <w:sz w:val="28"/>
        </w:rPr>
        <w:t>
      подготавливается вся документация на оружие (формуляры, карточки учета технического состояния);</w:t>
      </w:r>
    </w:p>
    <w:bookmarkEnd w:id="369"/>
    <w:bookmarkStart w:name="z384" w:id="370"/>
    <w:p>
      <w:pPr>
        <w:spacing w:after="0"/>
        <w:ind w:left="0"/>
        <w:jc w:val="both"/>
      </w:pPr>
      <w:r>
        <w:rPr>
          <w:rFonts w:ascii="Times New Roman"/>
          <w:b w:val="false"/>
          <w:i w:val="false"/>
          <w:color w:val="000000"/>
          <w:sz w:val="28"/>
        </w:rPr>
        <w:t>
      выделяются солдаты для ведения записей в процессе осмотра.</w:t>
      </w:r>
    </w:p>
    <w:bookmarkEnd w:id="370"/>
    <w:bookmarkStart w:name="z385" w:id="371"/>
    <w:p>
      <w:pPr>
        <w:spacing w:after="0"/>
        <w:ind w:left="0"/>
        <w:jc w:val="both"/>
      </w:pPr>
      <w:r>
        <w:rPr>
          <w:rFonts w:ascii="Times New Roman"/>
          <w:b w:val="false"/>
          <w:i w:val="false"/>
          <w:color w:val="000000"/>
          <w:sz w:val="28"/>
        </w:rPr>
        <w:t>
      121. Начальник подразделения (начальник мастерской) по ремонту вооружения готовит необходимые при осмотре калибры, приборы, проверочные (учебные) патроны, принадлежность, а также выделяет мастеров с набором необходимого инструмента для устранения мелких неисправностей на месте.</w:t>
      </w:r>
    </w:p>
    <w:bookmarkEnd w:id="371"/>
    <w:bookmarkStart w:name="z386" w:id="372"/>
    <w:p>
      <w:pPr>
        <w:spacing w:after="0"/>
        <w:ind w:left="0"/>
        <w:jc w:val="both"/>
      </w:pPr>
      <w:r>
        <w:rPr>
          <w:rFonts w:ascii="Times New Roman"/>
          <w:b w:val="false"/>
          <w:i w:val="false"/>
          <w:color w:val="000000"/>
          <w:sz w:val="28"/>
        </w:rPr>
        <w:t>
      122. Индивидуальное оружие представляется к осмотру лицами, за которыми оно закреплено, а групповое – командирами расчетов.</w:t>
      </w:r>
    </w:p>
    <w:bookmarkEnd w:id="372"/>
    <w:bookmarkStart w:name="z387" w:id="373"/>
    <w:p>
      <w:pPr>
        <w:spacing w:after="0"/>
        <w:ind w:left="0"/>
        <w:jc w:val="both"/>
      </w:pPr>
      <w:r>
        <w:rPr>
          <w:rFonts w:ascii="Times New Roman"/>
          <w:b w:val="false"/>
          <w:i w:val="false"/>
          <w:color w:val="000000"/>
          <w:sz w:val="28"/>
        </w:rPr>
        <w:t>
      123. Степень разборки оружия при осмотре определяется проверяющими.</w:t>
      </w:r>
    </w:p>
    <w:bookmarkEnd w:id="373"/>
    <w:bookmarkStart w:name="z388" w:id="374"/>
    <w:p>
      <w:pPr>
        <w:spacing w:after="0"/>
        <w:ind w:left="0"/>
        <w:jc w:val="both"/>
      </w:pPr>
      <w:r>
        <w:rPr>
          <w:rFonts w:ascii="Times New Roman"/>
          <w:b w:val="false"/>
          <w:i w:val="false"/>
          <w:color w:val="000000"/>
          <w:sz w:val="28"/>
        </w:rPr>
        <w:t>
      124. Быстрота и качество осмотра образца оружия в значительной степени зависят от выбора рациональной последовательности его проведения. Она должна обеспечить возможно большую экономию времени и тщательность проверки оружия.</w:t>
      </w:r>
    </w:p>
    <w:bookmarkEnd w:id="374"/>
    <w:bookmarkStart w:name="z389" w:id="375"/>
    <w:p>
      <w:pPr>
        <w:spacing w:after="0"/>
        <w:ind w:left="0"/>
        <w:jc w:val="both"/>
      </w:pPr>
      <w:r>
        <w:rPr>
          <w:rFonts w:ascii="Times New Roman"/>
          <w:b w:val="false"/>
          <w:i w:val="false"/>
          <w:color w:val="000000"/>
          <w:sz w:val="28"/>
        </w:rPr>
        <w:t>
      125. В процессе осмотра ведется ведомость, которая после завершения осмотра позволяет произвести подсчет суммарного процента оружия подразделения, имеющего недостатки по техническому состоянию, уходу и сбережению.</w:t>
      </w:r>
    </w:p>
    <w:bookmarkEnd w:id="375"/>
    <w:bookmarkStart w:name="z390" w:id="376"/>
    <w:p>
      <w:pPr>
        <w:spacing w:after="0"/>
        <w:ind w:left="0"/>
        <w:jc w:val="both"/>
      </w:pPr>
      <w:r>
        <w:rPr>
          <w:rFonts w:ascii="Times New Roman"/>
          <w:b w:val="false"/>
          <w:i w:val="false"/>
          <w:color w:val="000000"/>
          <w:sz w:val="28"/>
        </w:rPr>
        <w:t>
      126. Выявленные при осмотре недостатки должны устраняться немедленно в подразделении.</w:t>
      </w:r>
    </w:p>
    <w:bookmarkEnd w:id="376"/>
    <w:bookmarkStart w:name="z391" w:id="377"/>
    <w:p>
      <w:pPr>
        <w:spacing w:after="0"/>
        <w:ind w:left="0"/>
        <w:jc w:val="both"/>
      </w:pPr>
      <w:r>
        <w:rPr>
          <w:rFonts w:ascii="Times New Roman"/>
          <w:b w:val="false"/>
          <w:i w:val="false"/>
          <w:color w:val="000000"/>
          <w:sz w:val="28"/>
        </w:rPr>
        <w:t>
      127. Если устранить недостаток (неисправность) в подразделении невозможно, отправить оружие в ремонтный орган.</w:t>
      </w:r>
    </w:p>
    <w:bookmarkEnd w:id="377"/>
    <w:bookmarkStart w:name="z392" w:id="378"/>
    <w:p>
      <w:pPr>
        <w:spacing w:after="0"/>
        <w:ind w:left="0"/>
        <w:jc w:val="left"/>
      </w:pPr>
      <w:r>
        <w:rPr>
          <w:rFonts w:ascii="Times New Roman"/>
          <w:b/>
          <w:i w:val="false"/>
          <w:color w:val="000000"/>
        </w:rPr>
        <w:t xml:space="preserve"> Параграф 4. Дефектовка вооружения</w:t>
      </w:r>
    </w:p>
    <w:bookmarkEnd w:id="378"/>
    <w:p>
      <w:pPr>
        <w:spacing w:after="0"/>
        <w:ind w:left="0"/>
        <w:jc w:val="left"/>
      </w:pPr>
    </w:p>
    <w:p>
      <w:pPr>
        <w:spacing w:after="0"/>
        <w:ind w:left="0"/>
        <w:jc w:val="both"/>
      </w:pPr>
      <w:r>
        <w:rPr>
          <w:rFonts w:ascii="Times New Roman"/>
          <w:b w:val="false"/>
          <w:i w:val="false"/>
          <w:color w:val="000000"/>
          <w:sz w:val="28"/>
        </w:rPr>
        <w:t>
      128. Дефектовка (поиск неисправностей) вооружения производится специалистами ремонтно-восстановительного органа в ходе сезонного обслуживания (СО), технического обслуживания оружия №1 (ТО-1), технического обслуживания оружия №2 (ТО-2) и при поступлении его на текущий ремонт, если дефекты не могут быть устранены личным составом подразделения.</w:t>
      </w:r>
    </w:p>
    <w:bookmarkStart w:name="z394" w:id="379"/>
    <w:p>
      <w:pPr>
        <w:spacing w:after="0"/>
        <w:ind w:left="0"/>
        <w:jc w:val="both"/>
      </w:pPr>
      <w:r>
        <w:rPr>
          <w:rFonts w:ascii="Times New Roman"/>
          <w:b w:val="false"/>
          <w:i w:val="false"/>
          <w:color w:val="000000"/>
          <w:sz w:val="28"/>
        </w:rPr>
        <w:t>
      129. Дефектовка вооружения в воинских частях проводится в объеме операций, указанных в эксплуатационной документации, с использованием средств измерений ремонтно-восстановительного органа.</w:t>
      </w:r>
    </w:p>
    <w:bookmarkEnd w:id="379"/>
    <w:bookmarkStart w:name="z395" w:id="380"/>
    <w:p>
      <w:pPr>
        <w:spacing w:after="0"/>
        <w:ind w:left="0"/>
        <w:jc w:val="both"/>
      </w:pPr>
      <w:r>
        <w:rPr>
          <w:rFonts w:ascii="Times New Roman"/>
          <w:b w:val="false"/>
          <w:i w:val="false"/>
          <w:color w:val="000000"/>
          <w:sz w:val="28"/>
        </w:rPr>
        <w:t>
      130. В общем случае рекомендуется следующий порядок дефектовки изделия:</w:t>
      </w:r>
    </w:p>
    <w:bookmarkEnd w:id="380"/>
    <w:bookmarkStart w:name="z396" w:id="381"/>
    <w:p>
      <w:pPr>
        <w:spacing w:after="0"/>
        <w:ind w:left="0"/>
        <w:jc w:val="both"/>
      </w:pPr>
      <w:r>
        <w:rPr>
          <w:rFonts w:ascii="Times New Roman"/>
          <w:b w:val="false"/>
          <w:i w:val="false"/>
          <w:color w:val="000000"/>
          <w:sz w:val="28"/>
        </w:rPr>
        <w:t>
      подготовка изделия к дефектовке;</w:t>
      </w:r>
    </w:p>
    <w:bookmarkEnd w:id="381"/>
    <w:bookmarkStart w:name="z397" w:id="382"/>
    <w:p>
      <w:pPr>
        <w:spacing w:after="0"/>
        <w:ind w:left="0"/>
        <w:jc w:val="both"/>
      </w:pPr>
      <w:r>
        <w:rPr>
          <w:rFonts w:ascii="Times New Roman"/>
          <w:b w:val="false"/>
          <w:i w:val="false"/>
          <w:color w:val="000000"/>
          <w:sz w:val="28"/>
        </w:rPr>
        <w:t>
      дефектовка изделия в собранном виде, в процессе которой производится внешний осмотр и проверка функционирования составных частей согласно Перечню обязательных проверок. При проверке функционирования электромеханических изделий вначале проверить работу механизмов без включения напряжения питаний, после чего измерить величину сопротивления изоляции электрических цепей согласно указаниям частного руководства по ремонту, после чего проверить функционирование изделия с включением напряжений питания;</w:t>
      </w:r>
    </w:p>
    <w:bookmarkEnd w:id="382"/>
    <w:bookmarkStart w:name="z398" w:id="383"/>
    <w:p>
      <w:pPr>
        <w:spacing w:after="0"/>
        <w:ind w:left="0"/>
        <w:jc w:val="both"/>
      </w:pPr>
      <w:r>
        <w:rPr>
          <w:rFonts w:ascii="Times New Roman"/>
          <w:b w:val="false"/>
          <w:i w:val="false"/>
          <w:color w:val="000000"/>
          <w:sz w:val="28"/>
        </w:rPr>
        <w:t>
      дефектовка изделия в разобранном виде, в процессе которой производится проверка технического состояния составных частей изделия в собранном и разобранном виде, согласно указаниям частного руководства по ремонту.</w:t>
      </w:r>
    </w:p>
    <w:bookmarkEnd w:id="383"/>
    <w:bookmarkStart w:name="z399" w:id="384"/>
    <w:p>
      <w:pPr>
        <w:spacing w:after="0"/>
        <w:ind w:left="0"/>
        <w:jc w:val="both"/>
      </w:pPr>
      <w:r>
        <w:rPr>
          <w:rFonts w:ascii="Times New Roman"/>
          <w:b w:val="false"/>
          <w:i w:val="false"/>
          <w:color w:val="000000"/>
          <w:sz w:val="28"/>
        </w:rPr>
        <w:t>
      131. Дефектовку составных частей в собранном и разобранном виде производить только в случае отклонения выходных параметров изделия от технических требований при проверке на собранном изделии согласно Перечню обязательных проверок.</w:t>
      </w:r>
    </w:p>
    <w:bookmarkEnd w:id="384"/>
    <w:bookmarkStart w:name="z400" w:id="385"/>
    <w:p>
      <w:pPr>
        <w:spacing w:after="0"/>
        <w:ind w:left="0"/>
        <w:jc w:val="both"/>
      </w:pPr>
      <w:r>
        <w:rPr>
          <w:rFonts w:ascii="Times New Roman"/>
          <w:b w:val="false"/>
          <w:i w:val="false"/>
          <w:color w:val="000000"/>
          <w:sz w:val="28"/>
        </w:rPr>
        <w:t>
      132. Если при дефектовке оружия обнаружены неисправности, которые не могут быть устранены средствами данного ремонтного органа, то такие изделия подлежат ремонту в вышестоящем ремонтном органе.</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133. Результаты дефектовки вооружения записывать в ведомость дефектовки вооружения (</w:t>
      </w:r>
      <w:r>
        <w:rPr>
          <w:rFonts w:ascii="Times New Roman"/>
          <w:b w:val="false"/>
          <w:i w:val="false"/>
          <w:color w:val="000000"/>
          <w:sz w:val="28"/>
        </w:rPr>
        <w:t>приложение 11</w:t>
      </w:r>
      <w:r>
        <w:rPr>
          <w:rFonts w:ascii="Times New Roman"/>
          <w:b w:val="false"/>
          <w:i w:val="false"/>
          <w:color w:val="000000"/>
          <w:sz w:val="28"/>
        </w:rPr>
        <w:t>).</w:t>
      </w:r>
    </w:p>
    <w:bookmarkStart w:name="z402" w:id="386"/>
    <w:p>
      <w:pPr>
        <w:spacing w:after="0"/>
        <w:ind w:left="0"/>
        <w:jc w:val="both"/>
      </w:pPr>
      <w:r>
        <w:rPr>
          <w:rFonts w:ascii="Times New Roman"/>
          <w:b w:val="false"/>
          <w:i w:val="false"/>
          <w:color w:val="000000"/>
          <w:sz w:val="28"/>
        </w:rPr>
        <w:t>
      134. Главными задачами дефектовки являются определение пригодности деталей и сборочных единиц к дальнейшей эксплуатации, определение способа устранения неисправностей и контроль качества ремонтных работ.</w:t>
      </w:r>
    </w:p>
    <w:bookmarkEnd w:id="386"/>
    <w:bookmarkStart w:name="z403" w:id="387"/>
    <w:p>
      <w:pPr>
        <w:spacing w:after="0"/>
        <w:ind w:left="0"/>
        <w:jc w:val="both"/>
      </w:pPr>
      <w:r>
        <w:rPr>
          <w:rFonts w:ascii="Times New Roman"/>
          <w:b w:val="false"/>
          <w:i w:val="false"/>
          <w:color w:val="000000"/>
          <w:sz w:val="28"/>
        </w:rPr>
        <w:t>
      135. В настоящее время термин "дефектовка" заменяется термином "техническое диагностирование", под которым понимают процесс определения технического состояния образца оружия с определенной точностью. Результатом диагностирования является заключение о техническом состоянии объекта с указанием при необходимости места, вида и причины дефекта.</w:t>
      </w:r>
    </w:p>
    <w:bookmarkEnd w:id="387"/>
    <w:bookmarkStart w:name="z404" w:id="388"/>
    <w:p>
      <w:pPr>
        <w:spacing w:after="0"/>
        <w:ind w:left="0"/>
        <w:jc w:val="both"/>
      </w:pPr>
      <w:r>
        <w:rPr>
          <w:rFonts w:ascii="Times New Roman"/>
          <w:b w:val="false"/>
          <w:i w:val="false"/>
          <w:color w:val="000000"/>
          <w:sz w:val="28"/>
        </w:rPr>
        <w:t>
      136. Способы определения дефектов: осмотр, обмер, сравнение и проверка работы частей и механизмов.</w:t>
      </w:r>
    </w:p>
    <w:bookmarkEnd w:id="388"/>
    <w:bookmarkStart w:name="z405" w:id="389"/>
    <w:p>
      <w:pPr>
        <w:spacing w:after="0"/>
        <w:ind w:left="0"/>
        <w:jc w:val="both"/>
      </w:pPr>
      <w:r>
        <w:rPr>
          <w:rFonts w:ascii="Times New Roman"/>
          <w:b w:val="false"/>
          <w:i w:val="false"/>
          <w:color w:val="000000"/>
          <w:sz w:val="28"/>
        </w:rPr>
        <w:t>
      137. Способом осмотра выявляют приподнятость металла, вмятины, трещины, срыв резьбы, изгиб, раздутие, разгар, ослабление посадки штифтов, заклепок.</w:t>
      </w:r>
    </w:p>
    <w:bookmarkEnd w:id="389"/>
    <w:bookmarkStart w:name="z406" w:id="390"/>
    <w:p>
      <w:pPr>
        <w:spacing w:after="0"/>
        <w:ind w:left="0"/>
        <w:jc w:val="both"/>
      </w:pPr>
      <w:r>
        <w:rPr>
          <w:rFonts w:ascii="Times New Roman"/>
          <w:b w:val="false"/>
          <w:i w:val="false"/>
          <w:color w:val="000000"/>
          <w:sz w:val="28"/>
        </w:rPr>
        <w:t>
      138. Способ обмера предполагает измерение размеров деталей штангенциркулем линейкой или контроль с помощью калибров. Результаты обмера сравнивают с требованиями руководства по ремонту образца вооружения.</w:t>
      </w:r>
    </w:p>
    <w:bookmarkEnd w:id="390"/>
    <w:bookmarkStart w:name="z407" w:id="391"/>
    <w:p>
      <w:pPr>
        <w:spacing w:after="0"/>
        <w:ind w:left="0"/>
        <w:jc w:val="both"/>
      </w:pPr>
      <w:r>
        <w:rPr>
          <w:rFonts w:ascii="Times New Roman"/>
          <w:b w:val="false"/>
          <w:i w:val="false"/>
          <w:color w:val="000000"/>
          <w:sz w:val="28"/>
        </w:rPr>
        <w:t>
      139. Перед осмотром поверхности детали и неразъемных сборочных единиц тщательно очищают от загрязнений, нагара и смазки. Осмотр, как правило, проводят невооруженным глазом, при необходимости используют оптическую линзу и другой инструмент.</w:t>
      </w:r>
    </w:p>
    <w:bookmarkEnd w:id="391"/>
    <w:bookmarkStart w:name="z408" w:id="392"/>
    <w:p>
      <w:pPr>
        <w:spacing w:after="0"/>
        <w:ind w:left="0"/>
        <w:jc w:val="both"/>
      </w:pPr>
      <w:r>
        <w:rPr>
          <w:rFonts w:ascii="Times New Roman"/>
          <w:b w:val="false"/>
          <w:i w:val="false"/>
          <w:color w:val="000000"/>
          <w:sz w:val="28"/>
        </w:rPr>
        <w:t>
      140. При внешнем осмотре обращают внимание на наличие коррозии, внешними признаками которой являются:</w:t>
      </w:r>
    </w:p>
    <w:bookmarkEnd w:id="392"/>
    <w:bookmarkStart w:name="z409" w:id="393"/>
    <w:p>
      <w:pPr>
        <w:spacing w:after="0"/>
        <w:ind w:left="0"/>
        <w:jc w:val="both"/>
      </w:pPr>
      <w:r>
        <w:rPr>
          <w:rFonts w:ascii="Times New Roman"/>
          <w:b w:val="false"/>
          <w:i w:val="false"/>
          <w:color w:val="000000"/>
          <w:sz w:val="28"/>
        </w:rPr>
        <w:t>
      на стальных деталях - оранжево-бурый налет, при сильном поражении точки и раковины, которые в дальнейшем превращаются в сплошную массу наростов бурого или коричневого цвета;</w:t>
      </w:r>
    </w:p>
    <w:bookmarkEnd w:id="393"/>
    <w:bookmarkStart w:name="z410" w:id="394"/>
    <w:p>
      <w:pPr>
        <w:spacing w:after="0"/>
        <w:ind w:left="0"/>
        <w:jc w:val="both"/>
      </w:pPr>
      <w:r>
        <w:rPr>
          <w:rFonts w:ascii="Times New Roman"/>
          <w:b w:val="false"/>
          <w:i w:val="false"/>
          <w:color w:val="000000"/>
          <w:sz w:val="28"/>
        </w:rPr>
        <w:t>
      на деталях из алюминиевых сплавов в начальной стадии белый порошкообразный налет;</w:t>
      </w:r>
    </w:p>
    <w:bookmarkEnd w:id="394"/>
    <w:bookmarkStart w:name="z411" w:id="395"/>
    <w:p>
      <w:pPr>
        <w:spacing w:after="0"/>
        <w:ind w:left="0"/>
        <w:jc w:val="both"/>
      </w:pPr>
      <w:r>
        <w:rPr>
          <w:rFonts w:ascii="Times New Roman"/>
          <w:b w:val="false"/>
          <w:i w:val="false"/>
          <w:color w:val="000000"/>
          <w:sz w:val="28"/>
        </w:rPr>
        <w:t>
      на деталях из медных сплавов - налет зеленого цвета;</w:t>
      </w:r>
    </w:p>
    <w:bookmarkEnd w:id="395"/>
    <w:bookmarkStart w:name="z412" w:id="396"/>
    <w:p>
      <w:pPr>
        <w:spacing w:after="0"/>
        <w:ind w:left="0"/>
        <w:jc w:val="both"/>
      </w:pPr>
      <w:r>
        <w:rPr>
          <w:rFonts w:ascii="Times New Roman"/>
          <w:b w:val="false"/>
          <w:i w:val="false"/>
          <w:color w:val="000000"/>
          <w:sz w:val="28"/>
        </w:rPr>
        <w:t>
      на лакированных или окрашенных деталях коррозия начинается со вздутия пленки с последующим ее шелушением;</w:t>
      </w:r>
    </w:p>
    <w:bookmarkEnd w:id="396"/>
    <w:bookmarkStart w:name="z413" w:id="397"/>
    <w:p>
      <w:pPr>
        <w:spacing w:after="0"/>
        <w:ind w:left="0"/>
        <w:jc w:val="both"/>
      </w:pPr>
      <w:r>
        <w:rPr>
          <w:rFonts w:ascii="Times New Roman"/>
          <w:b w:val="false"/>
          <w:i w:val="false"/>
          <w:color w:val="000000"/>
          <w:sz w:val="28"/>
        </w:rPr>
        <w:t>
      на стальных оксидированных деталях коррозия появляется в виде отдельных точек и пятен, по цвету мало отличающихся от основного цвета детали;</w:t>
      </w:r>
    </w:p>
    <w:bookmarkEnd w:id="397"/>
    <w:bookmarkStart w:name="z414" w:id="398"/>
    <w:p>
      <w:pPr>
        <w:spacing w:after="0"/>
        <w:ind w:left="0"/>
        <w:jc w:val="both"/>
      </w:pPr>
      <w:r>
        <w:rPr>
          <w:rFonts w:ascii="Times New Roman"/>
          <w:b w:val="false"/>
          <w:i w:val="false"/>
          <w:color w:val="000000"/>
          <w:sz w:val="28"/>
        </w:rPr>
        <w:t>
      на кадмированных или оцинкованных деталях коррозия появляется в виде пятен белого, серого или черного цвета.</w:t>
      </w:r>
    </w:p>
    <w:bookmarkEnd w:id="398"/>
    <w:bookmarkStart w:name="z415" w:id="399"/>
    <w:p>
      <w:pPr>
        <w:spacing w:after="0"/>
        <w:ind w:left="0"/>
        <w:jc w:val="both"/>
      </w:pPr>
      <w:r>
        <w:rPr>
          <w:rFonts w:ascii="Times New Roman"/>
          <w:b w:val="false"/>
          <w:i w:val="false"/>
          <w:color w:val="000000"/>
          <w:sz w:val="28"/>
        </w:rPr>
        <w:t>
      141. Дефектовка обмером предполагает измерение размеров деталей штангенциркулем линейкой или контроль с помощью калибров. Результаты обмера сравнивают с требованиями руководства по ремонту образца оружия.</w:t>
      </w:r>
    </w:p>
    <w:bookmarkEnd w:id="399"/>
    <w:bookmarkStart w:name="z416" w:id="400"/>
    <w:p>
      <w:pPr>
        <w:spacing w:after="0"/>
        <w:ind w:left="0"/>
        <w:jc w:val="both"/>
      </w:pPr>
      <w:r>
        <w:rPr>
          <w:rFonts w:ascii="Times New Roman"/>
          <w:b w:val="false"/>
          <w:i w:val="false"/>
          <w:color w:val="000000"/>
          <w:sz w:val="28"/>
        </w:rPr>
        <w:t>
      142. Износ канала ствола, расстояние от зацепа выбрасывателя до дна чашечки затвора, выход бойка ударника определяют калибрами. Осадку пружины определяют линейкой, для чего измеряют длину пружины в свободном состоянии.</w:t>
      </w:r>
    </w:p>
    <w:bookmarkEnd w:id="400"/>
    <w:bookmarkStart w:name="z417" w:id="401"/>
    <w:p>
      <w:pPr>
        <w:spacing w:after="0"/>
        <w:ind w:left="0"/>
        <w:jc w:val="both"/>
      </w:pPr>
      <w:r>
        <w:rPr>
          <w:rFonts w:ascii="Times New Roman"/>
          <w:b w:val="false"/>
          <w:i w:val="false"/>
          <w:color w:val="000000"/>
          <w:sz w:val="28"/>
        </w:rPr>
        <w:t>
      143. При сравнении деталей оценивается проверяемая деталь с новой (исправной), при этом можно обнаружить осадку пружин, изгиб детали, степень шероховатости поверхности.</w:t>
      </w:r>
    </w:p>
    <w:bookmarkEnd w:id="401"/>
    <w:bookmarkStart w:name="z418" w:id="402"/>
    <w:p>
      <w:pPr>
        <w:spacing w:after="0"/>
        <w:ind w:left="0"/>
        <w:jc w:val="both"/>
      </w:pPr>
      <w:r>
        <w:rPr>
          <w:rFonts w:ascii="Times New Roman"/>
          <w:b w:val="false"/>
          <w:i w:val="false"/>
          <w:color w:val="000000"/>
          <w:sz w:val="28"/>
        </w:rPr>
        <w:t>
      144. Проверка работы детали в механизме применяется тогда, когда невозможно выявить дефект детали другими способами. Так состояние пружины, сложной в изготовлении, оценивают по работе в механизме, следя за тем, как механизм работает при исправной, а затем при дефектируемой пружине.</w:t>
      </w:r>
    </w:p>
    <w:bookmarkEnd w:id="402"/>
    <w:bookmarkStart w:name="z419" w:id="403"/>
    <w:p>
      <w:pPr>
        <w:spacing w:after="0"/>
        <w:ind w:left="0"/>
        <w:jc w:val="left"/>
      </w:pPr>
      <w:r>
        <w:rPr>
          <w:rFonts w:ascii="Times New Roman"/>
          <w:b/>
          <w:i w:val="false"/>
          <w:color w:val="000000"/>
        </w:rPr>
        <w:t xml:space="preserve"> Параграф 5. Техническое обслуживание (сервисное обслуживание)</w:t>
      </w:r>
    </w:p>
    <w:bookmarkEnd w:id="403"/>
    <w:bookmarkStart w:name="z420" w:id="404"/>
    <w:p>
      <w:pPr>
        <w:spacing w:after="0"/>
        <w:ind w:left="0"/>
        <w:jc w:val="both"/>
      </w:pPr>
      <w:r>
        <w:rPr>
          <w:rFonts w:ascii="Times New Roman"/>
          <w:b w:val="false"/>
          <w:i w:val="false"/>
          <w:color w:val="000000"/>
          <w:sz w:val="28"/>
        </w:rPr>
        <w:t>
      145. Техническое обслуживание (сервисное обслуживание) и ремонт в первую очередь проводится на образцах вооружения, в наибольшей степени определяющих боеспособность воинских частей.</w:t>
      </w:r>
    </w:p>
    <w:bookmarkEnd w:id="404"/>
    <w:bookmarkStart w:name="z421" w:id="405"/>
    <w:p>
      <w:pPr>
        <w:spacing w:after="0"/>
        <w:ind w:left="0"/>
        <w:jc w:val="both"/>
      </w:pPr>
      <w:r>
        <w:rPr>
          <w:rFonts w:ascii="Times New Roman"/>
          <w:b w:val="false"/>
          <w:i w:val="false"/>
          <w:color w:val="000000"/>
          <w:sz w:val="28"/>
        </w:rPr>
        <w:t>
      146. Техническое обслуживание (сервисное обслуживание) входит в состав мероприятий, направленных на поддержание и продление жизненного цикла вооружения и военной техники.</w:t>
      </w:r>
    </w:p>
    <w:bookmarkEnd w:id="405"/>
    <w:bookmarkStart w:name="z422" w:id="406"/>
    <w:p>
      <w:pPr>
        <w:spacing w:after="0"/>
        <w:ind w:left="0"/>
        <w:jc w:val="both"/>
      </w:pPr>
      <w:r>
        <w:rPr>
          <w:rFonts w:ascii="Times New Roman"/>
          <w:b w:val="false"/>
          <w:i w:val="false"/>
          <w:color w:val="000000"/>
          <w:sz w:val="28"/>
        </w:rPr>
        <w:t>
      147. В ходе несения боевой службы и проведения операций, когда по условиям обстановки не представляется возможным провести техническое обслуживание в требуемом объеме, в первую очередь должны быть выполнены операции, без которых образцы вооружения не могут быть использованы по назначению.</w:t>
      </w:r>
    </w:p>
    <w:bookmarkEnd w:id="406"/>
    <w:bookmarkStart w:name="z423" w:id="407"/>
    <w:p>
      <w:pPr>
        <w:spacing w:after="0"/>
        <w:ind w:left="0"/>
        <w:jc w:val="both"/>
      </w:pPr>
      <w:r>
        <w:rPr>
          <w:rFonts w:ascii="Times New Roman"/>
          <w:b w:val="false"/>
          <w:i w:val="false"/>
          <w:color w:val="000000"/>
          <w:sz w:val="28"/>
        </w:rPr>
        <w:t>
      148. Перед выполнением работ технического обслуживания проводятся мероприятия дефектовки, устраняются выявленные неисправности (отказы и повреждения) вооружения, а затем выполняются работы, предусмотренные эксплуатационной документацией для соответствующего вида технического обслуживания.</w:t>
      </w:r>
    </w:p>
    <w:bookmarkEnd w:id="407"/>
    <w:bookmarkStart w:name="z424" w:id="408"/>
    <w:p>
      <w:pPr>
        <w:spacing w:after="0"/>
        <w:ind w:left="0"/>
        <w:jc w:val="both"/>
      </w:pPr>
      <w:r>
        <w:rPr>
          <w:rFonts w:ascii="Times New Roman"/>
          <w:b w:val="false"/>
          <w:i w:val="false"/>
          <w:color w:val="000000"/>
          <w:sz w:val="28"/>
        </w:rPr>
        <w:t>
      149. На техническое обслуживание (сервисное обслуживание) представляются соответствующие изделия, находящиеся в технически исправном и состоянии боевой готовности.</w:t>
      </w:r>
    </w:p>
    <w:bookmarkEnd w:id="408"/>
    <w:bookmarkStart w:name="z425" w:id="409"/>
    <w:p>
      <w:pPr>
        <w:spacing w:after="0"/>
        <w:ind w:left="0"/>
        <w:jc w:val="both"/>
      </w:pPr>
      <w:r>
        <w:rPr>
          <w:rFonts w:ascii="Times New Roman"/>
          <w:b w:val="false"/>
          <w:i w:val="false"/>
          <w:color w:val="000000"/>
          <w:sz w:val="28"/>
        </w:rPr>
        <w:t>
      150. В системе технического обслуживания и ремонта вооружения устанавливаются следующие виды технического обслуживания:</w:t>
      </w:r>
    </w:p>
    <w:bookmarkEnd w:id="409"/>
    <w:bookmarkStart w:name="z426" w:id="410"/>
    <w:p>
      <w:pPr>
        <w:spacing w:after="0"/>
        <w:ind w:left="0"/>
        <w:jc w:val="both"/>
      </w:pPr>
      <w:r>
        <w:rPr>
          <w:rFonts w:ascii="Times New Roman"/>
          <w:b w:val="false"/>
          <w:i w:val="false"/>
          <w:color w:val="000000"/>
          <w:sz w:val="28"/>
        </w:rPr>
        <w:t>
      текущее обслуживание (ТеО);</w:t>
      </w:r>
    </w:p>
    <w:bookmarkEnd w:id="410"/>
    <w:bookmarkStart w:name="z427" w:id="411"/>
    <w:p>
      <w:pPr>
        <w:spacing w:after="0"/>
        <w:ind w:left="0"/>
        <w:jc w:val="both"/>
      </w:pPr>
      <w:r>
        <w:rPr>
          <w:rFonts w:ascii="Times New Roman"/>
          <w:b w:val="false"/>
          <w:i w:val="false"/>
          <w:color w:val="000000"/>
          <w:sz w:val="28"/>
        </w:rPr>
        <w:t>
      техническое обслуживание № 1 (ТО-1);</w:t>
      </w:r>
    </w:p>
    <w:bookmarkEnd w:id="411"/>
    <w:bookmarkStart w:name="z428" w:id="412"/>
    <w:p>
      <w:pPr>
        <w:spacing w:after="0"/>
        <w:ind w:left="0"/>
        <w:jc w:val="both"/>
      </w:pPr>
      <w:r>
        <w:rPr>
          <w:rFonts w:ascii="Times New Roman"/>
          <w:b w:val="false"/>
          <w:i w:val="false"/>
          <w:color w:val="000000"/>
          <w:sz w:val="28"/>
        </w:rPr>
        <w:t>
      техническое обслуживание № 2 (ТО-2);</w:t>
      </w:r>
    </w:p>
    <w:bookmarkEnd w:id="412"/>
    <w:bookmarkStart w:name="z429" w:id="413"/>
    <w:p>
      <w:pPr>
        <w:spacing w:after="0"/>
        <w:ind w:left="0"/>
        <w:jc w:val="both"/>
      </w:pPr>
      <w:r>
        <w:rPr>
          <w:rFonts w:ascii="Times New Roman"/>
          <w:b w:val="false"/>
          <w:i w:val="false"/>
          <w:color w:val="000000"/>
          <w:sz w:val="28"/>
        </w:rPr>
        <w:t>
      сезонное обслуживание (СО).</w:t>
      </w:r>
    </w:p>
    <w:bookmarkEnd w:id="413"/>
    <w:bookmarkStart w:name="z430" w:id="414"/>
    <w:p>
      <w:pPr>
        <w:spacing w:after="0"/>
        <w:ind w:left="0"/>
        <w:jc w:val="both"/>
      </w:pPr>
      <w:r>
        <w:rPr>
          <w:rFonts w:ascii="Times New Roman"/>
          <w:b w:val="false"/>
          <w:i w:val="false"/>
          <w:color w:val="000000"/>
          <w:sz w:val="28"/>
        </w:rPr>
        <w:t>
      151. Техническое обслуживание оптических и ночных прицелов, закрепленных за оружием, производится в сроки и объеме, указанные в эксплуатационной документации на эти прицелы.</w:t>
      </w:r>
    </w:p>
    <w:bookmarkEnd w:id="414"/>
    <w:bookmarkStart w:name="z431" w:id="415"/>
    <w:p>
      <w:pPr>
        <w:spacing w:after="0"/>
        <w:ind w:left="0"/>
        <w:jc w:val="both"/>
      </w:pPr>
      <w:r>
        <w:rPr>
          <w:rFonts w:ascii="Times New Roman"/>
          <w:b w:val="false"/>
          <w:i w:val="false"/>
          <w:color w:val="000000"/>
          <w:sz w:val="28"/>
        </w:rPr>
        <w:t>
      152. Текущее обслуживание оружия производится:</w:t>
      </w:r>
    </w:p>
    <w:bookmarkEnd w:id="415"/>
    <w:bookmarkStart w:name="z432" w:id="416"/>
    <w:p>
      <w:pPr>
        <w:spacing w:after="0"/>
        <w:ind w:left="0"/>
        <w:jc w:val="both"/>
      </w:pPr>
      <w:r>
        <w:rPr>
          <w:rFonts w:ascii="Times New Roman"/>
          <w:b w:val="false"/>
          <w:i w:val="false"/>
          <w:color w:val="000000"/>
          <w:sz w:val="28"/>
        </w:rPr>
        <w:t>
      после занятий в поле;</w:t>
      </w:r>
    </w:p>
    <w:bookmarkEnd w:id="416"/>
    <w:bookmarkStart w:name="z433" w:id="417"/>
    <w:p>
      <w:pPr>
        <w:spacing w:after="0"/>
        <w:ind w:left="0"/>
        <w:jc w:val="both"/>
      </w:pPr>
      <w:r>
        <w:rPr>
          <w:rFonts w:ascii="Times New Roman"/>
          <w:b w:val="false"/>
          <w:i w:val="false"/>
          <w:color w:val="000000"/>
          <w:sz w:val="28"/>
        </w:rPr>
        <w:t>
      после несения караульной службы;</w:t>
      </w:r>
    </w:p>
    <w:bookmarkEnd w:id="417"/>
    <w:bookmarkStart w:name="z434" w:id="418"/>
    <w:p>
      <w:pPr>
        <w:spacing w:after="0"/>
        <w:ind w:left="0"/>
        <w:jc w:val="both"/>
      </w:pPr>
      <w:r>
        <w:rPr>
          <w:rFonts w:ascii="Times New Roman"/>
          <w:b w:val="false"/>
          <w:i w:val="false"/>
          <w:color w:val="000000"/>
          <w:sz w:val="28"/>
        </w:rPr>
        <w:t>
      при подготовке к стрельбе;</w:t>
      </w:r>
    </w:p>
    <w:bookmarkEnd w:id="418"/>
    <w:bookmarkStart w:name="z435" w:id="419"/>
    <w:p>
      <w:pPr>
        <w:spacing w:after="0"/>
        <w:ind w:left="0"/>
        <w:jc w:val="both"/>
      </w:pPr>
      <w:r>
        <w:rPr>
          <w:rFonts w:ascii="Times New Roman"/>
          <w:b w:val="false"/>
          <w:i w:val="false"/>
          <w:color w:val="000000"/>
          <w:sz w:val="28"/>
        </w:rPr>
        <w:t>
      после стрельбы боевыми или холостыми патронами;</w:t>
      </w:r>
    </w:p>
    <w:bookmarkEnd w:id="419"/>
    <w:bookmarkStart w:name="z436" w:id="420"/>
    <w:p>
      <w:pPr>
        <w:spacing w:after="0"/>
        <w:ind w:left="0"/>
        <w:jc w:val="both"/>
      </w:pPr>
      <w:r>
        <w:rPr>
          <w:rFonts w:ascii="Times New Roman"/>
          <w:b w:val="false"/>
          <w:i w:val="false"/>
          <w:color w:val="000000"/>
          <w:sz w:val="28"/>
        </w:rPr>
        <w:t>
      в боевой обстановке и на длительных учениях в период затишья боя и во время перерывов учений;</w:t>
      </w:r>
    </w:p>
    <w:bookmarkEnd w:id="420"/>
    <w:bookmarkStart w:name="z437" w:id="421"/>
    <w:p>
      <w:pPr>
        <w:spacing w:after="0"/>
        <w:ind w:left="0"/>
        <w:jc w:val="both"/>
      </w:pPr>
      <w:r>
        <w:rPr>
          <w:rFonts w:ascii="Times New Roman"/>
          <w:b w:val="false"/>
          <w:i w:val="false"/>
          <w:color w:val="000000"/>
          <w:sz w:val="28"/>
        </w:rPr>
        <w:t>
      если оружие не применялось и хранится в пирамиде – не реже одного раза в две недели, а в условиях жаркого и сухого климата – еженедельно.</w:t>
      </w:r>
    </w:p>
    <w:bookmarkEnd w:id="421"/>
    <w:bookmarkStart w:name="z438" w:id="422"/>
    <w:p>
      <w:pPr>
        <w:spacing w:after="0"/>
        <w:ind w:left="0"/>
        <w:jc w:val="both"/>
      </w:pPr>
      <w:r>
        <w:rPr>
          <w:rFonts w:ascii="Times New Roman"/>
          <w:b w:val="false"/>
          <w:i w:val="false"/>
          <w:color w:val="000000"/>
          <w:sz w:val="28"/>
        </w:rPr>
        <w:t>
      153. После чистки оружия образец вооружения смазывается. Смазка наноситься только на хорошо очищенную и сухую поверхность металла немедленно после чистки, чтобы не допустить воздействия влаги на металл.</w:t>
      </w:r>
    </w:p>
    <w:bookmarkEnd w:id="422"/>
    <w:bookmarkStart w:name="z439" w:id="423"/>
    <w:p>
      <w:pPr>
        <w:spacing w:after="0"/>
        <w:ind w:left="0"/>
        <w:jc w:val="both"/>
      </w:pPr>
      <w:r>
        <w:rPr>
          <w:rFonts w:ascii="Times New Roman"/>
          <w:b w:val="false"/>
          <w:i w:val="false"/>
          <w:color w:val="000000"/>
          <w:sz w:val="28"/>
        </w:rPr>
        <w:t>
      154. Чистка и смазка оружия производиться под непосредственным руководством командира отделения. Командир отделения определяет степень необходимой разборки, чистки и смазки, проверяет правильность и качество произведенной чистки и дает разрешение на смазку и сборку.</w:t>
      </w:r>
    </w:p>
    <w:bookmarkEnd w:id="423"/>
    <w:bookmarkStart w:name="z440" w:id="424"/>
    <w:p>
      <w:pPr>
        <w:spacing w:after="0"/>
        <w:ind w:left="0"/>
        <w:jc w:val="both"/>
      </w:pPr>
      <w:r>
        <w:rPr>
          <w:rFonts w:ascii="Times New Roman"/>
          <w:b w:val="false"/>
          <w:i w:val="false"/>
          <w:color w:val="000000"/>
          <w:sz w:val="28"/>
        </w:rPr>
        <w:t>
      155. Офицеры периодически присутствуют при текущем обслуживании и проверять правильность его проведения.</w:t>
      </w:r>
    </w:p>
    <w:bookmarkEnd w:id="424"/>
    <w:bookmarkStart w:name="z441" w:id="425"/>
    <w:p>
      <w:pPr>
        <w:spacing w:after="0"/>
        <w:ind w:left="0"/>
        <w:jc w:val="both"/>
      </w:pPr>
      <w:r>
        <w:rPr>
          <w:rFonts w:ascii="Times New Roman"/>
          <w:b w:val="false"/>
          <w:i w:val="false"/>
          <w:color w:val="000000"/>
          <w:sz w:val="28"/>
        </w:rPr>
        <w:t>
      156. Текущее обслуживание оружия производится личным составом подразделений в специально отведенных местах:</w:t>
      </w:r>
    </w:p>
    <w:bookmarkEnd w:id="425"/>
    <w:bookmarkStart w:name="z442" w:id="426"/>
    <w:p>
      <w:pPr>
        <w:spacing w:after="0"/>
        <w:ind w:left="0"/>
        <w:jc w:val="both"/>
      </w:pPr>
      <w:r>
        <w:rPr>
          <w:rFonts w:ascii="Times New Roman"/>
          <w:b w:val="false"/>
          <w:i w:val="false"/>
          <w:color w:val="000000"/>
          <w:sz w:val="28"/>
        </w:rPr>
        <w:t>
      при казарменном или лагерном расположении чистку оружия производить в отведенных местах на оборудованных для этой цели столах, а в боевой обстановке и на учениях – на чистых подстилках.</w:t>
      </w:r>
    </w:p>
    <w:bookmarkEnd w:id="426"/>
    <w:bookmarkStart w:name="z443" w:id="427"/>
    <w:p>
      <w:pPr>
        <w:spacing w:after="0"/>
        <w:ind w:left="0"/>
        <w:jc w:val="both"/>
      </w:pPr>
      <w:r>
        <w:rPr>
          <w:rFonts w:ascii="Times New Roman"/>
          <w:b w:val="false"/>
          <w:i w:val="false"/>
          <w:color w:val="000000"/>
          <w:sz w:val="28"/>
        </w:rPr>
        <w:t>
      на стрельбищах оружие после стрельбы обслуживается в отведенных для этого местах жидкой ружейной смазкой. После возвращения в подразделение производится окончательная чистка оружия.</w:t>
      </w:r>
    </w:p>
    <w:bookmarkEnd w:id="427"/>
    <w:bookmarkStart w:name="z444" w:id="428"/>
    <w:p>
      <w:pPr>
        <w:spacing w:after="0"/>
        <w:ind w:left="0"/>
        <w:jc w:val="both"/>
      </w:pPr>
      <w:r>
        <w:rPr>
          <w:rFonts w:ascii="Times New Roman"/>
          <w:b w:val="false"/>
          <w:i w:val="false"/>
          <w:color w:val="000000"/>
          <w:sz w:val="28"/>
        </w:rPr>
        <w:t>
      157. При текущем обслуживании производятся контрольный осмотр, чистка и смазка оружия с неполной разборкой, как указанно в Руководстве на образец.</w:t>
      </w:r>
    </w:p>
    <w:bookmarkEnd w:id="428"/>
    <w:bookmarkStart w:name="z445" w:id="429"/>
    <w:p>
      <w:pPr>
        <w:spacing w:after="0"/>
        <w:ind w:left="0"/>
        <w:jc w:val="both"/>
      </w:pPr>
      <w:r>
        <w:rPr>
          <w:rFonts w:ascii="Times New Roman"/>
          <w:b w:val="false"/>
          <w:i w:val="false"/>
          <w:color w:val="000000"/>
          <w:sz w:val="28"/>
        </w:rPr>
        <w:t>
      158. Контроль за текущим обслуживанием осуществляют командиры (начальники) всех степеней.</w:t>
      </w:r>
    </w:p>
    <w:bookmarkEnd w:id="429"/>
    <w:bookmarkStart w:name="z446" w:id="430"/>
    <w:p>
      <w:pPr>
        <w:spacing w:after="0"/>
        <w:ind w:left="0"/>
        <w:jc w:val="both"/>
      </w:pPr>
      <w:r>
        <w:rPr>
          <w:rFonts w:ascii="Times New Roman"/>
          <w:b w:val="false"/>
          <w:i w:val="false"/>
          <w:color w:val="000000"/>
          <w:sz w:val="28"/>
        </w:rPr>
        <w:t>
      159. Техническое обслуживание №1 производится после истечения установленной наработки (выстрелов) не реже одного раза в год, а также:</w:t>
      </w:r>
    </w:p>
    <w:bookmarkEnd w:id="430"/>
    <w:bookmarkStart w:name="z447" w:id="431"/>
    <w:p>
      <w:pPr>
        <w:spacing w:after="0"/>
        <w:ind w:left="0"/>
        <w:jc w:val="both"/>
      </w:pPr>
      <w:r>
        <w:rPr>
          <w:rFonts w:ascii="Times New Roman"/>
          <w:b w:val="false"/>
          <w:i w:val="false"/>
          <w:color w:val="000000"/>
          <w:sz w:val="28"/>
        </w:rPr>
        <w:t>
      после длительных учений и боевой стрельбы;</w:t>
      </w:r>
    </w:p>
    <w:bookmarkEnd w:id="431"/>
    <w:bookmarkStart w:name="z448" w:id="432"/>
    <w:p>
      <w:pPr>
        <w:spacing w:after="0"/>
        <w:ind w:left="0"/>
        <w:jc w:val="both"/>
      </w:pPr>
      <w:r>
        <w:rPr>
          <w:rFonts w:ascii="Times New Roman"/>
          <w:b w:val="false"/>
          <w:i w:val="false"/>
          <w:color w:val="000000"/>
          <w:sz w:val="28"/>
        </w:rPr>
        <w:t>
      после длительного пребывания под дождем, в воде или в снегу;</w:t>
      </w:r>
    </w:p>
    <w:bookmarkEnd w:id="432"/>
    <w:bookmarkStart w:name="z449" w:id="433"/>
    <w:p>
      <w:pPr>
        <w:spacing w:after="0"/>
        <w:ind w:left="0"/>
        <w:jc w:val="both"/>
      </w:pPr>
      <w:r>
        <w:rPr>
          <w:rFonts w:ascii="Times New Roman"/>
          <w:b w:val="false"/>
          <w:i w:val="false"/>
          <w:color w:val="000000"/>
          <w:sz w:val="28"/>
        </w:rPr>
        <w:t>
      после сильного загрязнения;</w:t>
      </w:r>
    </w:p>
    <w:bookmarkEnd w:id="433"/>
    <w:bookmarkStart w:name="z450" w:id="434"/>
    <w:p>
      <w:pPr>
        <w:spacing w:after="0"/>
        <w:ind w:left="0"/>
        <w:jc w:val="both"/>
      </w:pPr>
      <w:r>
        <w:rPr>
          <w:rFonts w:ascii="Times New Roman"/>
          <w:b w:val="false"/>
          <w:i w:val="false"/>
          <w:color w:val="000000"/>
          <w:sz w:val="28"/>
        </w:rPr>
        <w:t>
      при постановке оружия на кратковременное хранение.</w:t>
      </w:r>
    </w:p>
    <w:bookmarkEnd w:id="434"/>
    <w:bookmarkStart w:name="z451" w:id="435"/>
    <w:p>
      <w:pPr>
        <w:spacing w:after="0"/>
        <w:ind w:left="0"/>
        <w:jc w:val="both"/>
      </w:pPr>
      <w:r>
        <w:rPr>
          <w:rFonts w:ascii="Times New Roman"/>
          <w:b w:val="false"/>
          <w:i w:val="false"/>
          <w:color w:val="000000"/>
          <w:sz w:val="28"/>
        </w:rPr>
        <w:t>
      160. Техническое обслуживание №1 оружия производится личным составом подразделений в специально отведенных местах с привлечением специалистов ремонтного органа.</w:t>
      </w:r>
    </w:p>
    <w:bookmarkEnd w:id="435"/>
    <w:bookmarkStart w:name="z452" w:id="436"/>
    <w:p>
      <w:pPr>
        <w:spacing w:after="0"/>
        <w:ind w:left="0"/>
        <w:jc w:val="both"/>
      </w:pPr>
      <w:r>
        <w:rPr>
          <w:rFonts w:ascii="Times New Roman"/>
          <w:b w:val="false"/>
          <w:i w:val="false"/>
          <w:color w:val="000000"/>
          <w:sz w:val="28"/>
        </w:rPr>
        <w:t>
      161. При техническом обслуживании №1 производится контрольный осмотр и работы, предусмотренные текущим обслуживанием. При необходимости специалистами ремонтного органа отдельные механизмы и части разбираются в объеме полной разборки.</w:t>
      </w:r>
    </w:p>
    <w:bookmarkEnd w:id="436"/>
    <w:bookmarkStart w:name="z453" w:id="437"/>
    <w:p>
      <w:pPr>
        <w:spacing w:after="0"/>
        <w:ind w:left="0"/>
        <w:jc w:val="both"/>
      </w:pPr>
      <w:r>
        <w:rPr>
          <w:rFonts w:ascii="Times New Roman"/>
          <w:b w:val="false"/>
          <w:i w:val="false"/>
          <w:color w:val="000000"/>
          <w:sz w:val="28"/>
        </w:rPr>
        <w:t>
      162. В ходе обслуживания специалист ремонтного органа осматривает и проверяет оружие с применением войсковых калибров, а также устраняет выявленные неисправности, не требующие направления оружия в ремонтный орган.</w:t>
      </w:r>
    </w:p>
    <w:bookmarkEnd w:id="437"/>
    <w:bookmarkStart w:name="z454" w:id="438"/>
    <w:p>
      <w:pPr>
        <w:spacing w:after="0"/>
        <w:ind w:left="0"/>
        <w:jc w:val="both"/>
      </w:pPr>
      <w:r>
        <w:rPr>
          <w:rFonts w:ascii="Times New Roman"/>
          <w:b w:val="false"/>
          <w:i w:val="false"/>
          <w:color w:val="000000"/>
          <w:sz w:val="28"/>
        </w:rPr>
        <w:t>
      При необходимости производится проверка боя оружия.</w:t>
      </w:r>
    </w:p>
    <w:bookmarkEnd w:id="438"/>
    <w:bookmarkStart w:name="z455" w:id="439"/>
    <w:p>
      <w:pPr>
        <w:spacing w:after="0"/>
        <w:ind w:left="0"/>
        <w:jc w:val="both"/>
      </w:pPr>
      <w:r>
        <w:rPr>
          <w:rFonts w:ascii="Times New Roman"/>
          <w:b w:val="false"/>
          <w:i w:val="false"/>
          <w:color w:val="000000"/>
          <w:sz w:val="28"/>
        </w:rPr>
        <w:t>
      163. Организацию технического обслуживания, руководство и контроль за техническим обслуживанием №1 осуществляет командир подразделения, он же производит контрольный осмотр оружия после технического обслуживания.</w:t>
      </w:r>
    </w:p>
    <w:bookmarkEnd w:id="439"/>
    <w:bookmarkStart w:name="z456" w:id="440"/>
    <w:p>
      <w:pPr>
        <w:spacing w:after="0"/>
        <w:ind w:left="0"/>
        <w:jc w:val="both"/>
      </w:pPr>
      <w:r>
        <w:rPr>
          <w:rFonts w:ascii="Times New Roman"/>
          <w:b w:val="false"/>
          <w:i w:val="false"/>
          <w:color w:val="000000"/>
          <w:sz w:val="28"/>
        </w:rPr>
        <w:t>
      164. Техническое обслуживание №2 производится после истечения установленной технической документацией наработки (выстрелов), но не реже одного раза в два года, а также при постановке вооружения на длительное хранение.</w:t>
      </w:r>
    </w:p>
    <w:bookmarkEnd w:id="440"/>
    <w:bookmarkStart w:name="z457" w:id="441"/>
    <w:p>
      <w:pPr>
        <w:spacing w:after="0"/>
        <w:ind w:left="0"/>
        <w:jc w:val="both"/>
      </w:pPr>
      <w:r>
        <w:rPr>
          <w:rFonts w:ascii="Times New Roman"/>
          <w:b w:val="false"/>
          <w:i w:val="false"/>
          <w:color w:val="000000"/>
          <w:sz w:val="28"/>
        </w:rPr>
        <w:t>
      165. Техническое обслуживание №2 рекомендуется совмещать с очередным плановым техническим обслуживанием №1.</w:t>
      </w:r>
    </w:p>
    <w:bookmarkEnd w:id="441"/>
    <w:bookmarkStart w:name="z458" w:id="442"/>
    <w:p>
      <w:pPr>
        <w:spacing w:after="0"/>
        <w:ind w:left="0"/>
        <w:jc w:val="both"/>
      </w:pPr>
      <w:r>
        <w:rPr>
          <w:rFonts w:ascii="Times New Roman"/>
          <w:b w:val="false"/>
          <w:i w:val="false"/>
          <w:color w:val="000000"/>
          <w:sz w:val="28"/>
        </w:rPr>
        <w:t>
      166. Техническое обслуживание №2 оружия производится в специально отведенных местах специалистами ремонтно-восстановительного органа с привлечением, при необходимости, личного состава, за которым оно закреплено. При этом производится полная разборка оружия.</w:t>
      </w:r>
    </w:p>
    <w:bookmarkEnd w:id="442"/>
    <w:bookmarkStart w:name="z459" w:id="443"/>
    <w:p>
      <w:pPr>
        <w:spacing w:after="0"/>
        <w:ind w:left="0"/>
        <w:jc w:val="both"/>
      </w:pPr>
      <w:r>
        <w:rPr>
          <w:rFonts w:ascii="Times New Roman"/>
          <w:b w:val="false"/>
          <w:i w:val="false"/>
          <w:color w:val="000000"/>
          <w:sz w:val="28"/>
        </w:rPr>
        <w:t>
      167. При техническом обслуживании №2 производятся работы, выполняемые при техническом обслуживании №1, и проверка оружия специалистом ремонтного органа в объеме перечня основных проверок технического состояния.</w:t>
      </w:r>
    </w:p>
    <w:bookmarkEnd w:id="443"/>
    <w:bookmarkStart w:name="z460" w:id="444"/>
    <w:p>
      <w:pPr>
        <w:spacing w:after="0"/>
        <w:ind w:left="0"/>
        <w:jc w:val="both"/>
      </w:pPr>
      <w:r>
        <w:rPr>
          <w:rFonts w:ascii="Times New Roman"/>
          <w:b w:val="false"/>
          <w:i w:val="false"/>
          <w:color w:val="000000"/>
          <w:sz w:val="28"/>
        </w:rPr>
        <w:t>
      168. О проведенном техническом обслуживании №2 производится запись в карточке учета качественного состояния оружия (форма-15), формуляре.</w:t>
      </w:r>
    </w:p>
    <w:bookmarkEnd w:id="444"/>
    <w:bookmarkStart w:name="z461" w:id="445"/>
    <w:p>
      <w:pPr>
        <w:spacing w:after="0"/>
        <w:ind w:left="0"/>
        <w:jc w:val="both"/>
      </w:pPr>
      <w:r>
        <w:rPr>
          <w:rFonts w:ascii="Times New Roman"/>
          <w:b w:val="false"/>
          <w:i w:val="false"/>
          <w:color w:val="000000"/>
          <w:sz w:val="28"/>
        </w:rPr>
        <w:t>
      169. Сезонное обслуживание оружия производится два раза в год в целях подготовки к осенне-зимнему или весенне-летнему периоду эксплуатации.</w:t>
      </w:r>
    </w:p>
    <w:bookmarkEnd w:id="445"/>
    <w:bookmarkStart w:name="z462" w:id="446"/>
    <w:p>
      <w:pPr>
        <w:spacing w:after="0"/>
        <w:ind w:left="0"/>
        <w:jc w:val="both"/>
      </w:pPr>
      <w:r>
        <w:rPr>
          <w:rFonts w:ascii="Times New Roman"/>
          <w:b w:val="false"/>
          <w:i w:val="false"/>
          <w:color w:val="000000"/>
          <w:sz w:val="28"/>
        </w:rPr>
        <w:t>
      170. Сезонное обслуживание совмещают с очередным плановым техническими обслуживаниями №1 или №2.</w:t>
      </w:r>
    </w:p>
    <w:bookmarkEnd w:id="446"/>
    <w:bookmarkStart w:name="z463" w:id="447"/>
    <w:p>
      <w:pPr>
        <w:spacing w:after="0"/>
        <w:ind w:left="0"/>
        <w:jc w:val="both"/>
      </w:pPr>
      <w:r>
        <w:rPr>
          <w:rFonts w:ascii="Times New Roman"/>
          <w:b w:val="false"/>
          <w:i w:val="false"/>
          <w:color w:val="000000"/>
          <w:sz w:val="28"/>
        </w:rPr>
        <w:t>
      171. При сезонном обслуживании выполняются все работы, предусмотренные техническим обслуживанием №1, и кроме того:</w:t>
      </w:r>
    </w:p>
    <w:bookmarkEnd w:id="447"/>
    <w:bookmarkStart w:name="z464" w:id="448"/>
    <w:p>
      <w:pPr>
        <w:spacing w:after="0"/>
        <w:ind w:left="0"/>
        <w:jc w:val="both"/>
      </w:pPr>
      <w:r>
        <w:rPr>
          <w:rFonts w:ascii="Times New Roman"/>
          <w:b w:val="false"/>
          <w:i w:val="false"/>
          <w:color w:val="000000"/>
          <w:sz w:val="28"/>
        </w:rPr>
        <w:t>
      производится полная разборка оружия;</w:t>
      </w:r>
    </w:p>
    <w:bookmarkEnd w:id="448"/>
    <w:bookmarkStart w:name="z465" w:id="449"/>
    <w:p>
      <w:pPr>
        <w:spacing w:after="0"/>
        <w:ind w:left="0"/>
        <w:jc w:val="both"/>
      </w:pPr>
      <w:r>
        <w:rPr>
          <w:rFonts w:ascii="Times New Roman"/>
          <w:b w:val="false"/>
          <w:i w:val="false"/>
          <w:color w:val="000000"/>
          <w:sz w:val="28"/>
        </w:rPr>
        <w:t>
      после полной разборки металлические части оружия промываются в жидкой ружейной смазке и протираются ветошью насухо;</w:t>
      </w:r>
    </w:p>
    <w:bookmarkEnd w:id="449"/>
    <w:bookmarkStart w:name="z466" w:id="450"/>
    <w:p>
      <w:pPr>
        <w:spacing w:after="0"/>
        <w:ind w:left="0"/>
        <w:jc w:val="both"/>
      </w:pPr>
      <w:r>
        <w:rPr>
          <w:rFonts w:ascii="Times New Roman"/>
          <w:b w:val="false"/>
          <w:i w:val="false"/>
          <w:color w:val="000000"/>
          <w:sz w:val="28"/>
        </w:rPr>
        <w:t>
      смазываются части оружия смазкой, предусмотренной для предстоящего сезона эксплуатации;</w:t>
      </w:r>
    </w:p>
    <w:bookmarkEnd w:id="450"/>
    <w:bookmarkStart w:name="z467" w:id="451"/>
    <w:p>
      <w:pPr>
        <w:spacing w:after="0"/>
        <w:ind w:left="0"/>
        <w:jc w:val="both"/>
      </w:pPr>
      <w:r>
        <w:rPr>
          <w:rFonts w:ascii="Times New Roman"/>
          <w:b w:val="false"/>
          <w:i w:val="false"/>
          <w:color w:val="000000"/>
          <w:sz w:val="28"/>
        </w:rPr>
        <w:t>
      у оружия с ночными прицелами заменяются аккумуляторные батареи (проводится подзарядка);</w:t>
      </w:r>
    </w:p>
    <w:bookmarkEnd w:id="451"/>
    <w:bookmarkStart w:name="z468" w:id="452"/>
    <w:p>
      <w:pPr>
        <w:spacing w:after="0"/>
        <w:ind w:left="0"/>
        <w:jc w:val="both"/>
      </w:pPr>
      <w:r>
        <w:rPr>
          <w:rFonts w:ascii="Times New Roman"/>
          <w:b w:val="false"/>
          <w:i w:val="false"/>
          <w:color w:val="000000"/>
          <w:sz w:val="28"/>
        </w:rPr>
        <w:t>
      проверка наличия ЗИП;</w:t>
      </w:r>
    </w:p>
    <w:bookmarkEnd w:id="452"/>
    <w:bookmarkStart w:name="z469" w:id="453"/>
    <w:p>
      <w:pPr>
        <w:spacing w:after="0"/>
        <w:ind w:left="0"/>
        <w:jc w:val="both"/>
      </w:pPr>
      <w:r>
        <w:rPr>
          <w:rFonts w:ascii="Times New Roman"/>
          <w:b w:val="false"/>
          <w:i w:val="false"/>
          <w:color w:val="000000"/>
          <w:sz w:val="28"/>
        </w:rPr>
        <w:t>
      устранение выявленных неисправностей и недостатков.</w:t>
      </w:r>
    </w:p>
    <w:bookmarkEnd w:id="453"/>
    <w:bookmarkStart w:name="z470" w:id="454"/>
    <w:p>
      <w:pPr>
        <w:spacing w:after="0"/>
        <w:ind w:left="0"/>
        <w:jc w:val="both"/>
      </w:pPr>
      <w:r>
        <w:rPr>
          <w:rFonts w:ascii="Times New Roman"/>
          <w:b w:val="false"/>
          <w:i w:val="false"/>
          <w:color w:val="000000"/>
          <w:sz w:val="28"/>
        </w:rPr>
        <w:t>
      172. Сезонное обслуживание оружия производится личным составом, за которым оно закреплено в специально отведенных местах.</w:t>
      </w:r>
    </w:p>
    <w:bookmarkEnd w:id="454"/>
    <w:bookmarkStart w:name="z471" w:id="455"/>
    <w:p>
      <w:pPr>
        <w:spacing w:after="0"/>
        <w:ind w:left="0"/>
        <w:jc w:val="both"/>
      </w:pPr>
      <w:r>
        <w:rPr>
          <w:rFonts w:ascii="Times New Roman"/>
          <w:b w:val="false"/>
          <w:i w:val="false"/>
          <w:color w:val="000000"/>
          <w:sz w:val="28"/>
        </w:rPr>
        <w:t>
      173. Сезонное обслуживание оружия подразделения производится по плану воинской части.</w:t>
      </w:r>
    </w:p>
    <w:bookmarkEnd w:id="455"/>
    <w:bookmarkStart w:name="z472" w:id="456"/>
    <w:p>
      <w:pPr>
        <w:spacing w:after="0"/>
        <w:ind w:left="0"/>
        <w:jc w:val="both"/>
      </w:pPr>
      <w:r>
        <w:rPr>
          <w:rFonts w:ascii="Times New Roman"/>
          <w:b w:val="false"/>
          <w:i w:val="false"/>
          <w:color w:val="000000"/>
          <w:sz w:val="28"/>
        </w:rPr>
        <w:t>
      174. Организует сезонное обслуживание и руководит им командир подразделения, он же производит осмотр оружия после обслуживания, как указанно в Руководстве на образец.</w:t>
      </w:r>
    </w:p>
    <w:bookmarkEnd w:id="456"/>
    <w:bookmarkStart w:name="z473" w:id="457"/>
    <w:p>
      <w:pPr>
        <w:spacing w:after="0"/>
        <w:ind w:left="0"/>
        <w:jc w:val="both"/>
      </w:pPr>
      <w:r>
        <w:rPr>
          <w:rFonts w:ascii="Times New Roman"/>
          <w:b w:val="false"/>
          <w:i w:val="false"/>
          <w:color w:val="000000"/>
          <w:sz w:val="28"/>
        </w:rPr>
        <w:t>
      175. При подготовке к сезонному обслуживанию издается приказ на проведение сезонного обслуживания, в котором оговаривается сроки проведения сезонного обслуживания, состав постов (бригад) технического обслуживания и старшие постов (бригад). Также начальником службы вооружения подготавливается план комплекса организационно-технических мероприятий по подготовке личного состава, оборудования мастерской по ремонту вооружения воинской части к периоду эксплуатации согласно приложению 9 к настоящим Правилам, который утверждается командиром воинской части.</w:t>
      </w:r>
    </w:p>
    <w:bookmarkEnd w:id="457"/>
    <w:bookmarkStart w:name="z474" w:id="458"/>
    <w:p>
      <w:pPr>
        <w:spacing w:after="0"/>
        <w:ind w:left="0"/>
        <w:jc w:val="both"/>
      </w:pPr>
      <w:r>
        <w:rPr>
          <w:rFonts w:ascii="Times New Roman"/>
          <w:b w:val="false"/>
          <w:i w:val="false"/>
          <w:color w:val="000000"/>
          <w:sz w:val="28"/>
        </w:rPr>
        <w:t>
      176. Со всеми специалистами, привлекаемыми к проведению сезонного обслуживания, проводятся дополнительные занятия с обязательным принятием зачетов по знанию материальной части вооружения и мерам безопасности.</w:t>
      </w:r>
    </w:p>
    <w:bookmarkEnd w:id="458"/>
    <w:bookmarkStart w:name="z475" w:id="459"/>
    <w:p>
      <w:pPr>
        <w:spacing w:after="0"/>
        <w:ind w:left="0"/>
        <w:jc w:val="both"/>
      </w:pPr>
      <w:r>
        <w:rPr>
          <w:rFonts w:ascii="Times New Roman"/>
          <w:b w:val="false"/>
          <w:i w:val="false"/>
          <w:color w:val="000000"/>
          <w:sz w:val="28"/>
        </w:rPr>
        <w:t>
      177. Перед проведением сезонного обслуживания образца вооружения проводится его дефектовка с составлением дефектовочных ведомостей согласно приложению 10 к настоящим Правилам. По итогам сезонного обслуживания проводится контрольный осмотр вооружения.</w:t>
      </w:r>
    </w:p>
    <w:bookmarkEnd w:id="459"/>
    <w:bookmarkStart w:name="z476" w:id="460"/>
    <w:p>
      <w:pPr>
        <w:spacing w:after="0"/>
        <w:ind w:left="0"/>
        <w:jc w:val="both"/>
      </w:pPr>
      <w:r>
        <w:rPr>
          <w:rFonts w:ascii="Times New Roman"/>
          <w:b w:val="false"/>
          <w:i w:val="false"/>
          <w:color w:val="000000"/>
          <w:sz w:val="28"/>
        </w:rPr>
        <w:t>
      178. При техническом обслуживании вооружения применяется штатный исправный инструмент и принадлежность, а также обтирочно-смазочные материалы, предусмотренные по каждому образцу нормами расходных материалов.</w:t>
      </w:r>
    </w:p>
    <w:bookmarkEnd w:id="460"/>
    <w:bookmarkStart w:name="z477" w:id="461"/>
    <w:p>
      <w:pPr>
        <w:spacing w:after="0"/>
        <w:ind w:left="0"/>
        <w:jc w:val="both"/>
      </w:pPr>
      <w:r>
        <w:rPr>
          <w:rFonts w:ascii="Times New Roman"/>
          <w:b w:val="false"/>
          <w:i w:val="false"/>
          <w:color w:val="000000"/>
          <w:sz w:val="28"/>
        </w:rPr>
        <w:t>
      179. При техническом обслуживании не разрешается снимать и нарушать пломбы, поставленные на узлы блоки, пульты и приборы завода-изготовителя или ремонтным предприятием, без разрешения начальника службы вооружения воинской части. При нарушении пломбы, в случае если гарантия не истекла, командир воинской части назначает служебное расследование. Нарушенная пломба заменяется и производится опломбирование частью, о чем делается запись в формуляре (паспорте) данного образца вооружения. Запись заверяется начальником службы вооружения.</w:t>
      </w:r>
    </w:p>
    <w:bookmarkEnd w:id="461"/>
    <w:bookmarkStart w:name="z478" w:id="462"/>
    <w:p>
      <w:pPr>
        <w:spacing w:after="0"/>
        <w:ind w:left="0"/>
        <w:jc w:val="both"/>
      </w:pPr>
      <w:r>
        <w:rPr>
          <w:rFonts w:ascii="Times New Roman"/>
          <w:b w:val="false"/>
          <w:i w:val="false"/>
          <w:color w:val="000000"/>
          <w:sz w:val="28"/>
        </w:rPr>
        <w:t>
      180. Использование для занятий, учений и боевых стрельб вооружения, не прошедшего очередного (запланированного) номерного технического обслуживания, запрещается.</w:t>
      </w:r>
    </w:p>
    <w:bookmarkEnd w:id="462"/>
    <w:bookmarkStart w:name="z479" w:id="463"/>
    <w:p>
      <w:pPr>
        <w:spacing w:after="0"/>
        <w:ind w:left="0"/>
        <w:jc w:val="both"/>
      </w:pPr>
      <w:r>
        <w:rPr>
          <w:rFonts w:ascii="Times New Roman"/>
          <w:b w:val="false"/>
          <w:i w:val="false"/>
          <w:color w:val="000000"/>
          <w:sz w:val="28"/>
        </w:rPr>
        <w:t>
      181. При проведении технического обслуживания военнослужащие исполняют функции и задачи по строгому соблюдению правил техники безопасности, изложенных в инструкциях по эксплуатации, руководствах службы и наставлениях.</w:t>
      </w:r>
    </w:p>
    <w:bookmarkEnd w:id="463"/>
    <w:bookmarkStart w:name="z480" w:id="464"/>
    <w:p>
      <w:pPr>
        <w:spacing w:after="0"/>
        <w:ind w:left="0"/>
        <w:jc w:val="both"/>
      </w:pPr>
      <w:r>
        <w:rPr>
          <w:rFonts w:ascii="Times New Roman"/>
          <w:b w:val="false"/>
          <w:i w:val="false"/>
          <w:color w:val="000000"/>
          <w:sz w:val="28"/>
        </w:rPr>
        <w:t>
      182. Техническое обслуживание вооружения, состоящего из нескольких составных частей, проводится комплексно (комплексное техническое обслуживание), то есть совмещение по месту и времени для всех составных частей.</w:t>
      </w:r>
    </w:p>
    <w:bookmarkEnd w:id="464"/>
    <w:bookmarkStart w:name="z481" w:id="465"/>
    <w:p>
      <w:pPr>
        <w:spacing w:after="0"/>
        <w:ind w:left="0"/>
        <w:jc w:val="both"/>
      </w:pPr>
      <w:r>
        <w:rPr>
          <w:rFonts w:ascii="Times New Roman"/>
          <w:b w:val="false"/>
          <w:i w:val="false"/>
          <w:color w:val="000000"/>
          <w:sz w:val="28"/>
        </w:rPr>
        <w:t>
      183. Виды и периодичность технического обслуживания составных частей вооружения определяются периодичностью технического обслуживания его основной составной части.</w:t>
      </w:r>
    </w:p>
    <w:bookmarkEnd w:id="465"/>
    <w:bookmarkStart w:name="z482" w:id="466"/>
    <w:p>
      <w:pPr>
        <w:spacing w:after="0"/>
        <w:ind w:left="0"/>
        <w:jc w:val="both"/>
      </w:pPr>
      <w:r>
        <w:rPr>
          <w:rFonts w:ascii="Times New Roman"/>
          <w:b w:val="false"/>
          <w:i w:val="false"/>
          <w:color w:val="000000"/>
          <w:sz w:val="28"/>
        </w:rPr>
        <w:t>
      184. Если к моменту проведения номерного технического обслуживания вооружения наработка (продолжительность эксплуатации) отдельной его составной части составляет менее 50% установленной, для нее проводится обслуживание на одну ступень ниже. При этом обеспечивается работоспособность этой составной части до очередного планового технического обслуживания образца вооружения.</w:t>
      </w:r>
    </w:p>
    <w:bookmarkEnd w:id="466"/>
    <w:bookmarkStart w:name="z483" w:id="467"/>
    <w:p>
      <w:pPr>
        <w:spacing w:after="0"/>
        <w:ind w:left="0"/>
        <w:jc w:val="both"/>
      </w:pPr>
      <w:r>
        <w:rPr>
          <w:rFonts w:ascii="Times New Roman"/>
          <w:b w:val="false"/>
          <w:i w:val="false"/>
          <w:color w:val="000000"/>
          <w:sz w:val="28"/>
        </w:rPr>
        <w:t>
      185. Сроки, объем и последовательность при проведении технического обслуживания вооружения указывается в соответствующих инструкциях по эксплуатации, технических описаниях, на основании которых производится техническое обслуживание при эксплуатации и при закладке на хранение.</w:t>
      </w:r>
    </w:p>
    <w:bookmarkEnd w:id="467"/>
    <w:bookmarkStart w:name="z484" w:id="468"/>
    <w:p>
      <w:pPr>
        <w:spacing w:after="0"/>
        <w:ind w:left="0"/>
        <w:jc w:val="both"/>
      </w:pPr>
      <w:r>
        <w:rPr>
          <w:rFonts w:ascii="Times New Roman"/>
          <w:b w:val="false"/>
          <w:i w:val="false"/>
          <w:color w:val="000000"/>
          <w:sz w:val="28"/>
        </w:rPr>
        <w:t>
      186. Техническое обслуживание вооружения, смонтированного на шасси автомобилей, и других машин в воинских частях проводятся комплексно, то есть работа выполняется одновременно, как по артиллерийской части, так и на базовой машине. При этом контрольный осмотр, текущее обслуживание и сезонное обслуживание базовых машин соответственно совмещается с контрольным осмотром, текущим и сезонным обслуживанием артиллерийской части.</w:t>
      </w:r>
    </w:p>
    <w:bookmarkEnd w:id="468"/>
    <w:bookmarkStart w:name="z485" w:id="469"/>
    <w:p>
      <w:pPr>
        <w:spacing w:after="0"/>
        <w:ind w:left="0"/>
        <w:jc w:val="both"/>
      </w:pPr>
      <w:r>
        <w:rPr>
          <w:rFonts w:ascii="Times New Roman"/>
          <w:b w:val="false"/>
          <w:i w:val="false"/>
          <w:color w:val="000000"/>
          <w:sz w:val="28"/>
        </w:rPr>
        <w:t>
      187. Техническое обслуживание №1 и №2 колесных и гусеничных базовых машин совмещается соответственно с техническим обслуживанием №1 и №2 артиллерийской части, и наоборот, в зависимости от того, по какому из критериев периодичности наработка достигла установленной величины. Если базовая машина (артиллерийская часть) прошла или отработала менее 50 % установленной наработки до проводимого номерного обслуживания, то для нее проводится обслуживание на одну ступень ниже.</w:t>
      </w:r>
    </w:p>
    <w:bookmarkEnd w:id="469"/>
    <w:bookmarkStart w:name="z486" w:id="470"/>
    <w:p>
      <w:pPr>
        <w:spacing w:after="0"/>
        <w:ind w:left="0"/>
        <w:jc w:val="both"/>
      </w:pPr>
      <w:r>
        <w:rPr>
          <w:rFonts w:ascii="Times New Roman"/>
          <w:b w:val="false"/>
          <w:i w:val="false"/>
          <w:color w:val="000000"/>
          <w:sz w:val="28"/>
        </w:rPr>
        <w:t>
      188. При техническом обслуживании вооружения проводится:</w:t>
      </w:r>
    </w:p>
    <w:bookmarkEnd w:id="470"/>
    <w:bookmarkStart w:name="z487" w:id="471"/>
    <w:p>
      <w:pPr>
        <w:spacing w:after="0"/>
        <w:ind w:left="0"/>
        <w:jc w:val="both"/>
      </w:pPr>
      <w:r>
        <w:rPr>
          <w:rFonts w:ascii="Times New Roman"/>
          <w:b w:val="false"/>
          <w:i w:val="false"/>
          <w:color w:val="000000"/>
          <w:sz w:val="28"/>
        </w:rPr>
        <w:t>
      1) осмотры (контрольные осмотры) непосредственно в подразделении, на местах хранения (остановке);</w:t>
      </w:r>
    </w:p>
    <w:bookmarkEnd w:id="471"/>
    <w:bookmarkStart w:name="z488" w:id="472"/>
    <w:p>
      <w:pPr>
        <w:spacing w:after="0"/>
        <w:ind w:left="0"/>
        <w:jc w:val="both"/>
      </w:pPr>
      <w:r>
        <w:rPr>
          <w:rFonts w:ascii="Times New Roman"/>
          <w:b w:val="false"/>
          <w:i w:val="false"/>
          <w:color w:val="000000"/>
          <w:sz w:val="28"/>
        </w:rPr>
        <w:t>
      2) техническое обслуживание №1, сезонное обслуживание и текущее обслуживание – в местах для чистки оружия, на пунктах и площадках технического обслуживания и ремонта и в хранилищах;</w:t>
      </w:r>
    </w:p>
    <w:bookmarkEnd w:id="472"/>
    <w:bookmarkStart w:name="z489" w:id="473"/>
    <w:p>
      <w:pPr>
        <w:spacing w:after="0"/>
        <w:ind w:left="0"/>
        <w:jc w:val="both"/>
      </w:pPr>
      <w:r>
        <w:rPr>
          <w:rFonts w:ascii="Times New Roman"/>
          <w:b w:val="false"/>
          <w:i w:val="false"/>
          <w:color w:val="000000"/>
          <w:sz w:val="28"/>
        </w:rPr>
        <w:t>
      3) техническое обслуживание №2 – в ремонтно-восстановительном органе.</w:t>
      </w:r>
    </w:p>
    <w:bookmarkEnd w:id="473"/>
    <w:bookmarkStart w:name="z490" w:id="474"/>
    <w:p>
      <w:pPr>
        <w:spacing w:after="0"/>
        <w:ind w:left="0"/>
        <w:jc w:val="both"/>
      </w:pPr>
      <w:r>
        <w:rPr>
          <w:rFonts w:ascii="Times New Roman"/>
          <w:b w:val="false"/>
          <w:i w:val="false"/>
          <w:color w:val="000000"/>
          <w:sz w:val="28"/>
        </w:rPr>
        <w:t>
      189. При техническом обслуживании не разрешается снимать и нарушать пломбы, поставленные на узлы блоки, пульты и приборы завода-изготовителя или ремонтным предприятием, без разрешения начальника службы вооружения воинской части. При нарушении пломбы, в случае если гарантия не истекла, командир воинской части назначает служебное расследование. Нарушенная пломба заменяется и производится опломбирование частью, о чем делается запись в формуляре (паспорте) данного образца вооружения. Запись заверяется начальником службы вооружения.</w:t>
      </w:r>
    </w:p>
    <w:bookmarkEnd w:id="474"/>
    <w:bookmarkStart w:name="z491" w:id="475"/>
    <w:p>
      <w:pPr>
        <w:spacing w:after="0"/>
        <w:ind w:left="0"/>
        <w:jc w:val="both"/>
      </w:pPr>
      <w:r>
        <w:rPr>
          <w:rFonts w:ascii="Times New Roman"/>
          <w:b w:val="false"/>
          <w:i w:val="false"/>
          <w:color w:val="000000"/>
          <w:sz w:val="28"/>
        </w:rPr>
        <w:t>
      190. За своевременность и полноту проведения технического обслуживания вооружения отвечают соответствующие командиры и начальники. Они, исходя из условий несения службы и обстановки, предусматривают необходимое время для проведения технического обслуживания вооружения и устанавливают точные сроки выполнения всего объема работ.</w:t>
      </w:r>
    </w:p>
    <w:bookmarkEnd w:id="475"/>
    <w:bookmarkStart w:name="z492" w:id="476"/>
    <w:p>
      <w:pPr>
        <w:spacing w:after="0"/>
        <w:ind w:left="0"/>
        <w:jc w:val="both"/>
      </w:pPr>
      <w:r>
        <w:rPr>
          <w:rFonts w:ascii="Times New Roman"/>
          <w:b w:val="false"/>
          <w:i w:val="false"/>
          <w:color w:val="000000"/>
          <w:sz w:val="28"/>
        </w:rPr>
        <w:t>
      191. Все вооружение, находящееся в воинской части, согласно табелю положенности, за исключением не подлежащего восстановлению, укомплектовывается одиночными комплектами ЗИП. В случае утери их и порчи принимаются меры пополнению недостающим ЗИПом, а также списанию в установленном порядке утраченного и испорченного.</w:t>
      </w:r>
    </w:p>
    <w:bookmarkEnd w:id="476"/>
    <w:bookmarkStart w:name="z493" w:id="477"/>
    <w:p>
      <w:pPr>
        <w:spacing w:after="0"/>
        <w:ind w:left="0"/>
        <w:jc w:val="both"/>
      </w:pPr>
      <w:r>
        <w:rPr>
          <w:rFonts w:ascii="Times New Roman"/>
          <w:b w:val="false"/>
          <w:i w:val="false"/>
          <w:color w:val="000000"/>
          <w:sz w:val="28"/>
        </w:rPr>
        <w:t>
      192. Для проведения технического обслуживания и ремонта вооружения в распорядке дня воинской части (подразделения) предусматривается время для ухода за вооружением, боевой и другой техники.</w:t>
      </w:r>
    </w:p>
    <w:bookmarkEnd w:id="477"/>
    <w:bookmarkStart w:name="z494" w:id="478"/>
    <w:p>
      <w:pPr>
        <w:spacing w:after="0"/>
        <w:ind w:left="0"/>
        <w:jc w:val="both"/>
      </w:pPr>
      <w:r>
        <w:rPr>
          <w:rFonts w:ascii="Times New Roman"/>
          <w:b w:val="false"/>
          <w:i w:val="false"/>
          <w:color w:val="000000"/>
          <w:sz w:val="28"/>
        </w:rPr>
        <w:t>
      193. Для минометов, материальной части вооружения, смонтированного на боевых машинах, не реже двух раз в месяц под руководством командиров воинских частей и подразделений проводятся парко-хозяйственные дни. В проведении парко-хозяйственных дней принимает участие весь личный состав, имеющий закрепленным за ним вооружением, и ремонтная мастерская воинской части. Проведение парково-хозяйственных дней предусматривается в плане основных мероприятий воинской части.</w:t>
      </w:r>
    </w:p>
    <w:bookmarkEnd w:id="478"/>
    <w:bookmarkStart w:name="z495" w:id="479"/>
    <w:p>
      <w:pPr>
        <w:spacing w:after="0"/>
        <w:ind w:left="0"/>
        <w:jc w:val="both"/>
      </w:pPr>
      <w:r>
        <w:rPr>
          <w:rFonts w:ascii="Times New Roman"/>
          <w:b w:val="false"/>
          <w:i w:val="false"/>
          <w:color w:val="000000"/>
          <w:sz w:val="28"/>
        </w:rPr>
        <w:t>
      194. В парково-хозяйственные дни проводится следующие основные работы:</w:t>
      </w:r>
    </w:p>
    <w:bookmarkEnd w:id="479"/>
    <w:bookmarkStart w:name="z496" w:id="480"/>
    <w:p>
      <w:pPr>
        <w:spacing w:after="0"/>
        <w:ind w:left="0"/>
        <w:jc w:val="both"/>
      </w:pPr>
      <w:r>
        <w:rPr>
          <w:rFonts w:ascii="Times New Roman"/>
          <w:b w:val="false"/>
          <w:i w:val="false"/>
          <w:color w:val="000000"/>
          <w:sz w:val="28"/>
        </w:rPr>
        <w:t>
      1) техническое обслуживание и текущий ремонт вооружения, и пополнение его ЗИПом;</w:t>
      </w:r>
    </w:p>
    <w:bookmarkEnd w:id="480"/>
    <w:bookmarkStart w:name="z497" w:id="481"/>
    <w:p>
      <w:pPr>
        <w:spacing w:after="0"/>
        <w:ind w:left="0"/>
        <w:jc w:val="both"/>
      </w:pPr>
      <w:r>
        <w:rPr>
          <w:rFonts w:ascii="Times New Roman"/>
          <w:b w:val="false"/>
          <w:i w:val="false"/>
          <w:color w:val="000000"/>
          <w:sz w:val="28"/>
        </w:rPr>
        <w:t>
      2) осмотр должностными лицами вооружения, находящегося в эксплуатации и на хранении;</w:t>
      </w:r>
    </w:p>
    <w:bookmarkEnd w:id="481"/>
    <w:bookmarkStart w:name="z498" w:id="482"/>
    <w:p>
      <w:pPr>
        <w:spacing w:after="0"/>
        <w:ind w:left="0"/>
        <w:jc w:val="both"/>
      </w:pPr>
      <w:r>
        <w:rPr>
          <w:rFonts w:ascii="Times New Roman"/>
          <w:b w:val="false"/>
          <w:i w:val="false"/>
          <w:color w:val="000000"/>
          <w:sz w:val="28"/>
        </w:rPr>
        <w:t>
      3) обучение личного состава методике и правилам подготовки вооружения к использованию, регулировки узлов, механизмов и аппаратуры;</w:t>
      </w:r>
    </w:p>
    <w:bookmarkEnd w:id="482"/>
    <w:bookmarkStart w:name="z499" w:id="483"/>
    <w:p>
      <w:pPr>
        <w:spacing w:after="0"/>
        <w:ind w:left="0"/>
        <w:jc w:val="both"/>
      </w:pPr>
      <w:r>
        <w:rPr>
          <w:rFonts w:ascii="Times New Roman"/>
          <w:b w:val="false"/>
          <w:i w:val="false"/>
          <w:color w:val="000000"/>
          <w:sz w:val="28"/>
        </w:rPr>
        <w:t>
      4) обучение и тренировка личного состава в целях получения практических навыков по обслуживанию, осмотру, выявлению и устранению неисправностей;</w:t>
      </w:r>
    </w:p>
    <w:bookmarkEnd w:id="483"/>
    <w:bookmarkStart w:name="z500" w:id="484"/>
    <w:p>
      <w:pPr>
        <w:spacing w:after="0"/>
        <w:ind w:left="0"/>
        <w:jc w:val="both"/>
      </w:pPr>
      <w:r>
        <w:rPr>
          <w:rFonts w:ascii="Times New Roman"/>
          <w:b w:val="false"/>
          <w:i w:val="false"/>
          <w:color w:val="000000"/>
          <w:sz w:val="28"/>
        </w:rPr>
        <w:t>
      5) оборудование и дооборудование парков и мест хранения вооружения;</w:t>
      </w:r>
    </w:p>
    <w:bookmarkEnd w:id="484"/>
    <w:bookmarkStart w:name="z501" w:id="485"/>
    <w:p>
      <w:pPr>
        <w:spacing w:after="0"/>
        <w:ind w:left="0"/>
        <w:jc w:val="both"/>
      </w:pPr>
      <w:r>
        <w:rPr>
          <w:rFonts w:ascii="Times New Roman"/>
          <w:b w:val="false"/>
          <w:i w:val="false"/>
          <w:color w:val="000000"/>
          <w:sz w:val="28"/>
        </w:rPr>
        <w:t>
      6) проверка средств тушения пожара, источников водоснабжения и средств сигнализации в парках и хранилищах, устранение обнаруженных недостатков;</w:t>
      </w:r>
    </w:p>
    <w:bookmarkEnd w:id="485"/>
    <w:bookmarkStart w:name="z502" w:id="486"/>
    <w:p>
      <w:pPr>
        <w:spacing w:after="0"/>
        <w:ind w:left="0"/>
        <w:jc w:val="both"/>
      </w:pPr>
      <w:r>
        <w:rPr>
          <w:rFonts w:ascii="Times New Roman"/>
          <w:b w:val="false"/>
          <w:i w:val="false"/>
          <w:color w:val="000000"/>
          <w:sz w:val="28"/>
        </w:rPr>
        <w:t>
      7) уборка территории и помещений парков.</w:t>
      </w:r>
    </w:p>
    <w:bookmarkEnd w:id="486"/>
    <w:bookmarkStart w:name="z503" w:id="487"/>
    <w:p>
      <w:pPr>
        <w:spacing w:after="0"/>
        <w:ind w:left="0"/>
        <w:jc w:val="both"/>
      </w:pPr>
      <w:r>
        <w:rPr>
          <w:rFonts w:ascii="Times New Roman"/>
          <w:b w:val="false"/>
          <w:i w:val="false"/>
          <w:color w:val="000000"/>
          <w:sz w:val="28"/>
        </w:rPr>
        <w:t>
      195. Начальник службы вооружения совместно с другими начальниками служб перед проведением парково-хозяйственного дня составляет и представляет на утверждение непосредственному начальнику (командиру) план проведения парко-хозяйственного дня. При составлении плана учитываются:</w:t>
      </w:r>
    </w:p>
    <w:bookmarkEnd w:id="487"/>
    <w:bookmarkStart w:name="z504" w:id="488"/>
    <w:p>
      <w:pPr>
        <w:spacing w:after="0"/>
        <w:ind w:left="0"/>
        <w:jc w:val="both"/>
      </w:pPr>
      <w:r>
        <w:rPr>
          <w:rFonts w:ascii="Times New Roman"/>
          <w:b w:val="false"/>
          <w:i w:val="false"/>
          <w:color w:val="000000"/>
          <w:sz w:val="28"/>
        </w:rPr>
        <w:t>
      1) объем работы по проведению технического обслуживания, осмотр и устранению неисправностей вооружения и по устройству парка;</w:t>
      </w:r>
    </w:p>
    <w:bookmarkEnd w:id="488"/>
    <w:bookmarkStart w:name="z505" w:id="489"/>
    <w:p>
      <w:pPr>
        <w:spacing w:after="0"/>
        <w:ind w:left="0"/>
        <w:jc w:val="both"/>
      </w:pPr>
      <w:r>
        <w:rPr>
          <w:rFonts w:ascii="Times New Roman"/>
          <w:b w:val="false"/>
          <w:i w:val="false"/>
          <w:color w:val="000000"/>
          <w:sz w:val="28"/>
        </w:rPr>
        <w:t>
      2) время, потребное на планирование работы;</w:t>
      </w:r>
    </w:p>
    <w:bookmarkEnd w:id="489"/>
    <w:bookmarkStart w:name="z506" w:id="490"/>
    <w:p>
      <w:pPr>
        <w:spacing w:after="0"/>
        <w:ind w:left="0"/>
        <w:jc w:val="both"/>
      </w:pPr>
      <w:r>
        <w:rPr>
          <w:rFonts w:ascii="Times New Roman"/>
          <w:b w:val="false"/>
          <w:i w:val="false"/>
          <w:color w:val="000000"/>
          <w:sz w:val="28"/>
        </w:rPr>
        <w:t>
      3) очередность проведения намеченных мероприятий в течении парково-хозяйственного дня в подразделениях;</w:t>
      </w:r>
    </w:p>
    <w:bookmarkEnd w:id="490"/>
    <w:bookmarkStart w:name="z507" w:id="491"/>
    <w:p>
      <w:pPr>
        <w:spacing w:after="0"/>
        <w:ind w:left="0"/>
        <w:jc w:val="both"/>
      </w:pPr>
      <w:r>
        <w:rPr>
          <w:rFonts w:ascii="Times New Roman"/>
          <w:b w:val="false"/>
          <w:i w:val="false"/>
          <w:color w:val="000000"/>
          <w:sz w:val="28"/>
        </w:rPr>
        <w:t>
      4) потребность в личном составе и материально-техническом обеспечении намеченных работ;</w:t>
      </w:r>
    </w:p>
    <w:bookmarkEnd w:id="491"/>
    <w:bookmarkStart w:name="z508" w:id="492"/>
    <w:p>
      <w:pPr>
        <w:spacing w:after="0"/>
        <w:ind w:left="0"/>
        <w:jc w:val="both"/>
      </w:pPr>
      <w:r>
        <w:rPr>
          <w:rFonts w:ascii="Times New Roman"/>
          <w:b w:val="false"/>
          <w:i w:val="false"/>
          <w:color w:val="000000"/>
          <w:sz w:val="28"/>
        </w:rPr>
        <w:t>
      5) учебные темы для изучения личным составом в период проведения парково-хозяйственного дня.</w:t>
      </w:r>
    </w:p>
    <w:bookmarkEnd w:id="492"/>
    <w:bookmarkStart w:name="z509" w:id="493"/>
    <w:p>
      <w:pPr>
        <w:spacing w:after="0"/>
        <w:ind w:left="0"/>
        <w:jc w:val="both"/>
      </w:pPr>
      <w:r>
        <w:rPr>
          <w:rFonts w:ascii="Times New Roman"/>
          <w:b w:val="false"/>
          <w:i w:val="false"/>
          <w:color w:val="000000"/>
          <w:sz w:val="28"/>
        </w:rPr>
        <w:t>
      196. План парково-хозяйственного дня утверждается за три дня и доводится до подразделений за два дня до его проведения.</w:t>
      </w:r>
    </w:p>
    <w:bookmarkEnd w:id="493"/>
    <w:bookmarkStart w:name="z510" w:id="494"/>
    <w:p>
      <w:pPr>
        <w:spacing w:after="0"/>
        <w:ind w:left="0"/>
        <w:jc w:val="both"/>
      </w:pPr>
      <w:r>
        <w:rPr>
          <w:rFonts w:ascii="Times New Roman"/>
          <w:b w:val="false"/>
          <w:i w:val="false"/>
          <w:color w:val="000000"/>
          <w:sz w:val="28"/>
        </w:rPr>
        <w:t>
      197. На основании плана проведения парково-хозяйственного дня начальник службы вооружения совместно с другими начальниками служб составляет расчет обеспечения работ необходимыми специалистами, материалами и оборудованиями и дает соответствующие указания подчиненным.</w:t>
      </w:r>
    </w:p>
    <w:bookmarkEnd w:id="494"/>
    <w:bookmarkStart w:name="z511" w:id="495"/>
    <w:p>
      <w:pPr>
        <w:spacing w:after="0"/>
        <w:ind w:left="0"/>
        <w:jc w:val="both"/>
      </w:pPr>
      <w:r>
        <w:rPr>
          <w:rFonts w:ascii="Times New Roman"/>
          <w:b w:val="false"/>
          <w:i w:val="false"/>
          <w:color w:val="000000"/>
          <w:sz w:val="28"/>
        </w:rPr>
        <w:t>
      198. Командиры подразделений ставят задачи личному составу и организуют проведение работ в подразделениях. Перед началом работ в парке командиры подразделений проводят инструктаж по технике безопасности. Подводя итоги парково-хозяйственного дня, командир подразделения:</w:t>
      </w:r>
    </w:p>
    <w:bookmarkEnd w:id="495"/>
    <w:bookmarkStart w:name="z512" w:id="496"/>
    <w:p>
      <w:pPr>
        <w:spacing w:after="0"/>
        <w:ind w:left="0"/>
        <w:jc w:val="both"/>
      </w:pPr>
      <w:r>
        <w:rPr>
          <w:rFonts w:ascii="Times New Roman"/>
          <w:b w:val="false"/>
          <w:i w:val="false"/>
          <w:color w:val="000000"/>
          <w:sz w:val="28"/>
        </w:rPr>
        <w:t>
      1) дает каждому расчету, экипажу (отделению) оценку выполненных работ;</w:t>
      </w:r>
    </w:p>
    <w:bookmarkEnd w:id="496"/>
    <w:bookmarkStart w:name="z513" w:id="497"/>
    <w:p>
      <w:pPr>
        <w:spacing w:after="0"/>
        <w:ind w:left="0"/>
        <w:jc w:val="both"/>
      </w:pPr>
      <w:r>
        <w:rPr>
          <w:rFonts w:ascii="Times New Roman"/>
          <w:b w:val="false"/>
          <w:i w:val="false"/>
          <w:color w:val="000000"/>
          <w:sz w:val="28"/>
        </w:rPr>
        <w:t>
      2) отмечает лучшие расчеты, экипажи (отделения), а также указывает недостатки;</w:t>
      </w:r>
    </w:p>
    <w:bookmarkEnd w:id="497"/>
    <w:bookmarkStart w:name="z514" w:id="498"/>
    <w:p>
      <w:pPr>
        <w:spacing w:after="0"/>
        <w:ind w:left="0"/>
        <w:jc w:val="both"/>
      </w:pPr>
      <w:r>
        <w:rPr>
          <w:rFonts w:ascii="Times New Roman"/>
          <w:b w:val="false"/>
          <w:i w:val="false"/>
          <w:color w:val="000000"/>
          <w:sz w:val="28"/>
        </w:rPr>
        <w:t>
      3) разбирает недостатки, которые были отмечены при проведении парково-хозяйственного дня, указывает их причины и намечает меры, исключающие повторение этих недостатков в дальнейшем.</w:t>
      </w:r>
    </w:p>
    <w:bookmarkEnd w:id="498"/>
    <w:bookmarkStart w:name="z515" w:id="499"/>
    <w:p>
      <w:pPr>
        <w:spacing w:after="0"/>
        <w:ind w:left="0"/>
        <w:jc w:val="both"/>
      </w:pPr>
      <w:r>
        <w:rPr>
          <w:rFonts w:ascii="Times New Roman"/>
          <w:b w:val="false"/>
          <w:i w:val="false"/>
          <w:color w:val="000000"/>
          <w:sz w:val="28"/>
        </w:rPr>
        <w:t>
      199. Командир воинской части, его заместители и начальники служб при проведении парково-хозяйственного дня проверяют качество проводимых работ непосредственно на вооружении, а также проводят плановый осмотр. По окончании парково-хозяйственного дня командир воинской части проводит разбор и подводит итоги выполнения запланированных работ подразделениями.</w:t>
      </w:r>
    </w:p>
    <w:bookmarkEnd w:id="499"/>
    <w:bookmarkStart w:name="z516" w:id="500"/>
    <w:p>
      <w:pPr>
        <w:spacing w:after="0"/>
        <w:ind w:left="0"/>
        <w:jc w:val="both"/>
      </w:pPr>
      <w:r>
        <w:rPr>
          <w:rFonts w:ascii="Times New Roman"/>
          <w:b w:val="false"/>
          <w:i w:val="false"/>
          <w:color w:val="000000"/>
          <w:sz w:val="28"/>
        </w:rPr>
        <w:t>
      200. При проведении технического обслуживания необходимо строго соблюдать меры безопасности, требования эксплуатационной документации и других руководящих документов.</w:t>
      </w:r>
    </w:p>
    <w:bookmarkEnd w:id="500"/>
    <w:bookmarkStart w:name="z517" w:id="501"/>
    <w:p>
      <w:pPr>
        <w:spacing w:after="0"/>
        <w:ind w:left="0"/>
        <w:jc w:val="both"/>
      </w:pPr>
      <w:r>
        <w:rPr>
          <w:rFonts w:ascii="Times New Roman"/>
          <w:b w:val="false"/>
          <w:i w:val="false"/>
          <w:color w:val="000000"/>
          <w:sz w:val="28"/>
        </w:rPr>
        <w:t>
      201. Нарушать периодичность и объем технических обслуживаний вооружения без специальных указаний довольствующей службы запрещаются.</w:t>
      </w:r>
    </w:p>
    <w:bookmarkEnd w:id="501"/>
    <w:bookmarkStart w:name="z518" w:id="502"/>
    <w:p>
      <w:pPr>
        <w:spacing w:after="0"/>
        <w:ind w:left="0"/>
        <w:jc w:val="both"/>
      </w:pPr>
      <w:r>
        <w:rPr>
          <w:rFonts w:ascii="Times New Roman"/>
          <w:b w:val="false"/>
          <w:i w:val="false"/>
          <w:color w:val="000000"/>
          <w:sz w:val="28"/>
        </w:rPr>
        <w:t>
      202. Командиры воинских частей и подразделений несут полную ответственность за своевременное проведение в полном объеме технических обслуживаний и осмотров вооружения. Техническое обслуживание организуется заместителем командира воинской части по технике и вооружению.</w:t>
      </w:r>
    </w:p>
    <w:bookmarkEnd w:id="502"/>
    <w:bookmarkStart w:name="z519" w:id="503"/>
    <w:p>
      <w:pPr>
        <w:spacing w:after="0"/>
        <w:ind w:left="0"/>
        <w:jc w:val="both"/>
      </w:pPr>
      <w:r>
        <w:rPr>
          <w:rFonts w:ascii="Times New Roman"/>
          <w:b w:val="false"/>
          <w:i w:val="false"/>
          <w:color w:val="000000"/>
          <w:sz w:val="28"/>
        </w:rPr>
        <w:t>
      203. Начальник службы вооружения организует и обеспечивает техническое обслуживание вооружения, состоящего на учете в службе вооружения, и принимает меры по своевременному техническому обслуживанию его составных частей через соответствующих начальников служб.</w:t>
      </w:r>
    </w:p>
    <w:bookmarkEnd w:id="503"/>
    <w:bookmarkStart w:name="z520" w:id="504"/>
    <w:p>
      <w:pPr>
        <w:spacing w:after="0"/>
        <w:ind w:left="0"/>
        <w:jc w:val="both"/>
      </w:pPr>
      <w:r>
        <w:rPr>
          <w:rFonts w:ascii="Times New Roman"/>
          <w:b w:val="false"/>
          <w:i w:val="false"/>
          <w:color w:val="000000"/>
          <w:sz w:val="28"/>
        </w:rPr>
        <w:t>
      204. Командиры воинских частей и подразделений планируют и выделяют необходимое время и личный состав на проведение технического обслуживания и требуют точного выполнения всего объема работ в установленные сроки.</w:t>
      </w:r>
    </w:p>
    <w:bookmarkEnd w:id="504"/>
    <w:bookmarkStart w:name="z521" w:id="505"/>
    <w:p>
      <w:pPr>
        <w:spacing w:after="0"/>
        <w:ind w:left="0"/>
        <w:jc w:val="both"/>
      </w:pPr>
      <w:r>
        <w:rPr>
          <w:rFonts w:ascii="Times New Roman"/>
          <w:b w:val="false"/>
          <w:i w:val="false"/>
          <w:color w:val="000000"/>
          <w:sz w:val="28"/>
        </w:rPr>
        <w:t>
      205. Техническое обслуживание вооружения проводится на местах хранения вооружения или на пунктах технического обслуживания и ремонта, оснащенных в соответствии с действующими нормами содержания технологического оборудования. Подвижные ремонтные средства используются только во время сборов, учений, маневров, полевых выходов в пределах установленных норм расхода ресурса.</w:t>
      </w:r>
    </w:p>
    <w:bookmarkEnd w:id="505"/>
    <w:bookmarkStart w:name="z522" w:id="506"/>
    <w:p>
      <w:pPr>
        <w:spacing w:after="0"/>
        <w:ind w:left="0"/>
        <w:jc w:val="both"/>
      </w:pPr>
      <w:r>
        <w:rPr>
          <w:rFonts w:ascii="Times New Roman"/>
          <w:b w:val="false"/>
          <w:i w:val="false"/>
          <w:color w:val="000000"/>
          <w:sz w:val="28"/>
        </w:rPr>
        <w:t>
      206. Личный состав ремонтных подразделений, участвующих в проведении технических обслуживании, проходит необходимую подготовку и специализироваться по видам работ, за полноту и качество проведения которых он несет ответственность.</w:t>
      </w:r>
    </w:p>
    <w:bookmarkEnd w:id="506"/>
    <w:bookmarkStart w:name="z523" w:id="507"/>
    <w:p>
      <w:pPr>
        <w:spacing w:after="0"/>
        <w:ind w:left="0"/>
        <w:jc w:val="both"/>
      </w:pPr>
      <w:r>
        <w:rPr>
          <w:rFonts w:ascii="Times New Roman"/>
          <w:b w:val="false"/>
          <w:i w:val="false"/>
          <w:color w:val="000000"/>
          <w:sz w:val="28"/>
        </w:rPr>
        <w:t>
      207. Использовать специалистов-ремонтников, а также личный состав расчетов в период проведения технического обслуживания и ремонта для выполнения хозяйственных и других работ, а также для несения службы в суточном наряде запрещается.</w:t>
      </w:r>
    </w:p>
    <w:bookmarkEnd w:id="507"/>
    <w:bookmarkStart w:name="z524" w:id="508"/>
    <w:p>
      <w:pPr>
        <w:spacing w:after="0"/>
        <w:ind w:left="0"/>
        <w:jc w:val="both"/>
      </w:pPr>
      <w:r>
        <w:rPr>
          <w:rFonts w:ascii="Times New Roman"/>
          <w:b w:val="false"/>
          <w:i w:val="false"/>
          <w:color w:val="000000"/>
          <w:sz w:val="28"/>
        </w:rPr>
        <w:t>
      208. Подготовка вооружения к стрельбе (пуску, боевой работе) осуществляется силами подразделений под руководством командира подразделения, контроль за подготовкой осуществляет служба вооружения.</w:t>
      </w:r>
    </w:p>
    <w:bookmarkEnd w:id="508"/>
    <w:bookmarkStart w:name="z525" w:id="509"/>
    <w:p>
      <w:pPr>
        <w:spacing w:after="0"/>
        <w:ind w:left="0"/>
        <w:jc w:val="both"/>
      </w:pPr>
      <w:r>
        <w:rPr>
          <w:rFonts w:ascii="Times New Roman"/>
          <w:b w:val="false"/>
          <w:i w:val="false"/>
          <w:color w:val="000000"/>
          <w:sz w:val="28"/>
        </w:rPr>
        <w:t>
      209. Время для проведения номерных технических обслуживаний и регламентных технических обслуживаний предусматривается планом подготовки воинской части, планами эксплуатации вооружения, а также расписаниями занятий подразделений.</w:t>
      </w:r>
    </w:p>
    <w:bookmarkEnd w:id="509"/>
    <w:bookmarkStart w:name="z526" w:id="510"/>
    <w:p>
      <w:pPr>
        <w:spacing w:after="0"/>
        <w:ind w:left="0"/>
        <w:jc w:val="both"/>
      </w:pPr>
      <w:r>
        <w:rPr>
          <w:rFonts w:ascii="Times New Roman"/>
          <w:b w:val="false"/>
          <w:i w:val="false"/>
          <w:color w:val="000000"/>
          <w:sz w:val="28"/>
        </w:rPr>
        <w:t>
      210. Техническое обслуживание образца вооружения планируется так, чтобы к исходу рабочего дня образец вооружения был боеготовым.</w:t>
      </w:r>
    </w:p>
    <w:bookmarkEnd w:id="510"/>
    <w:bookmarkStart w:name="z527" w:id="511"/>
    <w:p>
      <w:pPr>
        <w:spacing w:after="0"/>
        <w:ind w:left="0"/>
        <w:jc w:val="both"/>
      </w:pPr>
      <w:r>
        <w:rPr>
          <w:rFonts w:ascii="Times New Roman"/>
          <w:b w:val="false"/>
          <w:i w:val="false"/>
          <w:color w:val="000000"/>
          <w:sz w:val="28"/>
        </w:rPr>
        <w:t>
      211. При техническом обслуживании особое внимание обращается на состояние пломб. На образцах вооружения быть установлены четыре категории пломб:</w:t>
      </w:r>
    </w:p>
    <w:bookmarkEnd w:id="511"/>
    <w:bookmarkStart w:name="z528" w:id="512"/>
    <w:p>
      <w:pPr>
        <w:spacing w:after="0"/>
        <w:ind w:left="0"/>
        <w:jc w:val="both"/>
      </w:pPr>
      <w:r>
        <w:rPr>
          <w:rFonts w:ascii="Times New Roman"/>
          <w:b w:val="false"/>
          <w:i w:val="false"/>
          <w:color w:val="000000"/>
          <w:sz w:val="28"/>
        </w:rPr>
        <w:t>
      1 категория (запрещающие, конструктивные и режимные):</w:t>
      </w:r>
    </w:p>
    <w:bookmarkEnd w:id="512"/>
    <w:bookmarkStart w:name="z529" w:id="513"/>
    <w:p>
      <w:pPr>
        <w:spacing w:after="0"/>
        <w:ind w:left="0"/>
        <w:jc w:val="both"/>
      </w:pPr>
      <w:r>
        <w:rPr>
          <w:rFonts w:ascii="Times New Roman"/>
          <w:b w:val="false"/>
          <w:i w:val="false"/>
          <w:color w:val="000000"/>
          <w:sz w:val="28"/>
        </w:rPr>
        <w:t>
      конструктивные 1К, устанавливаются на блоки, узлы и механизмы, которые ремонту в войсковых условиях не подлежат. Пломбы снимать в войсках запрещается;</w:t>
      </w:r>
    </w:p>
    <w:bookmarkEnd w:id="513"/>
    <w:bookmarkStart w:name="z530" w:id="514"/>
    <w:p>
      <w:pPr>
        <w:spacing w:after="0"/>
        <w:ind w:left="0"/>
        <w:jc w:val="both"/>
      </w:pPr>
      <w:r>
        <w:rPr>
          <w:rFonts w:ascii="Times New Roman"/>
          <w:b w:val="false"/>
          <w:i w:val="false"/>
          <w:color w:val="000000"/>
          <w:sz w:val="28"/>
        </w:rPr>
        <w:t>
      режимные 1Р устанавливаются на органы управления и перестройки, обеспечивающие определенный режим работы. При переходе на другой режим пломбы вскрываются по разрешению командира воинской части (бригады) с обязательной отметкой в формуляре;</w:t>
      </w:r>
    </w:p>
    <w:bookmarkEnd w:id="514"/>
    <w:bookmarkStart w:name="z531" w:id="515"/>
    <w:p>
      <w:pPr>
        <w:spacing w:after="0"/>
        <w:ind w:left="0"/>
        <w:jc w:val="both"/>
      </w:pPr>
      <w:r>
        <w:rPr>
          <w:rFonts w:ascii="Times New Roman"/>
          <w:b w:val="false"/>
          <w:i w:val="false"/>
          <w:color w:val="000000"/>
          <w:sz w:val="28"/>
        </w:rPr>
        <w:t>
      2 категория (запрещающе-гарантийные):</w:t>
      </w:r>
    </w:p>
    <w:bookmarkEnd w:id="515"/>
    <w:bookmarkStart w:name="z532" w:id="516"/>
    <w:p>
      <w:pPr>
        <w:spacing w:after="0"/>
        <w:ind w:left="0"/>
        <w:jc w:val="both"/>
      </w:pPr>
      <w:r>
        <w:rPr>
          <w:rFonts w:ascii="Times New Roman"/>
          <w:b w:val="false"/>
          <w:i w:val="false"/>
          <w:color w:val="000000"/>
          <w:sz w:val="28"/>
        </w:rPr>
        <w:t>
      устанавливаются на узлы, блоки и механизмы, ремонт, настройка и регулировка которых невозможно осуществить специалистами войск до истечения гарантийного срока образца вооружения. Пломбы снимаются и восстанавливаются только в присутствии представителя завода-изготовителя. После истечения гарантии необходимость в этих пломбах устанавливается командиром подразделения;</w:t>
      </w:r>
    </w:p>
    <w:bookmarkEnd w:id="516"/>
    <w:bookmarkStart w:name="z533" w:id="517"/>
    <w:p>
      <w:pPr>
        <w:spacing w:after="0"/>
        <w:ind w:left="0"/>
        <w:jc w:val="both"/>
      </w:pPr>
      <w:r>
        <w:rPr>
          <w:rFonts w:ascii="Times New Roman"/>
          <w:b w:val="false"/>
          <w:i w:val="false"/>
          <w:color w:val="000000"/>
          <w:sz w:val="28"/>
        </w:rPr>
        <w:t>
      3 категория (ограниченного доступа):</w:t>
      </w:r>
    </w:p>
    <w:bookmarkEnd w:id="517"/>
    <w:bookmarkStart w:name="z534" w:id="518"/>
    <w:p>
      <w:pPr>
        <w:spacing w:after="0"/>
        <w:ind w:left="0"/>
        <w:jc w:val="both"/>
      </w:pPr>
      <w:r>
        <w:rPr>
          <w:rFonts w:ascii="Times New Roman"/>
          <w:b w:val="false"/>
          <w:i w:val="false"/>
          <w:color w:val="000000"/>
          <w:sz w:val="28"/>
        </w:rPr>
        <w:t>
      устанавливаются на узлы, блоки и механизмы, ремонт, монтаж, настройку и регулировку которых можно осуществлять в войсках. Пломбы снимаются по разрешению командира подразделения с последующим восстановлением;</w:t>
      </w:r>
    </w:p>
    <w:bookmarkEnd w:id="518"/>
    <w:bookmarkStart w:name="z535" w:id="519"/>
    <w:p>
      <w:pPr>
        <w:spacing w:after="0"/>
        <w:ind w:left="0"/>
        <w:jc w:val="both"/>
      </w:pPr>
      <w:r>
        <w:rPr>
          <w:rFonts w:ascii="Times New Roman"/>
          <w:b w:val="false"/>
          <w:i w:val="false"/>
          <w:color w:val="000000"/>
          <w:sz w:val="28"/>
        </w:rPr>
        <w:t>
      4 категория (технологические):</w:t>
      </w:r>
    </w:p>
    <w:bookmarkEnd w:id="519"/>
    <w:bookmarkStart w:name="z536" w:id="520"/>
    <w:p>
      <w:pPr>
        <w:spacing w:after="0"/>
        <w:ind w:left="0"/>
        <w:jc w:val="both"/>
      </w:pPr>
      <w:r>
        <w:rPr>
          <w:rFonts w:ascii="Times New Roman"/>
          <w:b w:val="false"/>
          <w:i w:val="false"/>
          <w:color w:val="000000"/>
          <w:sz w:val="28"/>
        </w:rPr>
        <w:t>
      устанавливаются на период поставок образцов вооружения в войска. После проверки комплектности пломбы снимаются.</w:t>
      </w:r>
    </w:p>
    <w:bookmarkEnd w:id="520"/>
    <w:bookmarkStart w:name="z537" w:id="521"/>
    <w:p>
      <w:pPr>
        <w:spacing w:after="0"/>
        <w:ind w:left="0"/>
        <w:jc w:val="both"/>
      </w:pPr>
      <w:r>
        <w:rPr>
          <w:rFonts w:ascii="Times New Roman"/>
          <w:b w:val="false"/>
          <w:i w:val="false"/>
          <w:color w:val="000000"/>
          <w:sz w:val="28"/>
        </w:rPr>
        <w:t>
      212. В случае нарушения пломб 1 и 2 категорий на гарантийных образцах командиром воинской части проводится служебное расследование.</w:t>
      </w:r>
    </w:p>
    <w:bookmarkEnd w:id="521"/>
    <w:bookmarkStart w:name="z538" w:id="522"/>
    <w:p>
      <w:pPr>
        <w:spacing w:after="0"/>
        <w:ind w:left="0"/>
        <w:jc w:val="both"/>
      </w:pPr>
      <w:r>
        <w:rPr>
          <w:rFonts w:ascii="Times New Roman"/>
          <w:b w:val="false"/>
          <w:i w:val="false"/>
          <w:color w:val="000000"/>
          <w:sz w:val="28"/>
        </w:rPr>
        <w:t>
      213. Пломбы 1, 2 и 3 категорий восстанавливаются пломбиром воинской части с обязательной записью в формуляре образца вооружения, которая заверяется начальником службы вооружения.</w:t>
      </w:r>
    </w:p>
    <w:bookmarkEnd w:id="522"/>
    <w:bookmarkStart w:name="z539" w:id="523"/>
    <w:p>
      <w:pPr>
        <w:spacing w:after="0"/>
        <w:ind w:left="0"/>
        <w:jc w:val="left"/>
      </w:pPr>
      <w:r>
        <w:rPr>
          <w:rFonts w:ascii="Times New Roman"/>
          <w:b/>
          <w:i w:val="false"/>
          <w:color w:val="000000"/>
        </w:rPr>
        <w:t xml:space="preserve"> Параграф 6. Организация ремонта вооружения</w:t>
      </w:r>
    </w:p>
    <w:bookmarkEnd w:id="523"/>
    <w:bookmarkStart w:name="z540" w:id="524"/>
    <w:p>
      <w:pPr>
        <w:spacing w:after="0"/>
        <w:ind w:left="0"/>
        <w:jc w:val="both"/>
      </w:pPr>
      <w:r>
        <w:rPr>
          <w:rFonts w:ascii="Times New Roman"/>
          <w:b w:val="false"/>
          <w:i w:val="false"/>
          <w:color w:val="000000"/>
          <w:sz w:val="28"/>
        </w:rPr>
        <w:t>
      214. Ремонт проводится для восстановления работоспособного (исправного) состояния, полного или частичного ресурса образца вооружения путем замены (ремонта) или восстановления любых его составных частей.</w:t>
      </w:r>
    </w:p>
    <w:bookmarkEnd w:id="524"/>
    <w:bookmarkStart w:name="z541" w:id="525"/>
    <w:p>
      <w:pPr>
        <w:spacing w:after="0"/>
        <w:ind w:left="0"/>
        <w:jc w:val="both"/>
      </w:pPr>
      <w:r>
        <w:rPr>
          <w:rFonts w:ascii="Times New Roman"/>
          <w:b w:val="false"/>
          <w:i w:val="false"/>
          <w:color w:val="000000"/>
          <w:sz w:val="28"/>
        </w:rPr>
        <w:t>
      215. Ремонт подразделяется:</w:t>
      </w:r>
    </w:p>
    <w:bookmarkEnd w:id="525"/>
    <w:bookmarkStart w:name="z542" w:id="526"/>
    <w:p>
      <w:pPr>
        <w:spacing w:after="0"/>
        <w:ind w:left="0"/>
        <w:jc w:val="both"/>
      </w:pPr>
      <w:r>
        <w:rPr>
          <w:rFonts w:ascii="Times New Roman"/>
          <w:b w:val="false"/>
          <w:i w:val="false"/>
          <w:color w:val="000000"/>
          <w:sz w:val="28"/>
        </w:rPr>
        <w:t>
      1) по месту проведения – заводской, войсковой, полевой;</w:t>
      </w:r>
    </w:p>
    <w:bookmarkEnd w:id="526"/>
    <w:bookmarkStart w:name="z543" w:id="527"/>
    <w:p>
      <w:pPr>
        <w:spacing w:after="0"/>
        <w:ind w:left="0"/>
        <w:jc w:val="both"/>
      </w:pPr>
      <w:r>
        <w:rPr>
          <w:rFonts w:ascii="Times New Roman"/>
          <w:b w:val="false"/>
          <w:i w:val="false"/>
          <w:color w:val="000000"/>
          <w:sz w:val="28"/>
        </w:rPr>
        <w:t>
      2) по степени качественного воздействия на объект – текущий (ТР), средний (СР), капитальный (КР);</w:t>
      </w:r>
    </w:p>
    <w:bookmarkEnd w:id="527"/>
    <w:bookmarkStart w:name="z544" w:id="528"/>
    <w:p>
      <w:pPr>
        <w:spacing w:after="0"/>
        <w:ind w:left="0"/>
        <w:jc w:val="both"/>
      </w:pPr>
      <w:r>
        <w:rPr>
          <w:rFonts w:ascii="Times New Roman"/>
          <w:b w:val="false"/>
          <w:i w:val="false"/>
          <w:color w:val="000000"/>
          <w:sz w:val="28"/>
        </w:rPr>
        <w:t>
      3) по степени планирования – плановый, неплановый, аварийный;</w:t>
      </w:r>
    </w:p>
    <w:bookmarkEnd w:id="528"/>
    <w:bookmarkStart w:name="z545" w:id="529"/>
    <w:p>
      <w:pPr>
        <w:spacing w:after="0"/>
        <w:ind w:left="0"/>
        <w:jc w:val="both"/>
      </w:pPr>
      <w:r>
        <w:rPr>
          <w:rFonts w:ascii="Times New Roman"/>
          <w:b w:val="false"/>
          <w:i w:val="false"/>
          <w:color w:val="000000"/>
          <w:sz w:val="28"/>
        </w:rPr>
        <w:t>
      4) по техническому состоянию – периодический;</w:t>
      </w:r>
    </w:p>
    <w:bookmarkEnd w:id="529"/>
    <w:bookmarkStart w:name="z546" w:id="530"/>
    <w:p>
      <w:pPr>
        <w:spacing w:after="0"/>
        <w:ind w:left="0"/>
        <w:jc w:val="both"/>
      </w:pPr>
      <w:r>
        <w:rPr>
          <w:rFonts w:ascii="Times New Roman"/>
          <w:b w:val="false"/>
          <w:i w:val="false"/>
          <w:color w:val="000000"/>
          <w:sz w:val="28"/>
        </w:rPr>
        <w:t>
      5) по методам ремонта – агрегатный, индивидуальный, обезличенный, смешанный.</w:t>
      </w:r>
    </w:p>
    <w:bookmarkEnd w:id="530"/>
    <w:bookmarkStart w:name="z547" w:id="531"/>
    <w:p>
      <w:pPr>
        <w:spacing w:after="0"/>
        <w:ind w:left="0"/>
        <w:jc w:val="both"/>
      </w:pPr>
      <w:r>
        <w:rPr>
          <w:rFonts w:ascii="Times New Roman"/>
          <w:b w:val="false"/>
          <w:i w:val="false"/>
          <w:color w:val="000000"/>
          <w:sz w:val="28"/>
        </w:rPr>
        <w:t>
      В войсках производится текущий и средний ремонт вооружения.</w:t>
      </w:r>
    </w:p>
    <w:bookmarkEnd w:id="531"/>
    <w:bookmarkStart w:name="z548" w:id="532"/>
    <w:p>
      <w:pPr>
        <w:spacing w:after="0"/>
        <w:ind w:left="0"/>
        <w:jc w:val="both"/>
      </w:pPr>
      <w:r>
        <w:rPr>
          <w:rFonts w:ascii="Times New Roman"/>
          <w:b w:val="false"/>
          <w:i w:val="false"/>
          <w:color w:val="000000"/>
          <w:sz w:val="28"/>
        </w:rPr>
        <w:t>
      216. Текущий ремонт (ТР) представляет собой такой минимальный по объему вид непланового ремонта, после проведения которого обеспечивается нормальная работа изделия до очередного ремонта.</w:t>
      </w:r>
    </w:p>
    <w:bookmarkEnd w:id="532"/>
    <w:bookmarkStart w:name="z549" w:id="533"/>
    <w:p>
      <w:pPr>
        <w:spacing w:after="0"/>
        <w:ind w:left="0"/>
        <w:jc w:val="both"/>
      </w:pPr>
      <w:r>
        <w:rPr>
          <w:rFonts w:ascii="Times New Roman"/>
          <w:b w:val="false"/>
          <w:i w:val="false"/>
          <w:color w:val="000000"/>
          <w:sz w:val="28"/>
        </w:rPr>
        <w:t>
      217. Текущий ремонт (ТР) заключается в устранении неисправностей, возникших при эксплуатации изделия или выявленных при проведении технического обслуживании, путем замены или восстановления неисправных деталей или составных частей изделия и его комплексной проверки и регулировки.</w:t>
      </w:r>
    </w:p>
    <w:bookmarkEnd w:id="533"/>
    <w:bookmarkStart w:name="z550" w:id="534"/>
    <w:p>
      <w:pPr>
        <w:spacing w:after="0"/>
        <w:ind w:left="0"/>
        <w:jc w:val="both"/>
      </w:pPr>
      <w:r>
        <w:rPr>
          <w:rFonts w:ascii="Times New Roman"/>
          <w:b w:val="false"/>
          <w:i w:val="false"/>
          <w:color w:val="000000"/>
          <w:sz w:val="28"/>
        </w:rPr>
        <w:t>
      218. Средний ремонт (СР) – совокупность ремонтных работ, осуществляется для устранения дефектов с применением специального оборудования при проведении сложных слесарно-пригоночных, станочных и других работ.</w:t>
      </w:r>
    </w:p>
    <w:bookmarkEnd w:id="534"/>
    <w:bookmarkStart w:name="z551" w:id="535"/>
    <w:p>
      <w:pPr>
        <w:spacing w:after="0"/>
        <w:ind w:left="0"/>
        <w:jc w:val="both"/>
      </w:pPr>
      <w:r>
        <w:rPr>
          <w:rFonts w:ascii="Times New Roman"/>
          <w:b w:val="false"/>
          <w:i w:val="false"/>
          <w:color w:val="000000"/>
          <w:sz w:val="28"/>
        </w:rPr>
        <w:t>
      219. Средним ремонтом (СР) называется такой вид планового ремонта, при котором восстанавливаются (в пределах требований руководств по среднему ремонту) тактико-технические характеристики изделия.</w:t>
      </w:r>
    </w:p>
    <w:bookmarkEnd w:id="535"/>
    <w:bookmarkStart w:name="z552" w:id="536"/>
    <w:p>
      <w:pPr>
        <w:spacing w:after="0"/>
        <w:ind w:left="0"/>
        <w:jc w:val="both"/>
      </w:pPr>
      <w:r>
        <w:rPr>
          <w:rFonts w:ascii="Times New Roman"/>
          <w:b w:val="false"/>
          <w:i w:val="false"/>
          <w:color w:val="000000"/>
          <w:sz w:val="28"/>
        </w:rPr>
        <w:t>
      220. Средний ремонт (СР) заключается в проверке всех составных частей изделия, в ремонте или замене неисправных составных частей, а также в комплексной проверке и регулировке изделия.</w:t>
      </w:r>
    </w:p>
    <w:bookmarkEnd w:id="536"/>
    <w:bookmarkStart w:name="z553" w:id="537"/>
    <w:p>
      <w:pPr>
        <w:spacing w:after="0"/>
        <w:ind w:left="0"/>
        <w:jc w:val="both"/>
      </w:pPr>
      <w:r>
        <w:rPr>
          <w:rFonts w:ascii="Times New Roman"/>
          <w:b w:val="false"/>
          <w:i w:val="false"/>
          <w:color w:val="000000"/>
          <w:sz w:val="28"/>
        </w:rPr>
        <w:t>
      221. Капитальный ремонт (КР) предусматривает полную разборку и дефектовку, замену или ремонт всех неисправных частей, сборку, комплексную проверку, регулировку и испытания.</w:t>
      </w:r>
    </w:p>
    <w:bookmarkEnd w:id="537"/>
    <w:bookmarkStart w:name="z554" w:id="538"/>
    <w:p>
      <w:pPr>
        <w:spacing w:after="0"/>
        <w:ind w:left="0"/>
        <w:jc w:val="both"/>
      </w:pPr>
      <w:r>
        <w:rPr>
          <w:rFonts w:ascii="Times New Roman"/>
          <w:b w:val="false"/>
          <w:i w:val="false"/>
          <w:color w:val="000000"/>
          <w:sz w:val="28"/>
        </w:rPr>
        <w:t>
      222. Капитальный ремонт (КР) предназначен для восстановления исправности и полного или близкого к нему технического ресурса.</w:t>
      </w:r>
    </w:p>
    <w:bookmarkEnd w:id="538"/>
    <w:bookmarkStart w:name="z555" w:id="539"/>
    <w:p>
      <w:pPr>
        <w:spacing w:after="0"/>
        <w:ind w:left="0"/>
        <w:jc w:val="both"/>
      </w:pPr>
      <w:r>
        <w:rPr>
          <w:rFonts w:ascii="Times New Roman"/>
          <w:b w:val="false"/>
          <w:i w:val="false"/>
          <w:color w:val="000000"/>
          <w:sz w:val="28"/>
        </w:rPr>
        <w:t>
      223. Капитальный ремонт вооружения выполняется организациями оборонно-промышленного комплекса для нужд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а также экспорта.</w:t>
      </w:r>
    </w:p>
    <w:bookmarkEnd w:id="539"/>
    <w:bookmarkStart w:name="z556" w:id="540"/>
    <w:p>
      <w:pPr>
        <w:spacing w:after="0"/>
        <w:ind w:left="0"/>
        <w:jc w:val="both"/>
      </w:pPr>
      <w:r>
        <w:rPr>
          <w:rFonts w:ascii="Times New Roman"/>
          <w:b w:val="false"/>
          <w:i w:val="false"/>
          <w:color w:val="000000"/>
          <w:sz w:val="28"/>
        </w:rPr>
        <w:t>
      224. Признаки, по которым неисправное вооружение подлежит тому или иному виду ремонта, устанавливаются соответствующими инструкциями, руководствами по каждому образцу или группе образцов.</w:t>
      </w:r>
    </w:p>
    <w:bookmarkEnd w:id="540"/>
    <w:bookmarkStart w:name="z557" w:id="541"/>
    <w:p>
      <w:pPr>
        <w:spacing w:after="0"/>
        <w:ind w:left="0"/>
        <w:jc w:val="both"/>
      </w:pPr>
      <w:r>
        <w:rPr>
          <w:rFonts w:ascii="Times New Roman"/>
          <w:b w:val="false"/>
          <w:i w:val="false"/>
          <w:color w:val="000000"/>
          <w:sz w:val="28"/>
        </w:rPr>
        <w:t>
      225. Текущий ремонт (ТР) не планируются, а проводятся по мере необходимости в процессе эксплуатации вооружения.</w:t>
      </w:r>
    </w:p>
    <w:bookmarkEnd w:id="541"/>
    <w:bookmarkStart w:name="z558" w:id="542"/>
    <w:p>
      <w:pPr>
        <w:spacing w:after="0"/>
        <w:ind w:left="0"/>
        <w:jc w:val="both"/>
      </w:pPr>
      <w:r>
        <w:rPr>
          <w:rFonts w:ascii="Times New Roman"/>
          <w:b w:val="false"/>
          <w:i w:val="false"/>
          <w:color w:val="000000"/>
          <w:sz w:val="28"/>
        </w:rPr>
        <w:t>
      226. Запрещается нарушать периодичность, сокращать объем работ по техническому обслуживанию, предусмотренный инструкцией по эксплуатации (инструкции по техническому обслуживанию), а также сокращать время, отведенное на проведение технического обслуживания, в ущерб его качеству.</w:t>
      </w:r>
    </w:p>
    <w:bookmarkEnd w:id="542"/>
    <w:bookmarkStart w:name="z559" w:id="543"/>
    <w:p>
      <w:pPr>
        <w:spacing w:after="0"/>
        <w:ind w:left="0"/>
        <w:jc w:val="both"/>
      </w:pPr>
      <w:r>
        <w:rPr>
          <w:rFonts w:ascii="Times New Roman"/>
          <w:b w:val="false"/>
          <w:i w:val="false"/>
          <w:color w:val="000000"/>
          <w:sz w:val="28"/>
        </w:rPr>
        <w:t>
      227. Отсутствие оборудованных и полностью укомплектованных стационарных (подвижных) средств технического обслуживания не может служить основанием для изменения объема работ и периодичности обслуживания вооружения.</w:t>
      </w:r>
    </w:p>
    <w:bookmarkEnd w:id="543"/>
    <w:bookmarkStart w:name="z560" w:id="544"/>
    <w:p>
      <w:pPr>
        <w:spacing w:after="0"/>
        <w:ind w:left="0"/>
        <w:jc w:val="both"/>
      </w:pPr>
      <w:r>
        <w:rPr>
          <w:rFonts w:ascii="Times New Roman"/>
          <w:b w:val="false"/>
          <w:i w:val="false"/>
          <w:color w:val="000000"/>
          <w:sz w:val="28"/>
        </w:rPr>
        <w:t>
      228. При техническом обслуживании и ремонте вооружения должны применятся штатные исправные инструменты и принадлежность, а также обтирочные, смазочные и другие эксплуатационные материалы, предусмотренные инструкцией по эксплуатации и нормам расхода материалов.</w:t>
      </w:r>
    </w:p>
    <w:bookmarkEnd w:id="544"/>
    <w:bookmarkStart w:name="z561" w:id="545"/>
    <w:p>
      <w:pPr>
        <w:spacing w:after="0"/>
        <w:ind w:left="0"/>
        <w:jc w:val="both"/>
      </w:pPr>
      <w:r>
        <w:rPr>
          <w:rFonts w:ascii="Times New Roman"/>
          <w:b w:val="false"/>
          <w:i w:val="false"/>
          <w:color w:val="000000"/>
          <w:sz w:val="28"/>
        </w:rPr>
        <w:t>
      229. При проведении технического обслуживания и ремонта необходимо строго соблюдать правила техники безопасности, изложенные в Инструкции по эксплуатации обслуживаемого образца вооружения.</w:t>
      </w:r>
    </w:p>
    <w:bookmarkEnd w:id="545"/>
    <w:bookmarkStart w:name="z562" w:id="546"/>
    <w:p>
      <w:pPr>
        <w:spacing w:after="0"/>
        <w:ind w:left="0"/>
        <w:jc w:val="both"/>
      </w:pPr>
      <w:r>
        <w:rPr>
          <w:rFonts w:ascii="Times New Roman"/>
          <w:b w:val="false"/>
          <w:i w:val="false"/>
          <w:color w:val="000000"/>
          <w:sz w:val="28"/>
        </w:rPr>
        <w:t>
      230. Выполнение текущего и среднего ремонта, технического обслуживания в Национальной гвардии проводится ремонтными подразделениями. Порядок проведения текущего и среднего ремонта, технического обслуживания (сервисного обслуживания) устанавливается настоящими Правилами.</w:t>
      </w:r>
    </w:p>
    <w:bookmarkEnd w:id="546"/>
    <w:bookmarkStart w:name="z563" w:id="547"/>
    <w:p>
      <w:pPr>
        <w:spacing w:after="0"/>
        <w:ind w:left="0"/>
        <w:jc w:val="both"/>
      </w:pPr>
      <w:r>
        <w:rPr>
          <w:rFonts w:ascii="Times New Roman"/>
          <w:b w:val="false"/>
          <w:i w:val="false"/>
          <w:color w:val="000000"/>
          <w:sz w:val="28"/>
        </w:rPr>
        <w:t>
      231. Проведение ремонта и технического обслуживания (сервисного обслуживания) вооружения для нужд Национальной гвардии выполняется организациями оборонно-промышленного комплекса.</w:t>
      </w:r>
    </w:p>
    <w:bookmarkEnd w:id="547"/>
    <w:bookmarkStart w:name="z564" w:id="548"/>
    <w:p>
      <w:pPr>
        <w:spacing w:after="0"/>
        <w:ind w:left="0"/>
        <w:jc w:val="both"/>
      </w:pPr>
      <w:r>
        <w:rPr>
          <w:rFonts w:ascii="Times New Roman"/>
          <w:b w:val="false"/>
          <w:i w:val="false"/>
          <w:color w:val="000000"/>
          <w:sz w:val="28"/>
        </w:rPr>
        <w:t>
      232. Определение организации оборонно-промышленного комплекса по проведению ремонта и технического обслуживания (сервисного обслуживания) вооружения и в рамках государственного оборонного заказа осуществляется в соответствии с законодательством Республики Казахстан об оборонной промышленности и государственном оборонном заказе.</w:t>
      </w:r>
    </w:p>
    <w:bookmarkEnd w:id="548"/>
    <w:bookmarkStart w:name="z565" w:id="549"/>
    <w:p>
      <w:pPr>
        <w:spacing w:after="0"/>
        <w:ind w:left="0"/>
        <w:jc w:val="both"/>
      </w:pPr>
      <w:r>
        <w:rPr>
          <w:rFonts w:ascii="Times New Roman"/>
          <w:b w:val="false"/>
          <w:i w:val="false"/>
          <w:color w:val="000000"/>
          <w:sz w:val="28"/>
        </w:rPr>
        <w:t>
      233. Национальная гвардия приобретают услуги по ремонту и техническому обслуживанию (сервисному обслуживанию) как в рамках государственного оборонного заказа и государственных закупок, установленном законодательствами Республики Казахстан.</w:t>
      </w:r>
    </w:p>
    <w:bookmarkEnd w:id="549"/>
    <w:bookmarkStart w:name="z566" w:id="550"/>
    <w:p>
      <w:pPr>
        <w:spacing w:after="0"/>
        <w:ind w:left="0"/>
        <w:jc w:val="both"/>
      </w:pPr>
      <w:r>
        <w:rPr>
          <w:rFonts w:ascii="Times New Roman"/>
          <w:b w:val="false"/>
          <w:i w:val="false"/>
          <w:color w:val="000000"/>
          <w:sz w:val="28"/>
        </w:rPr>
        <w:t>
      234. В случае отсутствия отечественных производственных возможностей по осуществлению ремонта и технического обслуживания (сервисного обслуживания) к данным процессам в установленном законодательством порядке привлекаются зарубежные производители или организации.</w:t>
      </w:r>
    </w:p>
    <w:bookmarkEnd w:id="550"/>
    <w:bookmarkStart w:name="z567" w:id="551"/>
    <w:p>
      <w:pPr>
        <w:spacing w:after="0"/>
        <w:ind w:left="0"/>
        <w:jc w:val="both"/>
      </w:pPr>
      <w:r>
        <w:rPr>
          <w:rFonts w:ascii="Times New Roman"/>
          <w:b w:val="false"/>
          <w:i w:val="false"/>
          <w:color w:val="000000"/>
          <w:sz w:val="28"/>
        </w:rPr>
        <w:t>
      235. О повреждении (поломке) вооружения докладывается по команде, при повреждении (поломке) основных частей и механизмов вооружения (номерных) проводится служебное расследование, в ходе которого устанавливаются обстоятельства, причины и условия повреждения (поломки), степень вины военнослужащих, а при наличии признаков состава преступления следственными органами принимается процессуальное решение. Служебное расследование оформляется в виде заключения, к которому прилагаются рапорта, письменные объяснения военнослужащих, очевидцев утраты (повреждения), выписки из журнала боевых действий, другие материалы. На поврежденные предметы вооружения оформляется акт технического состояния.</w:t>
      </w:r>
    </w:p>
    <w:bookmarkEnd w:id="551"/>
    <w:bookmarkStart w:name="z568" w:id="552"/>
    <w:p>
      <w:pPr>
        <w:spacing w:after="0"/>
        <w:ind w:left="0"/>
        <w:jc w:val="both"/>
      </w:pPr>
      <w:r>
        <w:rPr>
          <w:rFonts w:ascii="Times New Roman"/>
          <w:b w:val="false"/>
          <w:i w:val="false"/>
          <w:color w:val="000000"/>
          <w:sz w:val="28"/>
        </w:rPr>
        <w:t>
      236. Текущий ремонт вооружения организуется ремонтными подразделениями части, при невозможности восстановления вооружения силами ремонтных подразделений части, подается заявка на ремонт в вышестоящий орган.</w:t>
      </w:r>
    </w:p>
    <w:bookmarkEnd w:id="552"/>
    <w:bookmarkStart w:name="z569" w:id="553"/>
    <w:p>
      <w:pPr>
        <w:spacing w:after="0"/>
        <w:ind w:left="0"/>
        <w:jc w:val="both"/>
      </w:pPr>
      <w:r>
        <w:rPr>
          <w:rFonts w:ascii="Times New Roman"/>
          <w:b w:val="false"/>
          <w:i w:val="false"/>
          <w:color w:val="000000"/>
          <w:sz w:val="28"/>
        </w:rPr>
        <w:t>
      237. Основными руководящими документами по для проведения текущего и среднего ремонта являются руководства по среднему ремонту изделия (частное руководство по ремонту) и настоящие Правила.</w:t>
      </w:r>
    </w:p>
    <w:bookmarkEnd w:id="553"/>
    <w:bookmarkStart w:name="z570" w:id="554"/>
    <w:p>
      <w:pPr>
        <w:spacing w:after="0"/>
        <w:ind w:left="0"/>
        <w:jc w:val="both"/>
      </w:pPr>
      <w:r>
        <w:rPr>
          <w:rFonts w:ascii="Times New Roman"/>
          <w:b w:val="false"/>
          <w:i w:val="false"/>
          <w:color w:val="000000"/>
          <w:sz w:val="28"/>
        </w:rPr>
        <w:t>
      238. Средний ремонт (дефектовка и работы по устранению выявленных неисправностей) изделия производятся в объеме, предусмотренном Перечнем обязательных проверок технического состояния изделия при среднем ремонте (далее – Перечень обязательных проверок), помещенным в разделе "Дефектовка изделия в собранном виде" частного руководства по ремонту.</w:t>
      </w:r>
    </w:p>
    <w:bookmarkEnd w:id="554"/>
    <w:bookmarkStart w:name="z571" w:id="555"/>
    <w:p>
      <w:pPr>
        <w:spacing w:after="0"/>
        <w:ind w:left="0"/>
        <w:jc w:val="both"/>
      </w:pPr>
      <w:r>
        <w:rPr>
          <w:rFonts w:ascii="Times New Roman"/>
          <w:b w:val="false"/>
          <w:i w:val="false"/>
          <w:color w:val="000000"/>
          <w:sz w:val="28"/>
        </w:rPr>
        <w:t>
      239. При среднем ремонте производится также модернизация изделия (обязательные переделки) и работы, обязательное выполнение которых предусмотрено эксплуатационной документацией при проведении ТО-2 изделия.</w:t>
      </w:r>
    </w:p>
    <w:bookmarkEnd w:id="555"/>
    <w:bookmarkStart w:name="z572" w:id="556"/>
    <w:p>
      <w:pPr>
        <w:spacing w:after="0"/>
        <w:ind w:left="0"/>
        <w:jc w:val="both"/>
      </w:pPr>
      <w:r>
        <w:rPr>
          <w:rFonts w:ascii="Times New Roman"/>
          <w:b w:val="false"/>
          <w:i w:val="false"/>
          <w:color w:val="000000"/>
          <w:sz w:val="28"/>
        </w:rPr>
        <w:t>
      240. При ремонте образцов вооружения одного вида (типа) первоначально восстанавливаются образцы вооружения с наименьшим объемом работ.</w:t>
      </w:r>
    </w:p>
    <w:bookmarkEnd w:id="556"/>
    <w:bookmarkStart w:name="z573" w:id="557"/>
    <w:p>
      <w:pPr>
        <w:spacing w:after="0"/>
        <w:ind w:left="0"/>
        <w:jc w:val="both"/>
      </w:pPr>
      <w:r>
        <w:rPr>
          <w:rFonts w:ascii="Times New Roman"/>
          <w:b w:val="false"/>
          <w:i w:val="false"/>
          <w:color w:val="000000"/>
          <w:sz w:val="28"/>
        </w:rPr>
        <w:t>
      241. Для восстановления исправности оружия применяют следующие способы ремонта:</w:t>
      </w:r>
    </w:p>
    <w:bookmarkEnd w:id="557"/>
    <w:bookmarkStart w:name="z574" w:id="558"/>
    <w:p>
      <w:pPr>
        <w:spacing w:after="0"/>
        <w:ind w:left="0"/>
        <w:jc w:val="both"/>
      </w:pPr>
      <w:r>
        <w:rPr>
          <w:rFonts w:ascii="Times New Roman"/>
          <w:b w:val="false"/>
          <w:i w:val="false"/>
          <w:color w:val="000000"/>
          <w:sz w:val="28"/>
        </w:rPr>
        <w:t>
      переборка и регулировка;</w:t>
      </w:r>
    </w:p>
    <w:bookmarkEnd w:id="558"/>
    <w:bookmarkStart w:name="z575" w:id="559"/>
    <w:p>
      <w:pPr>
        <w:spacing w:after="0"/>
        <w:ind w:left="0"/>
        <w:jc w:val="both"/>
      </w:pPr>
      <w:r>
        <w:rPr>
          <w:rFonts w:ascii="Times New Roman"/>
          <w:b w:val="false"/>
          <w:i w:val="false"/>
          <w:color w:val="000000"/>
          <w:sz w:val="28"/>
        </w:rPr>
        <w:t>
      замена негодных деталей и сборочных единиц из ЗИП;</w:t>
      </w:r>
    </w:p>
    <w:bookmarkEnd w:id="559"/>
    <w:bookmarkStart w:name="z576" w:id="560"/>
    <w:p>
      <w:pPr>
        <w:spacing w:after="0"/>
        <w:ind w:left="0"/>
        <w:jc w:val="both"/>
      </w:pPr>
      <w:r>
        <w:rPr>
          <w:rFonts w:ascii="Times New Roman"/>
          <w:b w:val="false"/>
          <w:i w:val="false"/>
          <w:color w:val="000000"/>
          <w:sz w:val="28"/>
        </w:rPr>
        <w:t>
      компенсация износа деталей и сборочных единиц;</w:t>
      </w:r>
    </w:p>
    <w:bookmarkEnd w:id="560"/>
    <w:bookmarkStart w:name="z577" w:id="561"/>
    <w:p>
      <w:pPr>
        <w:spacing w:after="0"/>
        <w:ind w:left="0"/>
        <w:jc w:val="both"/>
      </w:pPr>
      <w:r>
        <w:rPr>
          <w:rFonts w:ascii="Times New Roman"/>
          <w:b w:val="false"/>
          <w:i w:val="false"/>
          <w:color w:val="000000"/>
          <w:sz w:val="28"/>
        </w:rPr>
        <w:t>
      восстановление неисправных деталей и сборочных единиц.</w:t>
      </w:r>
    </w:p>
    <w:bookmarkEnd w:id="561"/>
    <w:bookmarkStart w:name="z578" w:id="562"/>
    <w:p>
      <w:pPr>
        <w:spacing w:after="0"/>
        <w:ind w:left="0"/>
        <w:jc w:val="both"/>
      </w:pPr>
      <w:r>
        <w:rPr>
          <w:rFonts w:ascii="Times New Roman"/>
          <w:b w:val="false"/>
          <w:i w:val="false"/>
          <w:color w:val="000000"/>
          <w:sz w:val="28"/>
        </w:rPr>
        <w:t>
      242. При текущем ремонте образца оружия возможно применение одновременно двух способов и более. Это зависит от причин, вызвавших неисправность.</w:t>
      </w:r>
    </w:p>
    <w:bookmarkEnd w:id="562"/>
    <w:bookmarkStart w:name="z579" w:id="563"/>
    <w:p>
      <w:pPr>
        <w:spacing w:after="0"/>
        <w:ind w:left="0"/>
        <w:jc w:val="both"/>
      </w:pPr>
      <w:r>
        <w:rPr>
          <w:rFonts w:ascii="Times New Roman"/>
          <w:b w:val="false"/>
          <w:i w:val="false"/>
          <w:color w:val="000000"/>
          <w:sz w:val="28"/>
        </w:rPr>
        <w:t>
      243. Для устранения одних неисправностей зачастую оказывается достаточным перебрать и прочистить механизм, тогда как при наличии других неисправностей необходимо деталь заменить или восстановить.</w:t>
      </w:r>
    </w:p>
    <w:bookmarkEnd w:id="563"/>
    <w:bookmarkStart w:name="z580" w:id="564"/>
    <w:p>
      <w:pPr>
        <w:spacing w:after="0"/>
        <w:ind w:left="0"/>
        <w:jc w:val="both"/>
      </w:pPr>
      <w:r>
        <w:rPr>
          <w:rFonts w:ascii="Times New Roman"/>
          <w:b w:val="false"/>
          <w:i w:val="false"/>
          <w:color w:val="000000"/>
          <w:sz w:val="28"/>
        </w:rPr>
        <w:t>
      244. В условиях, когда требуется быстрое возвращение образца вооружения в строй, более рациональна замена отдельных неисправных деталей, узлов, механизмов.</w:t>
      </w:r>
    </w:p>
    <w:bookmarkEnd w:id="564"/>
    <w:bookmarkStart w:name="z581" w:id="565"/>
    <w:p>
      <w:pPr>
        <w:spacing w:after="0"/>
        <w:ind w:left="0"/>
        <w:jc w:val="both"/>
      </w:pPr>
      <w:r>
        <w:rPr>
          <w:rFonts w:ascii="Times New Roman"/>
          <w:b w:val="false"/>
          <w:i w:val="false"/>
          <w:color w:val="000000"/>
          <w:sz w:val="28"/>
        </w:rPr>
        <w:t>
      245. Ремонт стрелкового оружия и гранатометов способом переборки и регулировки применяется в том случае, когда работа узла, механизма или образца оружия нарушена вследствие износа деталей, осадки пружин, загрязнения, неправильной сборки, нарушения сопряжений или разрегулированности механизмов.</w:t>
      </w:r>
    </w:p>
    <w:bookmarkEnd w:id="565"/>
    <w:bookmarkStart w:name="z582" w:id="566"/>
    <w:p>
      <w:pPr>
        <w:spacing w:after="0"/>
        <w:ind w:left="0"/>
        <w:jc w:val="both"/>
      </w:pPr>
      <w:r>
        <w:rPr>
          <w:rFonts w:ascii="Times New Roman"/>
          <w:b w:val="false"/>
          <w:i w:val="false"/>
          <w:color w:val="000000"/>
          <w:sz w:val="28"/>
        </w:rPr>
        <w:t>
      Этот способ заключается в разборке оружия (узла, механизма), очистке его деталей от грязи, ржавчины, негодной смазки, правильном смазывании свежей смазкой, необходимой регулировке различных соединений и сборке образца.</w:t>
      </w:r>
    </w:p>
    <w:bookmarkEnd w:id="566"/>
    <w:bookmarkStart w:name="z583" w:id="567"/>
    <w:p>
      <w:pPr>
        <w:spacing w:after="0"/>
        <w:ind w:left="0"/>
        <w:jc w:val="both"/>
      </w:pPr>
      <w:r>
        <w:rPr>
          <w:rFonts w:ascii="Times New Roman"/>
          <w:b w:val="false"/>
          <w:i w:val="false"/>
          <w:color w:val="000000"/>
          <w:sz w:val="28"/>
        </w:rPr>
        <w:t>
      246. Способом переборки и регулировки зачастую можно устранить задержки, возникающие в оружии от загрязнения, густой смазки или несоблюдения режимов смазки, такие, как осечки, неподача патронов, неполный отход подвижных частей назад, самопроизвольная автоматическая стрельба, не извлечение стреляной гильзы или не отражение ее.</w:t>
      </w:r>
    </w:p>
    <w:bookmarkEnd w:id="567"/>
    <w:bookmarkStart w:name="z584" w:id="568"/>
    <w:p>
      <w:pPr>
        <w:spacing w:after="0"/>
        <w:ind w:left="0"/>
        <w:jc w:val="both"/>
      </w:pPr>
      <w:r>
        <w:rPr>
          <w:rFonts w:ascii="Times New Roman"/>
          <w:b w:val="false"/>
          <w:i w:val="false"/>
          <w:color w:val="000000"/>
          <w:sz w:val="28"/>
        </w:rPr>
        <w:t>
      Этим способом устраняют задержки, возникающие вследствие разрегулированности узлов или механизмов образца оружия. При сборке производят взаимное перемещение деталей неисправного узла или механизма, добиваясь его правильной регулировки, восстанавливают предусмотренные конструкцией зазоры, натяги, поджатие пружин.</w:t>
      </w:r>
    </w:p>
    <w:bookmarkEnd w:id="568"/>
    <w:bookmarkStart w:name="z585" w:id="569"/>
    <w:p>
      <w:pPr>
        <w:spacing w:after="0"/>
        <w:ind w:left="0"/>
        <w:jc w:val="both"/>
      </w:pPr>
      <w:r>
        <w:rPr>
          <w:rFonts w:ascii="Times New Roman"/>
          <w:b w:val="false"/>
          <w:i w:val="false"/>
          <w:color w:val="000000"/>
          <w:sz w:val="28"/>
        </w:rPr>
        <w:t>
      247. Путем переборки и регулировки устраняют такие дефекты узлов и механизмов, как тугой, неравномерный или слабый ход, увеличенный мертвый ход, отказ в работе механизма.</w:t>
      </w:r>
    </w:p>
    <w:bookmarkEnd w:id="569"/>
    <w:bookmarkStart w:name="z586" w:id="570"/>
    <w:p>
      <w:pPr>
        <w:spacing w:after="0"/>
        <w:ind w:left="0"/>
        <w:jc w:val="both"/>
      </w:pPr>
      <w:r>
        <w:rPr>
          <w:rFonts w:ascii="Times New Roman"/>
          <w:b w:val="false"/>
          <w:i w:val="false"/>
          <w:color w:val="000000"/>
          <w:sz w:val="28"/>
        </w:rPr>
        <w:t>
      248. В зависимости от размеров заменяемых деталей применяют следующие способы ремонта:</w:t>
      </w:r>
    </w:p>
    <w:bookmarkEnd w:id="570"/>
    <w:bookmarkStart w:name="z587" w:id="571"/>
    <w:p>
      <w:pPr>
        <w:spacing w:after="0"/>
        <w:ind w:left="0"/>
        <w:jc w:val="both"/>
      </w:pPr>
      <w:r>
        <w:rPr>
          <w:rFonts w:ascii="Times New Roman"/>
          <w:b w:val="false"/>
          <w:i w:val="false"/>
          <w:color w:val="000000"/>
          <w:sz w:val="28"/>
        </w:rPr>
        <w:t>
      простая замена негодной детали или сборочной единицы;</w:t>
      </w:r>
    </w:p>
    <w:bookmarkEnd w:id="571"/>
    <w:bookmarkStart w:name="z588" w:id="572"/>
    <w:p>
      <w:pPr>
        <w:spacing w:after="0"/>
        <w:ind w:left="0"/>
        <w:jc w:val="both"/>
      </w:pPr>
      <w:r>
        <w:rPr>
          <w:rFonts w:ascii="Times New Roman"/>
          <w:b w:val="false"/>
          <w:i w:val="false"/>
          <w:color w:val="000000"/>
          <w:sz w:val="28"/>
        </w:rPr>
        <w:t>
      замена детали по ремонтным размерам (пригоночным и категорийным);</w:t>
      </w:r>
    </w:p>
    <w:bookmarkEnd w:id="572"/>
    <w:bookmarkStart w:name="z589" w:id="573"/>
    <w:p>
      <w:pPr>
        <w:spacing w:after="0"/>
        <w:ind w:left="0"/>
        <w:jc w:val="both"/>
      </w:pPr>
      <w:r>
        <w:rPr>
          <w:rFonts w:ascii="Times New Roman"/>
          <w:b w:val="false"/>
          <w:i w:val="false"/>
          <w:color w:val="000000"/>
          <w:sz w:val="28"/>
        </w:rPr>
        <w:t>
      перекомплектация.</w:t>
      </w:r>
    </w:p>
    <w:bookmarkEnd w:id="573"/>
    <w:bookmarkStart w:name="z590" w:id="574"/>
    <w:p>
      <w:pPr>
        <w:spacing w:after="0"/>
        <w:ind w:left="0"/>
        <w:jc w:val="both"/>
      </w:pPr>
      <w:r>
        <w:rPr>
          <w:rFonts w:ascii="Times New Roman"/>
          <w:b w:val="false"/>
          <w:i w:val="false"/>
          <w:color w:val="000000"/>
          <w:sz w:val="28"/>
        </w:rPr>
        <w:t>
      249. Ремонт простой заменой основан на взаимозаменяемости деталей и сборочных единиц. При этом негодная деталь (сборочная единица) заменяется исправной (новой или бывшей в использовании) без дополнительной ее обработки и пригонки по месту, поскольку сопрягаемые элементы (размеры) исправной детали находятся в пределах допусков чертежей на изготовление.</w:t>
      </w:r>
    </w:p>
    <w:bookmarkEnd w:id="574"/>
    <w:bookmarkStart w:name="z591" w:id="575"/>
    <w:p>
      <w:pPr>
        <w:spacing w:after="0"/>
        <w:ind w:left="0"/>
        <w:jc w:val="both"/>
      </w:pPr>
      <w:r>
        <w:rPr>
          <w:rFonts w:ascii="Times New Roman"/>
          <w:b w:val="false"/>
          <w:i w:val="false"/>
          <w:color w:val="000000"/>
          <w:sz w:val="28"/>
        </w:rPr>
        <w:t>
      Способ простой замены распространяется на различные пружины, ударники, мушки и другие детали, которые содержатся в индивидуальном или групповом комплекте ЗИП.</w:t>
      </w:r>
    </w:p>
    <w:bookmarkEnd w:id="575"/>
    <w:bookmarkStart w:name="z592" w:id="576"/>
    <w:p>
      <w:pPr>
        <w:spacing w:after="0"/>
        <w:ind w:left="0"/>
        <w:jc w:val="both"/>
      </w:pPr>
      <w:r>
        <w:rPr>
          <w:rFonts w:ascii="Times New Roman"/>
          <w:b w:val="false"/>
          <w:i w:val="false"/>
          <w:color w:val="000000"/>
          <w:sz w:val="28"/>
        </w:rPr>
        <w:t>
      В отдельных случаях наиболее простые детали (защелки, винты, щечки) могут изготавливаться по эскизам, приведенным и руководствах по ремонту.</w:t>
      </w:r>
    </w:p>
    <w:bookmarkEnd w:id="576"/>
    <w:bookmarkStart w:name="z593" w:id="577"/>
    <w:p>
      <w:pPr>
        <w:spacing w:after="0"/>
        <w:ind w:left="0"/>
        <w:jc w:val="both"/>
      </w:pPr>
      <w:r>
        <w:rPr>
          <w:rFonts w:ascii="Times New Roman"/>
          <w:b w:val="false"/>
          <w:i w:val="false"/>
          <w:color w:val="000000"/>
          <w:sz w:val="28"/>
        </w:rPr>
        <w:t>
      Достоинством ремонта способом простой замены негодной детали является несложность и возможность восстановления оружия в ограниченные сроки и качественно даже в полевых условиях.</w:t>
      </w:r>
    </w:p>
    <w:bookmarkEnd w:id="577"/>
    <w:bookmarkStart w:name="z594" w:id="578"/>
    <w:p>
      <w:pPr>
        <w:spacing w:after="0"/>
        <w:ind w:left="0"/>
        <w:jc w:val="both"/>
      </w:pPr>
      <w:r>
        <w:rPr>
          <w:rFonts w:ascii="Times New Roman"/>
          <w:b w:val="false"/>
          <w:i w:val="false"/>
          <w:color w:val="000000"/>
          <w:sz w:val="28"/>
        </w:rPr>
        <w:t>
      Недостатком этого способа ремонта является ограниченность номенклатуры заменяемых деталей.</w:t>
      </w:r>
    </w:p>
    <w:bookmarkEnd w:id="578"/>
    <w:bookmarkStart w:name="z595" w:id="579"/>
    <w:p>
      <w:pPr>
        <w:spacing w:after="0"/>
        <w:ind w:left="0"/>
        <w:jc w:val="both"/>
      </w:pPr>
      <w:r>
        <w:rPr>
          <w:rFonts w:ascii="Times New Roman"/>
          <w:b w:val="false"/>
          <w:i w:val="false"/>
          <w:color w:val="000000"/>
          <w:sz w:val="28"/>
        </w:rPr>
        <w:t>
      250. Ремонт заменой деталей по ремонтным размерам заключается в том, что одну из двух сопрягаемых неисправных деталей (более сложную и трудоемкую в изготовлении) ремонтируют, обрабатывая до ремонтного размера, а другую, менее сложную, заменяют деталью, изготовленной в соответствии с ремонтными размерами первой детали. Ремонтными называются размеры, установленные для ремонтируемой детали или для изготовления новой детали взамен изношенной, отличающиеся от аналогичных размеров детали по чертежу на, изготовление.</w:t>
      </w:r>
    </w:p>
    <w:bookmarkEnd w:id="579"/>
    <w:bookmarkStart w:name="z596" w:id="580"/>
    <w:p>
      <w:pPr>
        <w:spacing w:after="0"/>
        <w:ind w:left="0"/>
        <w:jc w:val="both"/>
      </w:pPr>
      <w:r>
        <w:rPr>
          <w:rFonts w:ascii="Times New Roman"/>
          <w:b w:val="false"/>
          <w:i w:val="false"/>
          <w:color w:val="000000"/>
          <w:sz w:val="28"/>
        </w:rPr>
        <w:t>
      251. При способе ремонта с категорийной заменой деталей ремонтируют (изготавливают) неосновные простые детали в соответствии с ремонтными размерами основной детали, сборочной единицы. Предельные размеры обработки сопрягаемых деталей, установленные технической документацией, называют категорийными размерами.</w:t>
      </w:r>
    </w:p>
    <w:bookmarkEnd w:id="580"/>
    <w:bookmarkStart w:name="z597" w:id="581"/>
    <w:p>
      <w:pPr>
        <w:spacing w:after="0"/>
        <w:ind w:left="0"/>
        <w:jc w:val="both"/>
      </w:pPr>
      <w:r>
        <w:rPr>
          <w:rFonts w:ascii="Times New Roman"/>
          <w:b w:val="false"/>
          <w:i w:val="false"/>
          <w:color w:val="000000"/>
          <w:sz w:val="28"/>
        </w:rPr>
        <w:t>
      По категорийным размерам сопрягаемые детали можно ремонтировать столько раз, сколько установлено категорий ремонта (примером категорийной замены служит постановка повышенных осей, штифтов и других деталей).</w:t>
      </w:r>
    </w:p>
    <w:bookmarkEnd w:id="581"/>
    <w:bookmarkStart w:name="z598" w:id="582"/>
    <w:p>
      <w:pPr>
        <w:spacing w:after="0"/>
        <w:ind w:left="0"/>
        <w:jc w:val="both"/>
      </w:pPr>
      <w:r>
        <w:rPr>
          <w:rFonts w:ascii="Times New Roman"/>
          <w:b w:val="false"/>
          <w:i w:val="false"/>
          <w:color w:val="000000"/>
          <w:sz w:val="28"/>
        </w:rPr>
        <w:t>
      Категория ремонтного размера выбирается так, чтобы иметь возможность повторно отремонтировать данное сопряжение, использовав следующую категорию.</w:t>
      </w:r>
    </w:p>
    <w:bookmarkEnd w:id="582"/>
    <w:bookmarkStart w:name="z599" w:id="583"/>
    <w:p>
      <w:pPr>
        <w:spacing w:after="0"/>
        <w:ind w:left="0"/>
        <w:jc w:val="both"/>
      </w:pPr>
      <w:r>
        <w:rPr>
          <w:rFonts w:ascii="Times New Roman"/>
          <w:b w:val="false"/>
          <w:i w:val="false"/>
          <w:color w:val="000000"/>
          <w:sz w:val="28"/>
        </w:rPr>
        <w:t>
      252. Ремонт способом перекомплектации состоит в том, что оружие восстанавливают путем замены неисправных деталей и сборочных единиц исправными или легко ремонтируемыми, снятыми с поврежденных образцов оружия, восстановление которых невозможно.</w:t>
      </w:r>
    </w:p>
    <w:bookmarkEnd w:id="583"/>
    <w:bookmarkStart w:name="z600" w:id="584"/>
    <w:p>
      <w:pPr>
        <w:spacing w:after="0"/>
        <w:ind w:left="0"/>
        <w:jc w:val="both"/>
      </w:pPr>
      <w:r>
        <w:rPr>
          <w:rFonts w:ascii="Times New Roman"/>
          <w:b w:val="false"/>
          <w:i w:val="false"/>
          <w:color w:val="000000"/>
          <w:sz w:val="28"/>
        </w:rPr>
        <w:t>
      Этот способ ремонта применяется только с разрешения регионального командования после согласования с управлением техники и вооружения Главного командования Национальной гвардии.</w:t>
      </w:r>
    </w:p>
    <w:bookmarkEnd w:id="584"/>
    <w:bookmarkStart w:name="z601" w:id="585"/>
    <w:p>
      <w:pPr>
        <w:spacing w:after="0"/>
        <w:ind w:left="0"/>
        <w:jc w:val="both"/>
      </w:pPr>
      <w:r>
        <w:rPr>
          <w:rFonts w:ascii="Times New Roman"/>
          <w:b w:val="false"/>
          <w:i w:val="false"/>
          <w:color w:val="000000"/>
          <w:sz w:val="28"/>
        </w:rPr>
        <w:t>
      253. В нерегулируемых узлах и механизмах нарушение установленных зазоров или натягов в соединениях, вызванных изменением размеров деталей, устраняют путем введения в узел (механизм) при сборке дополнительных деталей-компенсаторов. В качестве компенсаторов используют простые детали - прокладки, шайбы, втулки, которые изготавливают по месту и вставляют при сборке между изношенными деталями. Компенсаторы удерживаются в установленном положении деталями узла или специальными крепежными деталями.</w:t>
      </w:r>
    </w:p>
    <w:bookmarkEnd w:id="585"/>
    <w:bookmarkStart w:name="z602" w:id="586"/>
    <w:p>
      <w:pPr>
        <w:spacing w:after="0"/>
        <w:ind w:left="0"/>
        <w:jc w:val="both"/>
      </w:pPr>
      <w:r>
        <w:rPr>
          <w:rFonts w:ascii="Times New Roman"/>
          <w:b w:val="false"/>
          <w:i w:val="false"/>
          <w:color w:val="000000"/>
          <w:sz w:val="28"/>
        </w:rPr>
        <w:t>
      Этот способ ремонта прост и экономичен и поэтому применим во всех ремонтных органах.</w:t>
      </w:r>
    </w:p>
    <w:bookmarkEnd w:id="586"/>
    <w:bookmarkStart w:name="z603" w:id="587"/>
    <w:p>
      <w:pPr>
        <w:spacing w:after="0"/>
        <w:ind w:left="0"/>
        <w:jc w:val="both"/>
      </w:pPr>
      <w:r>
        <w:rPr>
          <w:rFonts w:ascii="Times New Roman"/>
          <w:b w:val="false"/>
          <w:i w:val="false"/>
          <w:color w:val="000000"/>
          <w:sz w:val="28"/>
        </w:rPr>
        <w:t>
      254. Способ восстановления неисправных деталей и сборочных единиц состоит в том, что неисправные детали восстанавливают до первоначальных или ремонтных размеров и затем отремонтированные детали ставят на оружие.</w:t>
      </w:r>
    </w:p>
    <w:bookmarkEnd w:id="587"/>
    <w:bookmarkStart w:name="z604" w:id="588"/>
    <w:p>
      <w:pPr>
        <w:spacing w:after="0"/>
        <w:ind w:left="0"/>
        <w:jc w:val="both"/>
      </w:pPr>
      <w:r>
        <w:rPr>
          <w:rFonts w:ascii="Times New Roman"/>
          <w:b w:val="false"/>
          <w:i w:val="false"/>
          <w:color w:val="000000"/>
          <w:sz w:val="28"/>
        </w:rPr>
        <w:t>
      Этот способ ремонта включает в себя правку изогнутых и помятых деталей, заделку пробоин и трещин, восстановление заклепочных соединений подтяжкой ослабевших или постановкой новых заклепок, восстановление размеров деталей наплавкой металла или пластической деформацией, восстановление чистоты поверхности деталей путем удаления ржавчины, омеднения и нагара, восстановление защитных лакокрасочных и химических покрытий, удаление приподнятого металла.</w:t>
      </w:r>
    </w:p>
    <w:bookmarkEnd w:id="588"/>
    <w:bookmarkStart w:name="z605" w:id="589"/>
    <w:p>
      <w:pPr>
        <w:spacing w:after="0"/>
        <w:ind w:left="0"/>
        <w:jc w:val="both"/>
      </w:pPr>
      <w:r>
        <w:rPr>
          <w:rFonts w:ascii="Times New Roman"/>
          <w:b w:val="false"/>
          <w:i w:val="false"/>
          <w:color w:val="000000"/>
          <w:sz w:val="28"/>
        </w:rPr>
        <w:t>
      Данный способ ремонта позволяет восстановить большинство неисправных деталей, чем достигается большая экономия в расходовании запасных частей и материалов.</w:t>
      </w:r>
    </w:p>
    <w:bookmarkEnd w:id="589"/>
    <w:bookmarkStart w:name="z606" w:id="590"/>
    <w:p>
      <w:pPr>
        <w:spacing w:after="0"/>
        <w:ind w:left="0"/>
        <w:jc w:val="both"/>
      </w:pPr>
      <w:r>
        <w:rPr>
          <w:rFonts w:ascii="Times New Roman"/>
          <w:b w:val="false"/>
          <w:i w:val="false"/>
          <w:color w:val="000000"/>
          <w:sz w:val="28"/>
        </w:rPr>
        <w:t>
      Недостатками этого способа ремонта являются длительность работ по восстановлению, необходимость применения сложного оборудования (станки, сварочные аппараты, компрессор для получения сжатого воздуха) и подготовленных специалистов-ремонтников.</w:t>
      </w:r>
    </w:p>
    <w:bookmarkEnd w:id="590"/>
    <w:bookmarkStart w:name="z607" w:id="591"/>
    <w:p>
      <w:pPr>
        <w:spacing w:after="0"/>
        <w:ind w:left="0"/>
        <w:jc w:val="both"/>
      </w:pPr>
      <w:r>
        <w:rPr>
          <w:rFonts w:ascii="Times New Roman"/>
          <w:b w:val="false"/>
          <w:i w:val="false"/>
          <w:color w:val="000000"/>
          <w:sz w:val="28"/>
        </w:rPr>
        <w:t>
      255. Все приведенные способы ремонта позволяют поддерживать оружие в исправном состоянии до планового выхода в капитальный ремонт.</w:t>
      </w:r>
    </w:p>
    <w:bookmarkEnd w:id="591"/>
    <w:bookmarkStart w:name="z608" w:id="592"/>
    <w:p>
      <w:pPr>
        <w:spacing w:after="0"/>
        <w:ind w:left="0"/>
        <w:jc w:val="both"/>
      </w:pPr>
      <w:r>
        <w:rPr>
          <w:rFonts w:ascii="Times New Roman"/>
          <w:b w:val="false"/>
          <w:i w:val="false"/>
          <w:color w:val="000000"/>
          <w:sz w:val="28"/>
        </w:rPr>
        <w:t>
      256. При ремонте оружия нумерация деталей производится в случае использования запасных деталей из обезличенного ЗИП и постановки деталей со сборок, снятых с неисправного оружия, когда ремонт производится способом перекомплектации (с разрешения управления техники и вооружения регионального командования после согласования с управлением техники и вооружения Главного командования Национальной гвардии). В последнем случае старые номера на деталях забиваются, если цифры были нанесены с помощью клейм или зачищаются, если цифры нанесены другим способом.</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257. Перечень работ, которые должны выполнятся в соответствии с указаниями настоящих Правил при среднем ремонте вооружения различными ремонтными органами, приведен в </w:t>
      </w:r>
      <w:r>
        <w:rPr>
          <w:rFonts w:ascii="Times New Roman"/>
          <w:b w:val="false"/>
          <w:i w:val="false"/>
          <w:color w:val="000000"/>
          <w:sz w:val="28"/>
        </w:rPr>
        <w:t>приложении 21</w:t>
      </w:r>
      <w:r>
        <w:rPr>
          <w:rFonts w:ascii="Times New Roman"/>
          <w:b w:val="false"/>
          <w:i w:val="false"/>
          <w:color w:val="000000"/>
          <w:sz w:val="28"/>
        </w:rPr>
        <w:t>.</w:t>
      </w:r>
    </w:p>
    <w:bookmarkStart w:name="z610" w:id="593"/>
    <w:p>
      <w:pPr>
        <w:spacing w:after="0"/>
        <w:ind w:left="0"/>
        <w:jc w:val="both"/>
      </w:pPr>
      <w:r>
        <w:rPr>
          <w:rFonts w:ascii="Times New Roman"/>
          <w:b w:val="false"/>
          <w:i w:val="false"/>
          <w:color w:val="000000"/>
          <w:sz w:val="28"/>
        </w:rPr>
        <w:t>
      258. При проведении текущего и среднего ремонта используется оборудование, специнструмент, приборы и приспособления, перечни которых приводятся в настоящих Правилах и частном руководстве по ремонту и в эксплуатационной документации.</w:t>
      </w:r>
    </w:p>
    <w:bookmarkEnd w:id="593"/>
    <w:bookmarkStart w:name="z611" w:id="594"/>
    <w:p>
      <w:pPr>
        <w:spacing w:after="0"/>
        <w:ind w:left="0"/>
        <w:jc w:val="both"/>
      </w:pPr>
      <w:r>
        <w:rPr>
          <w:rFonts w:ascii="Times New Roman"/>
          <w:b w:val="false"/>
          <w:i w:val="false"/>
          <w:color w:val="000000"/>
          <w:sz w:val="28"/>
        </w:rPr>
        <w:t>
      259. Разрешается также применять приспособления и инструмент, разработанные по предложениям личного состава ремонтных органов, если они повышают производительность, облегчают труд работающих и обеспечивают требуемое качество выполненных работ.</w:t>
      </w:r>
    </w:p>
    <w:bookmarkEnd w:id="594"/>
    <w:bookmarkStart w:name="z612" w:id="595"/>
    <w:p>
      <w:pPr>
        <w:spacing w:after="0"/>
        <w:ind w:left="0"/>
        <w:jc w:val="both"/>
      </w:pPr>
      <w:r>
        <w:rPr>
          <w:rFonts w:ascii="Times New Roman"/>
          <w:b w:val="false"/>
          <w:i w:val="false"/>
          <w:color w:val="000000"/>
          <w:sz w:val="28"/>
        </w:rPr>
        <w:t>
      260. Ремонт тех изделий вооружения, на которые не разработаны руководства по ремонту, производить в объеме требований эксплуатационной документации по аналогии с ремонтом однотипных изделий, на которые разработаны частные руководства, и согласно указаниям настоящих Правил.</w:t>
      </w:r>
    </w:p>
    <w:bookmarkEnd w:id="595"/>
    <w:bookmarkStart w:name="z613" w:id="596"/>
    <w:p>
      <w:pPr>
        <w:spacing w:after="0"/>
        <w:ind w:left="0"/>
        <w:jc w:val="both"/>
      </w:pPr>
      <w:r>
        <w:rPr>
          <w:rFonts w:ascii="Times New Roman"/>
          <w:b w:val="false"/>
          <w:i w:val="false"/>
          <w:color w:val="000000"/>
          <w:sz w:val="28"/>
        </w:rPr>
        <w:t>
      261. Решения о способах устранения неисправностей, не предусмотренных частным руководством, должны приниматься начальником войскового ремонтного органа.</w:t>
      </w:r>
    </w:p>
    <w:bookmarkEnd w:id="596"/>
    <w:bookmarkStart w:name="z614" w:id="597"/>
    <w:p>
      <w:pPr>
        <w:spacing w:after="0"/>
        <w:ind w:left="0"/>
        <w:jc w:val="both"/>
      </w:pPr>
      <w:r>
        <w:rPr>
          <w:rFonts w:ascii="Times New Roman"/>
          <w:b w:val="false"/>
          <w:i w:val="false"/>
          <w:color w:val="000000"/>
          <w:sz w:val="28"/>
        </w:rPr>
        <w:t>
      262. Если неисправности являются повторяющимися, то начальник войскового ремонтного органа представляют информацию о них по команде.</w:t>
      </w:r>
    </w:p>
    <w:bookmarkEnd w:id="597"/>
    <w:bookmarkStart w:name="z615" w:id="598"/>
    <w:p>
      <w:pPr>
        <w:spacing w:after="0"/>
        <w:ind w:left="0"/>
        <w:jc w:val="both"/>
      </w:pPr>
      <w:r>
        <w:rPr>
          <w:rFonts w:ascii="Times New Roman"/>
          <w:b w:val="false"/>
          <w:i w:val="false"/>
          <w:color w:val="000000"/>
          <w:sz w:val="28"/>
        </w:rPr>
        <w:t>
      263. Модернизация вооружения должна производится только в соответствии с указаниями частных руководств и директив.</w:t>
      </w:r>
    </w:p>
    <w:bookmarkEnd w:id="598"/>
    <w:bookmarkStart w:name="z616" w:id="599"/>
    <w:p>
      <w:pPr>
        <w:spacing w:after="0"/>
        <w:ind w:left="0"/>
        <w:jc w:val="both"/>
      </w:pPr>
      <w:r>
        <w:rPr>
          <w:rFonts w:ascii="Times New Roman"/>
          <w:b w:val="false"/>
          <w:i w:val="false"/>
          <w:color w:val="000000"/>
          <w:sz w:val="28"/>
        </w:rPr>
        <w:t>
      264. При замене негодных деталей и составных частей на образцах вооружения старой конструкции допускается постановка модернизированных деталей и составных частей при условии удовлетворении отремонтированного вооружения требования настоящих Правил и частных руководств по ремонту.</w:t>
      </w:r>
    </w:p>
    <w:bookmarkEnd w:id="599"/>
    <w:bookmarkStart w:name="z617" w:id="600"/>
    <w:p>
      <w:pPr>
        <w:spacing w:after="0"/>
        <w:ind w:left="0"/>
        <w:jc w:val="both"/>
      </w:pPr>
      <w:r>
        <w:rPr>
          <w:rFonts w:ascii="Times New Roman"/>
          <w:b w:val="false"/>
          <w:i w:val="false"/>
          <w:color w:val="000000"/>
          <w:sz w:val="28"/>
        </w:rPr>
        <w:t>
      265. В ремонтном органе воинской части текущий ремонт оружия осуществляется индивидуальным не обезличенным методом. Особенностью этого метода является то, что при ремонте за оружием сохраняются снятые детали и сборочные единицы.</w:t>
      </w:r>
    </w:p>
    <w:bookmarkEnd w:id="600"/>
    <w:bookmarkStart w:name="z618" w:id="601"/>
    <w:p>
      <w:pPr>
        <w:spacing w:after="0"/>
        <w:ind w:left="0"/>
        <w:jc w:val="both"/>
      </w:pPr>
      <w:r>
        <w:rPr>
          <w:rFonts w:ascii="Times New Roman"/>
          <w:b w:val="false"/>
          <w:i w:val="false"/>
          <w:color w:val="000000"/>
          <w:sz w:val="28"/>
        </w:rPr>
        <w:t>
      При этом разборочно-сборочные, регулировочные, слесарные, столярные и другие работы выполняются одним специалистом.</w:t>
      </w:r>
    </w:p>
    <w:bookmarkEnd w:id="601"/>
    <w:bookmarkStart w:name="z619" w:id="602"/>
    <w:p>
      <w:pPr>
        <w:spacing w:after="0"/>
        <w:ind w:left="0"/>
        <w:jc w:val="both"/>
      </w:pPr>
      <w:r>
        <w:rPr>
          <w:rFonts w:ascii="Times New Roman"/>
          <w:b w:val="false"/>
          <w:i w:val="false"/>
          <w:color w:val="000000"/>
          <w:sz w:val="28"/>
        </w:rPr>
        <w:t>
      266. Рабочие места при индивидуальном ремонте оснащаются универсальным оборудованием, приспособлениями н инструментом, а также необходимой документацией, рабочие места могут быть быстро переналажены для текущего ремонта любого образца оружия, имеющегося в воинской части.</w:t>
      </w:r>
    </w:p>
    <w:bookmarkEnd w:id="602"/>
    <w:bookmarkStart w:name="z620" w:id="603"/>
    <w:p>
      <w:pPr>
        <w:spacing w:after="0"/>
        <w:ind w:left="0"/>
        <w:jc w:val="both"/>
      </w:pPr>
      <w:r>
        <w:rPr>
          <w:rFonts w:ascii="Times New Roman"/>
          <w:b w:val="false"/>
          <w:i w:val="false"/>
          <w:color w:val="000000"/>
          <w:sz w:val="28"/>
        </w:rPr>
        <w:t>
      267. В службе (центре) по ремонту вооружения, где одновременно восстанавливается значительное количество оружия, текущий ремонт осуществляется узловым методом, при котором ремонт расчленяется на несколько групп работ.</w:t>
      </w:r>
    </w:p>
    <w:bookmarkEnd w:id="603"/>
    <w:bookmarkStart w:name="z621" w:id="604"/>
    <w:p>
      <w:pPr>
        <w:spacing w:after="0"/>
        <w:ind w:left="0"/>
        <w:jc w:val="both"/>
      </w:pPr>
      <w:r>
        <w:rPr>
          <w:rFonts w:ascii="Times New Roman"/>
          <w:b w:val="false"/>
          <w:i w:val="false"/>
          <w:color w:val="000000"/>
          <w:sz w:val="28"/>
        </w:rPr>
        <w:t>
      Количество рабочих мест различное, в зависимости от принятого расчленения оружия на отдельные узлы и сборочные единицы.</w:t>
      </w:r>
    </w:p>
    <w:bookmarkEnd w:id="604"/>
    <w:bookmarkStart w:name="z622" w:id="605"/>
    <w:p>
      <w:pPr>
        <w:spacing w:after="0"/>
        <w:ind w:left="0"/>
        <w:jc w:val="both"/>
      </w:pPr>
      <w:r>
        <w:rPr>
          <w:rFonts w:ascii="Times New Roman"/>
          <w:b w:val="false"/>
          <w:i w:val="false"/>
          <w:color w:val="000000"/>
          <w:sz w:val="28"/>
        </w:rPr>
        <w:t>
      На каждом рабочем месте выполняют строго определенный объем работ (разборка на узлы, ремонт электроспуска, выверка прицельных приспособлений ), составляющий часть общего объема ремонта. Так как ремонтные работы выполняются одним и тем же специалистом, то при постоянном повторении операций приобретаются прочные навыки и повышается качество работ.</w:t>
      </w:r>
    </w:p>
    <w:bookmarkEnd w:id="605"/>
    <w:bookmarkStart w:name="z623" w:id="606"/>
    <w:p>
      <w:pPr>
        <w:spacing w:after="0"/>
        <w:ind w:left="0"/>
        <w:jc w:val="both"/>
      </w:pPr>
      <w:r>
        <w:rPr>
          <w:rFonts w:ascii="Times New Roman"/>
          <w:b w:val="false"/>
          <w:i w:val="false"/>
          <w:color w:val="000000"/>
          <w:sz w:val="28"/>
        </w:rPr>
        <w:t>
      268. При текущем обслуживании и текущем ремонте разборка и сборка образца оружия, а также проверка боя и приведение его к нормальному бою производятся согласно эксплуатационной документации.</w:t>
      </w:r>
    </w:p>
    <w:bookmarkEnd w:id="606"/>
    <w:bookmarkStart w:name="z624" w:id="607"/>
    <w:p>
      <w:pPr>
        <w:spacing w:after="0"/>
        <w:ind w:left="0"/>
        <w:jc w:val="both"/>
      </w:pPr>
      <w:r>
        <w:rPr>
          <w:rFonts w:ascii="Times New Roman"/>
          <w:b w:val="false"/>
          <w:i w:val="false"/>
          <w:color w:val="000000"/>
          <w:sz w:val="28"/>
        </w:rPr>
        <w:t>
      Как правило, разборка образца оружия производится до пределов, обеспечивающих проверку технического состояния и ремонт неисправных деталей и сборочных единиц.</w:t>
      </w:r>
    </w:p>
    <w:bookmarkEnd w:id="607"/>
    <w:bookmarkStart w:name="z625" w:id="608"/>
    <w:p>
      <w:pPr>
        <w:spacing w:after="0"/>
        <w:ind w:left="0"/>
        <w:jc w:val="both"/>
      </w:pPr>
      <w:r>
        <w:rPr>
          <w:rFonts w:ascii="Times New Roman"/>
          <w:b w:val="false"/>
          <w:i w:val="false"/>
          <w:color w:val="000000"/>
          <w:sz w:val="28"/>
        </w:rPr>
        <w:t>
      269. В процессе разборки выявляются дефекты деталей и сборочных единиц, представляющие собой отклонение размеров, форм и физико-механических свойств от установленных норм.</w:t>
      </w:r>
    </w:p>
    <w:bookmarkEnd w:id="608"/>
    <w:bookmarkStart w:name="z626" w:id="609"/>
    <w:p>
      <w:pPr>
        <w:spacing w:after="0"/>
        <w:ind w:left="0"/>
        <w:jc w:val="both"/>
      </w:pPr>
      <w:r>
        <w:rPr>
          <w:rFonts w:ascii="Times New Roman"/>
          <w:b w:val="false"/>
          <w:i w:val="false"/>
          <w:color w:val="000000"/>
          <w:sz w:val="28"/>
        </w:rPr>
        <w:t>
      Годными считаются детали, у которых данные отклонения находятся в допустимых пределах. Если отклонения выше допустимых пределов, детали подлежат ремонту и замене.</w:t>
      </w:r>
    </w:p>
    <w:bookmarkEnd w:id="609"/>
    <w:bookmarkStart w:name="z627" w:id="610"/>
    <w:p>
      <w:pPr>
        <w:spacing w:after="0"/>
        <w:ind w:left="0"/>
        <w:jc w:val="both"/>
      </w:pPr>
      <w:r>
        <w:rPr>
          <w:rFonts w:ascii="Times New Roman"/>
          <w:b w:val="false"/>
          <w:i w:val="false"/>
          <w:color w:val="000000"/>
          <w:sz w:val="28"/>
        </w:rPr>
        <w:t>
      Негодными считаются детали, восстановление которых невозможно или экономически нецелесообразно.</w:t>
      </w:r>
    </w:p>
    <w:bookmarkEnd w:id="610"/>
    <w:bookmarkStart w:name="z628" w:id="611"/>
    <w:p>
      <w:pPr>
        <w:spacing w:after="0"/>
        <w:ind w:left="0"/>
        <w:jc w:val="both"/>
      </w:pPr>
      <w:r>
        <w:rPr>
          <w:rFonts w:ascii="Times New Roman"/>
          <w:b w:val="false"/>
          <w:i w:val="false"/>
          <w:color w:val="000000"/>
          <w:sz w:val="28"/>
        </w:rPr>
        <w:t>
      270. Дефектовка, работы по устранению выявленных неисправностей и испытание оружия проводятся в объеме требований ремонтной документации. При этом соблюдается такая технологическая последовательность:</w:t>
      </w:r>
    </w:p>
    <w:bookmarkEnd w:id="611"/>
    <w:bookmarkStart w:name="z629" w:id="612"/>
    <w:p>
      <w:pPr>
        <w:spacing w:after="0"/>
        <w:ind w:left="0"/>
        <w:jc w:val="both"/>
      </w:pPr>
      <w:r>
        <w:rPr>
          <w:rFonts w:ascii="Times New Roman"/>
          <w:b w:val="false"/>
          <w:i w:val="false"/>
          <w:color w:val="000000"/>
          <w:sz w:val="28"/>
        </w:rPr>
        <w:t>
      дефектовка оружия в собранном виде в целях отыскания неисправной детали, сборочной единицы;</w:t>
      </w:r>
    </w:p>
    <w:bookmarkEnd w:id="612"/>
    <w:bookmarkStart w:name="z630" w:id="613"/>
    <w:p>
      <w:pPr>
        <w:spacing w:after="0"/>
        <w:ind w:left="0"/>
        <w:jc w:val="both"/>
      </w:pPr>
      <w:r>
        <w:rPr>
          <w:rFonts w:ascii="Times New Roman"/>
          <w:b w:val="false"/>
          <w:i w:val="false"/>
          <w:color w:val="000000"/>
          <w:sz w:val="28"/>
        </w:rPr>
        <w:t>
      разборка оружия, если это необходимо для дефектовки и ремонта;</w:t>
      </w:r>
    </w:p>
    <w:bookmarkEnd w:id="613"/>
    <w:bookmarkStart w:name="z631" w:id="614"/>
    <w:p>
      <w:pPr>
        <w:spacing w:after="0"/>
        <w:ind w:left="0"/>
        <w:jc w:val="both"/>
      </w:pPr>
      <w:r>
        <w:rPr>
          <w:rFonts w:ascii="Times New Roman"/>
          <w:b w:val="false"/>
          <w:i w:val="false"/>
          <w:color w:val="000000"/>
          <w:sz w:val="28"/>
        </w:rPr>
        <w:t>
      дефектовка неисправных деталей и сборочных единиц;</w:t>
      </w:r>
    </w:p>
    <w:bookmarkEnd w:id="614"/>
    <w:bookmarkStart w:name="z632" w:id="615"/>
    <w:p>
      <w:pPr>
        <w:spacing w:after="0"/>
        <w:ind w:left="0"/>
        <w:jc w:val="both"/>
      </w:pPr>
      <w:r>
        <w:rPr>
          <w:rFonts w:ascii="Times New Roman"/>
          <w:b w:val="false"/>
          <w:i w:val="false"/>
          <w:color w:val="000000"/>
          <w:sz w:val="28"/>
        </w:rPr>
        <w:t>
      восстановление или замена неисправных деталей и сборочных единиц;</w:t>
      </w:r>
    </w:p>
    <w:bookmarkEnd w:id="615"/>
    <w:bookmarkStart w:name="z633" w:id="616"/>
    <w:p>
      <w:pPr>
        <w:spacing w:after="0"/>
        <w:ind w:left="0"/>
        <w:jc w:val="both"/>
      </w:pPr>
      <w:r>
        <w:rPr>
          <w:rFonts w:ascii="Times New Roman"/>
          <w:b w:val="false"/>
          <w:i w:val="false"/>
          <w:color w:val="000000"/>
          <w:sz w:val="28"/>
        </w:rPr>
        <w:t>
      сборка и регулировка или выверка оружия;</w:t>
      </w:r>
    </w:p>
    <w:bookmarkEnd w:id="616"/>
    <w:bookmarkStart w:name="z634" w:id="617"/>
    <w:p>
      <w:pPr>
        <w:spacing w:after="0"/>
        <w:ind w:left="0"/>
        <w:jc w:val="both"/>
      </w:pPr>
      <w:r>
        <w:rPr>
          <w:rFonts w:ascii="Times New Roman"/>
          <w:b w:val="false"/>
          <w:i w:val="false"/>
          <w:color w:val="000000"/>
          <w:sz w:val="28"/>
        </w:rPr>
        <w:t>
      испытание оружия после ремонта.</w:t>
      </w:r>
    </w:p>
    <w:bookmarkEnd w:id="617"/>
    <w:bookmarkStart w:name="z635" w:id="618"/>
    <w:p>
      <w:pPr>
        <w:spacing w:after="0"/>
        <w:ind w:left="0"/>
        <w:jc w:val="both"/>
      </w:pPr>
      <w:r>
        <w:rPr>
          <w:rFonts w:ascii="Times New Roman"/>
          <w:b w:val="false"/>
          <w:i w:val="false"/>
          <w:color w:val="000000"/>
          <w:sz w:val="28"/>
        </w:rPr>
        <w:t>
      Следует учесть, что выполняются только те работы, которые необходимы для устранения неисправностей и проверки качества ремонта. При этом каждая выполненная работа проверяется и принимается руководителем работ, после чего производится следующая работа.</w:t>
      </w:r>
    </w:p>
    <w:bookmarkEnd w:id="618"/>
    <w:bookmarkStart w:name="z636" w:id="619"/>
    <w:p>
      <w:pPr>
        <w:spacing w:after="0"/>
        <w:ind w:left="0"/>
        <w:jc w:val="both"/>
      </w:pPr>
      <w:r>
        <w:rPr>
          <w:rFonts w:ascii="Times New Roman"/>
          <w:b w:val="false"/>
          <w:i w:val="false"/>
          <w:color w:val="000000"/>
          <w:sz w:val="28"/>
        </w:rPr>
        <w:t>
      271. В зависимости от принятого довольствующим органом решения на проведение восстановительных работ среднего ремонта вооружения выполняется в ремонтно-восстановительном органе вышестоящего штаба (при этом объем ремонтных работ определяется с учетом технического состояния образца вооружения) или на специализированных ремонтных органах.</w:t>
      </w:r>
    </w:p>
    <w:bookmarkEnd w:id="619"/>
    <w:bookmarkStart w:name="z637" w:id="620"/>
    <w:p>
      <w:pPr>
        <w:spacing w:after="0"/>
        <w:ind w:left="0"/>
        <w:jc w:val="both"/>
      </w:pPr>
      <w:r>
        <w:rPr>
          <w:rFonts w:ascii="Times New Roman"/>
          <w:b w:val="false"/>
          <w:i w:val="false"/>
          <w:color w:val="000000"/>
          <w:sz w:val="28"/>
        </w:rPr>
        <w:t>
      272. Выбор места проведения ремонта осуществляется исходя из возможности и необходимости устранения неисправности вооружения на месте выхода из строя (дислокации воинской части) с учетом технического состояния вооружения, сложности ремонта, военно-технических и экономических факторов, а также особенностей дислокации воинской части, эксплуатирующей вооружение, и наличия у нее сил и средств для ремонта вооружения.</w:t>
      </w:r>
    </w:p>
    <w:bookmarkEnd w:id="620"/>
    <w:bookmarkStart w:name="z638" w:id="621"/>
    <w:p>
      <w:pPr>
        <w:spacing w:after="0"/>
        <w:ind w:left="0"/>
        <w:jc w:val="both"/>
      </w:pPr>
      <w:r>
        <w:rPr>
          <w:rFonts w:ascii="Times New Roman"/>
          <w:b w:val="false"/>
          <w:i w:val="false"/>
          <w:color w:val="000000"/>
          <w:sz w:val="28"/>
        </w:rPr>
        <w:t>
      273. Выполнение войскового среднего ремонта вооружения производить в следующей последовательности:</w:t>
      </w:r>
    </w:p>
    <w:bookmarkEnd w:id="621"/>
    <w:bookmarkStart w:name="z639" w:id="622"/>
    <w:p>
      <w:pPr>
        <w:spacing w:after="0"/>
        <w:ind w:left="0"/>
        <w:jc w:val="both"/>
      </w:pPr>
      <w:r>
        <w:rPr>
          <w:rFonts w:ascii="Times New Roman"/>
          <w:b w:val="false"/>
          <w:i w:val="false"/>
          <w:color w:val="000000"/>
          <w:sz w:val="28"/>
        </w:rPr>
        <w:t>
      подготовка к дефектовке и дефектовка изделия в объеме Перечня обязательных проверок;</w:t>
      </w:r>
    </w:p>
    <w:bookmarkEnd w:id="622"/>
    <w:bookmarkStart w:name="z640" w:id="623"/>
    <w:p>
      <w:pPr>
        <w:spacing w:after="0"/>
        <w:ind w:left="0"/>
        <w:jc w:val="both"/>
      </w:pPr>
      <w:r>
        <w:rPr>
          <w:rFonts w:ascii="Times New Roman"/>
          <w:b w:val="false"/>
          <w:i w:val="false"/>
          <w:color w:val="000000"/>
          <w:sz w:val="28"/>
        </w:rPr>
        <w:t>
      разборка в объеме, определенном при дефектовке и требованиями руководства по ремонту;</w:t>
      </w:r>
    </w:p>
    <w:bookmarkEnd w:id="623"/>
    <w:bookmarkStart w:name="z641" w:id="624"/>
    <w:p>
      <w:pPr>
        <w:spacing w:after="0"/>
        <w:ind w:left="0"/>
        <w:jc w:val="both"/>
      </w:pPr>
      <w:r>
        <w:rPr>
          <w:rFonts w:ascii="Times New Roman"/>
          <w:b w:val="false"/>
          <w:i w:val="false"/>
          <w:color w:val="000000"/>
          <w:sz w:val="28"/>
        </w:rPr>
        <w:t>
      очистка разобранных составных частей и деталей от смазки, грязи и ржавчины;</w:t>
      </w:r>
    </w:p>
    <w:bookmarkEnd w:id="624"/>
    <w:bookmarkStart w:name="z642" w:id="625"/>
    <w:p>
      <w:pPr>
        <w:spacing w:after="0"/>
        <w:ind w:left="0"/>
        <w:jc w:val="both"/>
      </w:pPr>
      <w:r>
        <w:rPr>
          <w:rFonts w:ascii="Times New Roman"/>
          <w:b w:val="false"/>
          <w:i w:val="false"/>
          <w:color w:val="000000"/>
          <w:sz w:val="28"/>
        </w:rPr>
        <w:t>
      дефектовка составных частей и деталей;</w:t>
      </w:r>
    </w:p>
    <w:bookmarkEnd w:id="625"/>
    <w:bookmarkStart w:name="z643" w:id="626"/>
    <w:p>
      <w:pPr>
        <w:spacing w:after="0"/>
        <w:ind w:left="0"/>
        <w:jc w:val="both"/>
      </w:pPr>
      <w:r>
        <w:rPr>
          <w:rFonts w:ascii="Times New Roman"/>
          <w:b w:val="false"/>
          <w:i w:val="false"/>
          <w:color w:val="000000"/>
          <w:sz w:val="28"/>
        </w:rPr>
        <w:t>
      ремонт неисправных составных частей и деталей;</w:t>
      </w:r>
    </w:p>
    <w:bookmarkEnd w:id="626"/>
    <w:bookmarkStart w:name="z644" w:id="627"/>
    <w:p>
      <w:pPr>
        <w:spacing w:after="0"/>
        <w:ind w:left="0"/>
        <w:jc w:val="both"/>
      </w:pPr>
      <w:r>
        <w:rPr>
          <w:rFonts w:ascii="Times New Roman"/>
          <w:b w:val="false"/>
          <w:i w:val="false"/>
          <w:color w:val="000000"/>
          <w:sz w:val="28"/>
        </w:rPr>
        <w:t>
      сборка, регулировка и испытания отремонтированных составных частей;</w:t>
      </w:r>
    </w:p>
    <w:bookmarkEnd w:id="627"/>
    <w:bookmarkStart w:name="z645" w:id="628"/>
    <w:p>
      <w:pPr>
        <w:spacing w:after="0"/>
        <w:ind w:left="0"/>
        <w:jc w:val="both"/>
      </w:pPr>
      <w:r>
        <w:rPr>
          <w:rFonts w:ascii="Times New Roman"/>
          <w:b w:val="false"/>
          <w:i w:val="false"/>
          <w:color w:val="000000"/>
          <w:sz w:val="28"/>
        </w:rPr>
        <w:t>
      общая сборка;</w:t>
      </w:r>
    </w:p>
    <w:bookmarkEnd w:id="628"/>
    <w:bookmarkStart w:name="z646" w:id="629"/>
    <w:p>
      <w:pPr>
        <w:spacing w:after="0"/>
        <w:ind w:left="0"/>
        <w:jc w:val="both"/>
      </w:pPr>
      <w:r>
        <w:rPr>
          <w:rFonts w:ascii="Times New Roman"/>
          <w:b w:val="false"/>
          <w:i w:val="false"/>
          <w:color w:val="000000"/>
          <w:sz w:val="28"/>
        </w:rPr>
        <w:t>
      испытание после ремонта;</w:t>
      </w:r>
    </w:p>
    <w:bookmarkEnd w:id="629"/>
    <w:bookmarkStart w:name="z647" w:id="630"/>
    <w:p>
      <w:pPr>
        <w:spacing w:after="0"/>
        <w:ind w:left="0"/>
        <w:jc w:val="both"/>
      </w:pPr>
      <w:r>
        <w:rPr>
          <w:rFonts w:ascii="Times New Roman"/>
          <w:b w:val="false"/>
          <w:i w:val="false"/>
          <w:color w:val="000000"/>
          <w:sz w:val="28"/>
        </w:rPr>
        <w:t>
      окраска и подготовка вооружения к отправке.</w:t>
      </w:r>
    </w:p>
    <w:bookmarkEnd w:id="630"/>
    <w:bookmarkStart w:name="z648" w:id="631"/>
    <w:p>
      <w:pPr>
        <w:spacing w:after="0"/>
        <w:ind w:left="0"/>
        <w:jc w:val="both"/>
      </w:pPr>
      <w:r>
        <w:rPr>
          <w:rFonts w:ascii="Times New Roman"/>
          <w:b w:val="false"/>
          <w:i w:val="false"/>
          <w:color w:val="000000"/>
          <w:sz w:val="28"/>
        </w:rPr>
        <w:t>
      274. При текущем ремонте должна также соблюдаться указанная выше технологическая последовательность работ, при этом работы проводятся в объеме, необходимом для устранения неисправностей и проверки качества ремонта.</w:t>
      </w:r>
    </w:p>
    <w:bookmarkEnd w:id="631"/>
    <w:bookmarkStart w:name="z649" w:id="632"/>
    <w:p>
      <w:pPr>
        <w:spacing w:after="0"/>
        <w:ind w:left="0"/>
        <w:jc w:val="both"/>
      </w:pPr>
      <w:r>
        <w:rPr>
          <w:rFonts w:ascii="Times New Roman"/>
          <w:b w:val="false"/>
          <w:i w:val="false"/>
          <w:color w:val="000000"/>
          <w:sz w:val="28"/>
        </w:rPr>
        <w:t>
      275. Контроль качества ремонта должны осуществлять командиры (начальники) подразделений по ремонту вооружения и начальники ремонтных органов, а также начальник службы вооружения.</w:t>
      </w:r>
    </w:p>
    <w:bookmarkEnd w:id="632"/>
    <w:bookmarkStart w:name="z650" w:id="633"/>
    <w:p>
      <w:pPr>
        <w:spacing w:after="0"/>
        <w:ind w:left="0"/>
        <w:jc w:val="both"/>
      </w:pPr>
      <w:r>
        <w:rPr>
          <w:rFonts w:ascii="Times New Roman"/>
          <w:b w:val="false"/>
          <w:i w:val="false"/>
          <w:color w:val="000000"/>
          <w:sz w:val="28"/>
        </w:rPr>
        <w:t>
      276. Непосредственную ответственность за качество ремонта несут лица, производящие ремонт, а также руководители ремонтных работ, командиры (начальники) подразделений по ремонту вооружения и начальники ремонтных органов.</w:t>
      </w:r>
    </w:p>
    <w:bookmarkEnd w:id="633"/>
    <w:bookmarkStart w:name="z651" w:id="634"/>
    <w:p>
      <w:pPr>
        <w:spacing w:after="0"/>
        <w:ind w:left="0"/>
        <w:jc w:val="both"/>
      </w:pPr>
      <w:r>
        <w:rPr>
          <w:rFonts w:ascii="Times New Roman"/>
          <w:b w:val="false"/>
          <w:i w:val="false"/>
          <w:color w:val="000000"/>
          <w:sz w:val="28"/>
        </w:rPr>
        <w:t>
      277. Контроль качества ремонта вооружения производится:</w:t>
      </w:r>
    </w:p>
    <w:bookmarkEnd w:id="634"/>
    <w:bookmarkStart w:name="z652" w:id="635"/>
    <w:p>
      <w:pPr>
        <w:spacing w:after="0"/>
        <w:ind w:left="0"/>
        <w:jc w:val="both"/>
      </w:pPr>
      <w:r>
        <w:rPr>
          <w:rFonts w:ascii="Times New Roman"/>
          <w:b w:val="false"/>
          <w:i w:val="false"/>
          <w:color w:val="000000"/>
          <w:sz w:val="28"/>
        </w:rPr>
        <w:t>
      при ремонте отдельных составных частей;</w:t>
      </w:r>
    </w:p>
    <w:bookmarkEnd w:id="635"/>
    <w:bookmarkStart w:name="z653" w:id="636"/>
    <w:p>
      <w:pPr>
        <w:spacing w:after="0"/>
        <w:ind w:left="0"/>
        <w:jc w:val="both"/>
      </w:pPr>
      <w:r>
        <w:rPr>
          <w:rFonts w:ascii="Times New Roman"/>
          <w:b w:val="false"/>
          <w:i w:val="false"/>
          <w:color w:val="000000"/>
          <w:sz w:val="28"/>
        </w:rPr>
        <w:t>
      при сборке вооружения и подготовке его к испытаниям;</w:t>
      </w:r>
    </w:p>
    <w:bookmarkEnd w:id="636"/>
    <w:bookmarkStart w:name="z654" w:id="637"/>
    <w:p>
      <w:pPr>
        <w:spacing w:after="0"/>
        <w:ind w:left="0"/>
        <w:jc w:val="both"/>
      </w:pPr>
      <w:r>
        <w:rPr>
          <w:rFonts w:ascii="Times New Roman"/>
          <w:b w:val="false"/>
          <w:i w:val="false"/>
          <w:color w:val="000000"/>
          <w:sz w:val="28"/>
        </w:rPr>
        <w:t>
      при испытании вооружения;</w:t>
      </w:r>
    </w:p>
    <w:bookmarkEnd w:id="637"/>
    <w:bookmarkStart w:name="z655" w:id="638"/>
    <w:p>
      <w:pPr>
        <w:spacing w:after="0"/>
        <w:ind w:left="0"/>
        <w:jc w:val="both"/>
      </w:pPr>
      <w:r>
        <w:rPr>
          <w:rFonts w:ascii="Times New Roman"/>
          <w:b w:val="false"/>
          <w:i w:val="false"/>
          <w:color w:val="000000"/>
          <w:sz w:val="28"/>
        </w:rPr>
        <w:t>
      при подготовке вооружения к отправке из ремонтного органа.</w:t>
      </w:r>
    </w:p>
    <w:bookmarkEnd w:id="638"/>
    <w:bookmarkStart w:name="z656" w:id="639"/>
    <w:p>
      <w:pPr>
        <w:spacing w:after="0"/>
        <w:ind w:left="0"/>
        <w:jc w:val="both"/>
      </w:pPr>
      <w:r>
        <w:rPr>
          <w:rFonts w:ascii="Times New Roman"/>
          <w:b w:val="false"/>
          <w:i w:val="false"/>
          <w:color w:val="000000"/>
          <w:sz w:val="28"/>
        </w:rPr>
        <w:t>
      278. При ремонте вооружения каждая выполненная работа должна быть проведена и принята соответствующим руководителем ремонтных органов. Выполнение последующих работ производить после проверки качества предыдущих.</w:t>
      </w:r>
    </w:p>
    <w:bookmarkEnd w:id="639"/>
    <w:bookmarkStart w:name="z657" w:id="640"/>
    <w:p>
      <w:pPr>
        <w:spacing w:after="0"/>
        <w:ind w:left="0"/>
        <w:jc w:val="both"/>
      </w:pPr>
      <w:r>
        <w:rPr>
          <w:rFonts w:ascii="Times New Roman"/>
          <w:b w:val="false"/>
          <w:i w:val="false"/>
          <w:color w:val="000000"/>
          <w:sz w:val="28"/>
        </w:rPr>
        <w:t>
      279. При контроле качества ремонта вооружения и приемке работ проверить:</w:t>
      </w:r>
    </w:p>
    <w:bookmarkEnd w:id="640"/>
    <w:bookmarkStart w:name="z658" w:id="641"/>
    <w:p>
      <w:pPr>
        <w:spacing w:after="0"/>
        <w:ind w:left="0"/>
        <w:jc w:val="both"/>
      </w:pPr>
      <w:r>
        <w:rPr>
          <w:rFonts w:ascii="Times New Roman"/>
          <w:b w:val="false"/>
          <w:i w:val="false"/>
          <w:color w:val="000000"/>
          <w:sz w:val="28"/>
        </w:rPr>
        <w:t>
      все ли ремонтные работы выполнены;</w:t>
      </w:r>
    </w:p>
    <w:bookmarkEnd w:id="641"/>
    <w:bookmarkStart w:name="z659" w:id="642"/>
    <w:p>
      <w:pPr>
        <w:spacing w:after="0"/>
        <w:ind w:left="0"/>
        <w:jc w:val="both"/>
      </w:pPr>
      <w:r>
        <w:rPr>
          <w:rFonts w:ascii="Times New Roman"/>
          <w:b w:val="false"/>
          <w:i w:val="false"/>
          <w:color w:val="000000"/>
          <w:sz w:val="28"/>
        </w:rPr>
        <w:t>
      соблюдены ли способы ремонта, предусмотренные ремонтной документацией;</w:t>
      </w:r>
    </w:p>
    <w:bookmarkEnd w:id="642"/>
    <w:bookmarkStart w:name="z660" w:id="643"/>
    <w:p>
      <w:pPr>
        <w:spacing w:after="0"/>
        <w:ind w:left="0"/>
        <w:jc w:val="both"/>
      </w:pPr>
      <w:r>
        <w:rPr>
          <w:rFonts w:ascii="Times New Roman"/>
          <w:b w:val="false"/>
          <w:i w:val="false"/>
          <w:color w:val="000000"/>
          <w:sz w:val="28"/>
        </w:rPr>
        <w:t>
      выполнены ли технические требования ремонтной документации, связанны с данной работой;</w:t>
      </w:r>
    </w:p>
    <w:bookmarkEnd w:id="643"/>
    <w:bookmarkStart w:name="z661" w:id="644"/>
    <w:p>
      <w:pPr>
        <w:spacing w:after="0"/>
        <w:ind w:left="0"/>
        <w:jc w:val="both"/>
      </w:pPr>
      <w:r>
        <w:rPr>
          <w:rFonts w:ascii="Times New Roman"/>
          <w:b w:val="false"/>
          <w:i w:val="false"/>
          <w:color w:val="000000"/>
          <w:sz w:val="28"/>
        </w:rPr>
        <w:t>
      правильно ли собраны (разобраны) составные части и изделие в целом и соответствуют ли они требованиям частного руководства по ремонту (руководства службы, инструкции по эксплуатации) и настоящих Правил;</w:t>
      </w:r>
    </w:p>
    <w:bookmarkEnd w:id="644"/>
    <w:bookmarkStart w:name="z662" w:id="645"/>
    <w:p>
      <w:pPr>
        <w:spacing w:after="0"/>
        <w:ind w:left="0"/>
        <w:jc w:val="both"/>
      </w:pPr>
      <w:r>
        <w:rPr>
          <w:rFonts w:ascii="Times New Roman"/>
          <w:b w:val="false"/>
          <w:i w:val="false"/>
          <w:color w:val="000000"/>
          <w:sz w:val="28"/>
        </w:rPr>
        <w:t>
      отвечает ли изделие требованиям Перечня обязательных проверок;</w:t>
      </w:r>
    </w:p>
    <w:bookmarkEnd w:id="645"/>
    <w:bookmarkStart w:name="z663" w:id="646"/>
    <w:p>
      <w:pPr>
        <w:spacing w:after="0"/>
        <w:ind w:left="0"/>
        <w:jc w:val="both"/>
      </w:pPr>
      <w:r>
        <w:rPr>
          <w:rFonts w:ascii="Times New Roman"/>
          <w:b w:val="false"/>
          <w:i w:val="false"/>
          <w:color w:val="000000"/>
          <w:sz w:val="28"/>
        </w:rPr>
        <w:t>
      состояние ЗИП;</w:t>
      </w:r>
    </w:p>
    <w:bookmarkEnd w:id="646"/>
    <w:bookmarkStart w:name="z664" w:id="647"/>
    <w:p>
      <w:pPr>
        <w:spacing w:after="0"/>
        <w:ind w:left="0"/>
        <w:jc w:val="both"/>
      </w:pPr>
      <w:r>
        <w:rPr>
          <w:rFonts w:ascii="Times New Roman"/>
          <w:b w:val="false"/>
          <w:i w:val="false"/>
          <w:color w:val="000000"/>
          <w:sz w:val="28"/>
        </w:rPr>
        <w:t>
      правильность пломбировки;</w:t>
      </w:r>
    </w:p>
    <w:bookmarkEnd w:id="647"/>
    <w:bookmarkStart w:name="z665" w:id="648"/>
    <w:p>
      <w:pPr>
        <w:spacing w:after="0"/>
        <w:ind w:left="0"/>
        <w:jc w:val="both"/>
      </w:pPr>
      <w:r>
        <w:rPr>
          <w:rFonts w:ascii="Times New Roman"/>
          <w:b w:val="false"/>
          <w:i w:val="false"/>
          <w:color w:val="000000"/>
          <w:sz w:val="28"/>
        </w:rPr>
        <w:t>
      правильность заполнения формуляров.</w:t>
      </w:r>
    </w:p>
    <w:bookmarkEnd w:id="648"/>
    <w:bookmarkStart w:name="z666" w:id="649"/>
    <w:p>
      <w:pPr>
        <w:spacing w:after="0"/>
        <w:ind w:left="0"/>
        <w:jc w:val="both"/>
      </w:pPr>
      <w:r>
        <w:rPr>
          <w:rFonts w:ascii="Times New Roman"/>
          <w:b w:val="false"/>
          <w:i w:val="false"/>
          <w:color w:val="000000"/>
          <w:sz w:val="28"/>
        </w:rPr>
        <w:t>
      280. После ремонта каждое изделие вооружения должно быть подвергнуто контрольным испытаниям в объеме, определенном частным руководством по ремонту, и в соответствии с требованиями настоящих Правил.</w:t>
      </w:r>
    </w:p>
    <w:bookmarkEnd w:id="649"/>
    <w:bookmarkStart w:name="z667" w:id="650"/>
    <w:p>
      <w:pPr>
        <w:spacing w:after="0"/>
        <w:ind w:left="0"/>
        <w:jc w:val="both"/>
      </w:pPr>
      <w:r>
        <w:rPr>
          <w:rFonts w:ascii="Times New Roman"/>
          <w:b w:val="false"/>
          <w:i w:val="false"/>
          <w:color w:val="000000"/>
          <w:sz w:val="28"/>
        </w:rPr>
        <w:t>
      281. Все неисправности, выявленные во время испытаний, должны быть устранены, а испытания при необходимости повторены.</w:t>
      </w:r>
    </w:p>
    <w:bookmarkEnd w:id="650"/>
    <w:bookmarkStart w:name="z668" w:id="651"/>
    <w:p>
      <w:pPr>
        <w:spacing w:after="0"/>
        <w:ind w:left="0"/>
        <w:jc w:val="both"/>
      </w:pPr>
      <w:r>
        <w:rPr>
          <w:rFonts w:ascii="Times New Roman"/>
          <w:b w:val="false"/>
          <w:i w:val="false"/>
          <w:color w:val="000000"/>
          <w:sz w:val="28"/>
        </w:rPr>
        <w:t>
      282. Консервацию отремонтированного вооружения производить согласно инструкции по эксплуатации вооружения и настоящих Правил.</w:t>
      </w:r>
    </w:p>
    <w:bookmarkEnd w:id="651"/>
    <w:bookmarkStart w:name="z669" w:id="652"/>
    <w:p>
      <w:pPr>
        <w:spacing w:after="0"/>
        <w:ind w:left="0"/>
        <w:jc w:val="both"/>
      </w:pPr>
      <w:r>
        <w:rPr>
          <w:rFonts w:ascii="Times New Roman"/>
          <w:b w:val="false"/>
          <w:i w:val="false"/>
          <w:color w:val="000000"/>
          <w:sz w:val="28"/>
        </w:rPr>
        <w:t>
      283. О выполнении среднего ремонта (СР) вооружения или капитального ремонта (КР) его делается соответствующая запись в разделе формуляра. При этом указываются номера замененных частей и механизмов, всех масел и специальных жидкостей, заправленных в механизмы и системы.</w:t>
      </w:r>
    </w:p>
    <w:bookmarkEnd w:id="652"/>
    <w:bookmarkStart w:name="z670" w:id="653"/>
    <w:p>
      <w:pPr>
        <w:spacing w:after="0"/>
        <w:ind w:left="0"/>
        <w:jc w:val="left"/>
      </w:pPr>
      <w:r>
        <w:rPr>
          <w:rFonts w:ascii="Times New Roman"/>
          <w:b/>
          <w:i w:val="false"/>
          <w:color w:val="000000"/>
        </w:rPr>
        <w:t xml:space="preserve"> Параграф 7. Ремонт артиллерийского вооружения</w:t>
      </w:r>
    </w:p>
    <w:bookmarkEnd w:id="653"/>
    <w:bookmarkStart w:name="z671" w:id="654"/>
    <w:p>
      <w:pPr>
        <w:spacing w:after="0"/>
        <w:ind w:left="0"/>
        <w:jc w:val="both"/>
      </w:pPr>
      <w:r>
        <w:rPr>
          <w:rFonts w:ascii="Times New Roman"/>
          <w:b w:val="false"/>
          <w:i w:val="false"/>
          <w:color w:val="000000"/>
          <w:sz w:val="28"/>
        </w:rPr>
        <w:t>
      284. Специалист-ремонтник проходит службу в войсковом ремонтном органе воинской части или службе (центре) по ремонту вооружения. В любом из этих ремонтных органов ремонтник привлекается к выполнению следующих работ:</w:t>
      </w:r>
    </w:p>
    <w:bookmarkEnd w:id="654"/>
    <w:bookmarkStart w:name="z672" w:id="655"/>
    <w:p>
      <w:pPr>
        <w:spacing w:after="0"/>
        <w:ind w:left="0"/>
        <w:jc w:val="both"/>
      </w:pPr>
      <w:r>
        <w:rPr>
          <w:rFonts w:ascii="Times New Roman"/>
          <w:b w:val="false"/>
          <w:i w:val="false"/>
          <w:color w:val="000000"/>
          <w:sz w:val="28"/>
        </w:rPr>
        <w:t>
      дефектовка при техническом обслуживании;</w:t>
      </w:r>
    </w:p>
    <w:bookmarkEnd w:id="655"/>
    <w:bookmarkStart w:name="z673" w:id="656"/>
    <w:p>
      <w:pPr>
        <w:spacing w:after="0"/>
        <w:ind w:left="0"/>
        <w:jc w:val="both"/>
      </w:pPr>
      <w:r>
        <w:rPr>
          <w:rFonts w:ascii="Times New Roman"/>
          <w:b w:val="false"/>
          <w:i w:val="false"/>
          <w:color w:val="000000"/>
          <w:sz w:val="28"/>
        </w:rPr>
        <w:t>
      устранение дефектов на оружии, находящемся в подразделении;</w:t>
      </w:r>
    </w:p>
    <w:bookmarkEnd w:id="656"/>
    <w:bookmarkStart w:name="z674" w:id="657"/>
    <w:p>
      <w:pPr>
        <w:spacing w:after="0"/>
        <w:ind w:left="0"/>
        <w:jc w:val="both"/>
      </w:pPr>
      <w:r>
        <w:rPr>
          <w:rFonts w:ascii="Times New Roman"/>
          <w:b w:val="false"/>
          <w:i w:val="false"/>
          <w:color w:val="000000"/>
          <w:sz w:val="28"/>
        </w:rPr>
        <w:t>
      текущий ремонт оружия в ремонтном органе;</w:t>
      </w:r>
    </w:p>
    <w:bookmarkEnd w:id="657"/>
    <w:bookmarkStart w:name="z675" w:id="658"/>
    <w:p>
      <w:pPr>
        <w:spacing w:after="0"/>
        <w:ind w:left="0"/>
        <w:jc w:val="both"/>
      </w:pPr>
      <w:r>
        <w:rPr>
          <w:rFonts w:ascii="Times New Roman"/>
          <w:b w:val="false"/>
          <w:i w:val="false"/>
          <w:color w:val="000000"/>
          <w:sz w:val="28"/>
        </w:rPr>
        <w:t>
      консервация и расконсервация оружия.</w:t>
      </w:r>
    </w:p>
    <w:bookmarkEnd w:id="658"/>
    <w:bookmarkStart w:name="z676" w:id="659"/>
    <w:p>
      <w:pPr>
        <w:spacing w:after="0"/>
        <w:ind w:left="0"/>
        <w:jc w:val="both"/>
      </w:pPr>
      <w:r>
        <w:rPr>
          <w:rFonts w:ascii="Times New Roman"/>
          <w:b w:val="false"/>
          <w:i w:val="false"/>
          <w:color w:val="000000"/>
          <w:sz w:val="28"/>
        </w:rPr>
        <w:t>
      285. Разница между указанными ремонтными органами состоит в степени их оснащения, а следовательно, и в возможностях по выполнению ремонтных работ. Так, в ремонтном органе воинской части не предусмотрено выполнение ряда сложных работ:</w:t>
      </w:r>
    </w:p>
    <w:bookmarkEnd w:id="659"/>
    <w:bookmarkStart w:name="z677" w:id="660"/>
    <w:p>
      <w:pPr>
        <w:spacing w:after="0"/>
        <w:ind w:left="0"/>
        <w:jc w:val="both"/>
      </w:pPr>
      <w:r>
        <w:rPr>
          <w:rFonts w:ascii="Times New Roman"/>
          <w:b w:val="false"/>
          <w:i w:val="false"/>
          <w:color w:val="000000"/>
          <w:sz w:val="28"/>
        </w:rPr>
        <w:t>
      очистка стальных деталей от ржавчины химическим способом;</w:t>
      </w:r>
    </w:p>
    <w:bookmarkEnd w:id="660"/>
    <w:bookmarkStart w:name="z678" w:id="661"/>
    <w:p>
      <w:pPr>
        <w:spacing w:after="0"/>
        <w:ind w:left="0"/>
        <w:jc w:val="both"/>
      </w:pPr>
      <w:r>
        <w:rPr>
          <w:rFonts w:ascii="Times New Roman"/>
          <w:b w:val="false"/>
          <w:i w:val="false"/>
          <w:color w:val="000000"/>
          <w:sz w:val="28"/>
        </w:rPr>
        <w:t>
      восстановление зубьев шестерен;</w:t>
      </w:r>
    </w:p>
    <w:bookmarkEnd w:id="661"/>
    <w:bookmarkStart w:name="z679" w:id="662"/>
    <w:p>
      <w:pPr>
        <w:spacing w:after="0"/>
        <w:ind w:left="0"/>
        <w:jc w:val="both"/>
      </w:pPr>
      <w:r>
        <w:rPr>
          <w:rFonts w:ascii="Times New Roman"/>
          <w:b w:val="false"/>
          <w:i w:val="false"/>
          <w:color w:val="000000"/>
          <w:sz w:val="28"/>
        </w:rPr>
        <w:t>
      изготовление винтовых пружин;</w:t>
      </w:r>
    </w:p>
    <w:bookmarkEnd w:id="662"/>
    <w:bookmarkStart w:name="z680" w:id="663"/>
    <w:p>
      <w:pPr>
        <w:spacing w:after="0"/>
        <w:ind w:left="0"/>
        <w:jc w:val="both"/>
      </w:pPr>
      <w:r>
        <w:rPr>
          <w:rFonts w:ascii="Times New Roman"/>
          <w:b w:val="false"/>
          <w:i w:val="false"/>
          <w:color w:val="000000"/>
          <w:sz w:val="28"/>
        </w:rPr>
        <w:t>
      ремонт резьбовых соединений заваркой и наплавкой с последующей нарезкой резьбы;</w:t>
      </w:r>
    </w:p>
    <w:bookmarkEnd w:id="663"/>
    <w:bookmarkStart w:name="z681" w:id="664"/>
    <w:p>
      <w:pPr>
        <w:spacing w:after="0"/>
        <w:ind w:left="0"/>
        <w:jc w:val="both"/>
      </w:pPr>
      <w:r>
        <w:rPr>
          <w:rFonts w:ascii="Times New Roman"/>
          <w:b w:val="false"/>
          <w:i w:val="false"/>
          <w:color w:val="000000"/>
          <w:sz w:val="28"/>
        </w:rPr>
        <w:t>
      намотка катушек электроспусков пулеметов;</w:t>
      </w:r>
    </w:p>
    <w:bookmarkEnd w:id="664"/>
    <w:bookmarkStart w:name="z682" w:id="665"/>
    <w:p>
      <w:pPr>
        <w:spacing w:after="0"/>
        <w:ind w:left="0"/>
        <w:jc w:val="both"/>
      </w:pPr>
      <w:r>
        <w:rPr>
          <w:rFonts w:ascii="Times New Roman"/>
          <w:b w:val="false"/>
          <w:i w:val="false"/>
          <w:color w:val="000000"/>
          <w:sz w:val="28"/>
        </w:rPr>
        <w:t>
      восстановление химических покрытий способом нанесения покрытия на основе поливинилбутирального лака.</w:t>
      </w:r>
    </w:p>
    <w:bookmarkEnd w:id="665"/>
    <w:bookmarkStart w:name="z683" w:id="666"/>
    <w:p>
      <w:pPr>
        <w:spacing w:after="0"/>
        <w:ind w:left="0"/>
        <w:jc w:val="both"/>
      </w:pPr>
      <w:r>
        <w:rPr>
          <w:rFonts w:ascii="Times New Roman"/>
          <w:b w:val="false"/>
          <w:i w:val="false"/>
          <w:color w:val="000000"/>
          <w:sz w:val="28"/>
        </w:rPr>
        <w:t>
      286. Ремонт вооружения в воинской части организует начальник службы вооружения.</w:t>
      </w:r>
    </w:p>
    <w:bookmarkEnd w:id="666"/>
    <w:bookmarkStart w:name="z684" w:id="667"/>
    <w:p>
      <w:pPr>
        <w:spacing w:after="0"/>
        <w:ind w:left="0"/>
        <w:jc w:val="both"/>
      </w:pPr>
      <w:r>
        <w:rPr>
          <w:rFonts w:ascii="Times New Roman"/>
          <w:b w:val="false"/>
          <w:i w:val="false"/>
          <w:color w:val="000000"/>
          <w:sz w:val="28"/>
        </w:rPr>
        <w:t>
      287. Текущий ремонт и техническое обслуживание вооружения производятся в мастерской воинской части в соответствии с планом – заданием мастерской по ремонту вооружения воинской части на ремонт и техническое обслуживание на месяц.</w:t>
      </w:r>
    </w:p>
    <w:bookmarkEnd w:id="667"/>
    <w:bookmarkStart w:name="z685" w:id="668"/>
    <w:p>
      <w:pPr>
        <w:spacing w:after="0"/>
        <w:ind w:left="0"/>
        <w:jc w:val="both"/>
      </w:pPr>
      <w:r>
        <w:rPr>
          <w:rFonts w:ascii="Times New Roman"/>
          <w:b w:val="false"/>
          <w:i w:val="false"/>
          <w:color w:val="000000"/>
          <w:sz w:val="28"/>
        </w:rPr>
        <w:t>
      288. В план работы, кроме работ по ремонту и техническому обслуживанию вооружения, включаются также и другие работы, направленные на содержание и сбережение вооружения (ремонт и изготовление оборудования, инструмента, приспособлений, учебного имущества, пирамид, арматуры, участие в осмотрах вооружения и парковых днях, в стрельбах).</w:t>
      </w:r>
    </w:p>
    <w:bookmarkEnd w:id="668"/>
    <w:bookmarkStart w:name="z686" w:id="669"/>
    <w:p>
      <w:pPr>
        <w:spacing w:after="0"/>
        <w:ind w:left="0"/>
        <w:jc w:val="both"/>
      </w:pPr>
      <w:r>
        <w:rPr>
          <w:rFonts w:ascii="Times New Roman"/>
          <w:b w:val="false"/>
          <w:i w:val="false"/>
          <w:color w:val="000000"/>
          <w:sz w:val="28"/>
        </w:rPr>
        <w:t>
      289. Если действительный фонд рабочего времени меньше запланированного объема работ, то для выполнения работ планируется привлечение необходимого количества личного состава подразделений. Производительность привлекаемого личного состава из подразделений принимать за 50% от производительности мастера.</w:t>
      </w:r>
    </w:p>
    <w:bookmarkEnd w:id="669"/>
    <w:bookmarkStart w:name="z687" w:id="670"/>
    <w:p>
      <w:pPr>
        <w:spacing w:after="0"/>
        <w:ind w:left="0"/>
        <w:jc w:val="both"/>
      </w:pPr>
      <w:r>
        <w:rPr>
          <w:rFonts w:ascii="Times New Roman"/>
          <w:b w:val="false"/>
          <w:i w:val="false"/>
          <w:color w:val="000000"/>
          <w:sz w:val="28"/>
        </w:rPr>
        <w:t>
      290. Начальник службы вооружения сообщает командирам подразделений сроки технического обслуживания и ремонта вооружения, организует контроль за своевременной доставкой вооружения в ремонт (на техническое обслуживание) и выполнением работ мастерской.</w:t>
      </w:r>
    </w:p>
    <w:bookmarkEnd w:id="670"/>
    <w:bookmarkStart w:name="z688" w:id="671"/>
    <w:p>
      <w:pPr>
        <w:spacing w:after="0"/>
        <w:ind w:left="0"/>
        <w:jc w:val="both"/>
      </w:pPr>
      <w:r>
        <w:rPr>
          <w:rFonts w:ascii="Times New Roman"/>
          <w:b w:val="false"/>
          <w:i w:val="false"/>
          <w:color w:val="000000"/>
          <w:sz w:val="28"/>
        </w:rPr>
        <w:t>
      291. Служба эксплуатации и ремонта вооружения – орган военного управления, подразделение управления техники и вооружения Главного командования Национальной гвардии Республики Казахстан, предназначенный для организации эксплуатации и ремонта вооружения, хранения, продления сроков эксплуатации вооружения; организации учета и контроля технического состояния вооружения, принятия мер по устранению неисправностей, руководства деятельности ремонтных подразделений, координации деятельности служб вооружения региональных командований по вопросам поддержания вооружения в исправном состоянии; контроля выполнения мероприятий по техническому (гарантийному) надзору за техническим состоянием вооружения, разработки нормативных документов по эксплуатации, ремонту, расходу материалов на эксплуатацию и ремонт вооружения.</w:t>
      </w:r>
    </w:p>
    <w:bookmarkEnd w:id="671"/>
    <w:bookmarkStart w:name="z689" w:id="672"/>
    <w:p>
      <w:pPr>
        <w:spacing w:after="0"/>
        <w:ind w:left="0"/>
        <w:jc w:val="both"/>
      </w:pPr>
      <w:r>
        <w:rPr>
          <w:rFonts w:ascii="Times New Roman"/>
          <w:b w:val="false"/>
          <w:i w:val="false"/>
          <w:color w:val="000000"/>
          <w:sz w:val="28"/>
        </w:rPr>
        <w:t>
      292. Служба по ремонту и обеспечению вооружением Национальной гвардии (Центральная база ремонта и хранения вооружения) является подразделением технического обеспечения оперативно-стратегического органа управления и предназначена для:</w:t>
      </w:r>
    </w:p>
    <w:bookmarkEnd w:id="672"/>
    <w:bookmarkStart w:name="z690" w:id="673"/>
    <w:p>
      <w:pPr>
        <w:spacing w:after="0"/>
        <w:ind w:left="0"/>
        <w:jc w:val="both"/>
      </w:pPr>
      <w:r>
        <w:rPr>
          <w:rFonts w:ascii="Times New Roman"/>
          <w:b w:val="false"/>
          <w:i w:val="false"/>
          <w:color w:val="000000"/>
          <w:sz w:val="28"/>
        </w:rPr>
        <w:t>
      проведения технического обслуживания, текущего и среднего ремонта вооружения;</w:t>
      </w:r>
    </w:p>
    <w:bookmarkEnd w:id="673"/>
    <w:bookmarkStart w:name="z691" w:id="674"/>
    <w:p>
      <w:pPr>
        <w:spacing w:after="0"/>
        <w:ind w:left="0"/>
        <w:jc w:val="both"/>
      </w:pPr>
      <w:r>
        <w:rPr>
          <w:rFonts w:ascii="Times New Roman"/>
          <w:b w:val="false"/>
          <w:i w:val="false"/>
          <w:color w:val="000000"/>
          <w:sz w:val="28"/>
        </w:rPr>
        <w:t>
      проведения модернизации вооружения;</w:t>
      </w:r>
    </w:p>
    <w:bookmarkEnd w:id="674"/>
    <w:bookmarkStart w:name="z692" w:id="675"/>
    <w:p>
      <w:pPr>
        <w:spacing w:after="0"/>
        <w:ind w:left="0"/>
        <w:jc w:val="both"/>
      </w:pPr>
      <w:r>
        <w:rPr>
          <w:rFonts w:ascii="Times New Roman"/>
          <w:b w:val="false"/>
          <w:i w:val="false"/>
          <w:color w:val="000000"/>
          <w:sz w:val="28"/>
        </w:rPr>
        <w:t>
      выполнения работ по переводу вооружения из боевого в учебное;</w:t>
      </w:r>
    </w:p>
    <w:bookmarkEnd w:id="675"/>
    <w:bookmarkStart w:name="z693" w:id="676"/>
    <w:p>
      <w:pPr>
        <w:spacing w:after="0"/>
        <w:ind w:left="0"/>
        <w:jc w:val="both"/>
      </w:pPr>
      <w:r>
        <w:rPr>
          <w:rFonts w:ascii="Times New Roman"/>
          <w:b w:val="false"/>
          <w:i w:val="false"/>
          <w:color w:val="000000"/>
          <w:sz w:val="28"/>
        </w:rPr>
        <w:t>
      разработки, изготовления, ремонта и обслуживания боеприпасов;</w:t>
      </w:r>
    </w:p>
    <w:bookmarkEnd w:id="676"/>
    <w:bookmarkStart w:name="z694" w:id="677"/>
    <w:p>
      <w:pPr>
        <w:spacing w:after="0"/>
        <w:ind w:left="0"/>
        <w:jc w:val="both"/>
      </w:pPr>
      <w:r>
        <w:rPr>
          <w:rFonts w:ascii="Times New Roman"/>
          <w:b w:val="false"/>
          <w:i w:val="false"/>
          <w:color w:val="000000"/>
          <w:sz w:val="28"/>
        </w:rPr>
        <w:t>
      изготовления и ремонта запасных частей, инструмента и принадлежностей, не требующих технического контроля;</w:t>
      </w:r>
    </w:p>
    <w:bookmarkEnd w:id="677"/>
    <w:bookmarkStart w:name="z695" w:id="678"/>
    <w:p>
      <w:pPr>
        <w:spacing w:after="0"/>
        <w:ind w:left="0"/>
        <w:jc w:val="both"/>
      </w:pPr>
      <w:r>
        <w:rPr>
          <w:rFonts w:ascii="Times New Roman"/>
          <w:b w:val="false"/>
          <w:i w:val="false"/>
          <w:color w:val="000000"/>
          <w:sz w:val="28"/>
        </w:rPr>
        <w:t>
      изготовления и ремонта пирамид и шкафов для хранения оружия (укупорки) и отдельных видов снаряжения к оружию;</w:t>
      </w:r>
    </w:p>
    <w:bookmarkEnd w:id="678"/>
    <w:bookmarkStart w:name="z696" w:id="679"/>
    <w:p>
      <w:pPr>
        <w:spacing w:after="0"/>
        <w:ind w:left="0"/>
        <w:jc w:val="both"/>
      </w:pPr>
      <w:r>
        <w:rPr>
          <w:rFonts w:ascii="Times New Roman"/>
          <w:b w:val="false"/>
          <w:i w:val="false"/>
          <w:color w:val="000000"/>
          <w:sz w:val="28"/>
        </w:rPr>
        <w:t>
      приема и хранения вооружения и боеприпасов Национальной гвардии.</w:t>
      </w:r>
    </w:p>
    <w:bookmarkEnd w:id="679"/>
    <w:bookmarkStart w:name="z697" w:id="680"/>
    <w:p>
      <w:pPr>
        <w:spacing w:after="0"/>
        <w:ind w:left="0"/>
        <w:jc w:val="both"/>
      </w:pPr>
      <w:r>
        <w:rPr>
          <w:rFonts w:ascii="Times New Roman"/>
          <w:b w:val="false"/>
          <w:i w:val="false"/>
          <w:color w:val="000000"/>
          <w:sz w:val="28"/>
        </w:rPr>
        <w:t xml:space="preserve">
      Непосредственное руководство службой по ремонту и обеспечению вооружением Национальной гвардии осуществляет заместитель Главнокомандующего Национальной гвардией по технике и вооружению лично и через службу эксплуатации и ремонта вооружения Главного командования Национальной гвардии. </w:t>
      </w:r>
    </w:p>
    <w:bookmarkEnd w:id="680"/>
    <w:bookmarkStart w:name="z698" w:id="681"/>
    <w:p>
      <w:pPr>
        <w:spacing w:after="0"/>
        <w:ind w:left="0"/>
        <w:jc w:val="both"/>
      </w:pPr>
      <w:r>
        <w:rPr>
          <w:rFonts w:ascii="Times New Roman"/>
          <w:b w:val="false"/>
          <w:i w:val="false"/>
          <w:color w:val="000000"/>
          <w:sz w:val="28"/>
        </w:rPr>
        <w:t>
      293. Центр по ремонту вооружения регионального командования является ремонтно-восстановительным органом оперативно-территориального органа управления, входящим в штат одной из воинских частей регионального командования и предназначен для:</w:t>
      </w:r>
    </w:p>
    <w:bookmarkEnd w:id="681"/>
    <w:bookmarkStart w:name="z699" w:id="682"/>
    <w:p>
      <w:pPr>
        <w:spacing w:after="0"/>
        <w:ind w:left="0"/>
        <w:jc w:val="both"/>
      </w:pPr>
      <w:r>
        <w:rPr>
          <w:rFonts w:ascii="Times New Roman"/>
          <w:b w:val="false"/>
          <w:i w:val="false"/>
          <w:color w:val="000000"/>
          <w:sz w:val="28"/>
        </w:rPr>
        <w:t>
      проведения текущего ремонта вооружения, который невозможно выполнить силами и средствами воинских частей;</w:t>
      </w:r>
    </w:p>
    <w:bookmarkEnd w:id="682"/>
    <w:bookmarkStart w:name="z700" w:id="683"/>
    <w:p>
      <w:pPr>
        <w:spacing w:after="0"/>
        <w:ind w:left="0"/>
        <w:jc w:val="both"/>
      </w:pPr>
      <w:r>
        <w:rPr>
          <w:rFonts w:ascii="Times New Roman"/>
          <w:b w:val="false"/>
          <w:i w:val="false"/>
          <w:color w:val="000000"/>
          <w:sz w:val="28"/>
        </w:rPr>
        <w:t>
      ремонта и обслуживания боеприпасов;</w:t>
      </w:r>
    </w:p>
    <w:bookmarkEnd w:id="683"/>
    <w:bookmarkStart w:name="z701" w:id="684"/>
    <w:p>
      <w:pPr>
        <w:spacing w:after="0"/>
        <w:ind w:left="0"/>
        <w:jc w:val="both"/>
      </w:pPr>
      <w:r>
        <w:rPr>
          <w:rFonts w:ascii="Times New Roman"/>
          <w:b w:val="false"/>
          <w:i w:val="false"/>
          <w:color w:val="000000"/>
          <w:sz w:val="28"/>
        </w:rPr>
        <w:t>
      изготовления и ремонта запасных частей, инструмента и принадлежностей, не требующих технического контроля;</w:t>
      </w:r>
    </w:p>
    <w:bookmarkEnd w:id="684"/>
    <w:bookmarkStart w:name="z702" w:id="685"/>
    <w:p>
      <w:pPr>
        <w:spacing w:after="0"/>
        <w:ind w:left="0"/>
        <w:jc w:val="both"/>
      </w:pPr>
      <w:r>
        <w:rPr>
          <w:rFonts w:ascii="Times New Roman"/>
          <w:b w:val="false"/>
          <w:i w:val="false"/>
          <w:color w:val="000000"/>
          <w:sz w:val="28"/>
        </w:rPr>
        <w:t>
      изготовления и ремонта пирамид, шкафов для хранения оружия (укупорки), отдельных видов снаряжения к оружию.</w:t>
      </w:r>
    </w:p>
    <w:bookmarkEnd w:id="685"/>
    <w:bookmarkStart w:name="z703" w:id="686"/>
    <w:p>
      <w:pPr>
        <w:spacing w:after="0"/>
        <w:ind w:left="0"/>
        <w:jc w:val="both"/>
      </w:pPr>
      <w:r>
        <w:rPr>
          <w:rFonts w:ascii="Times New Roman"/>
          <w:b w:val="false"/>
          <w:i w:val="false"/>
          <w:color w:val="000000"/>
          <w:sz w:val="28"/>
        </w:rPr>
        <w:t>
      Непосредственное руководство осуществляет заместитель командующего региональным командованием по технике и вооружению лично и через службу по ремонту вооружения военной техники регионального командования.</w:t>
      </w:r>
    </w:p>
    <w:bookmarkEnd w:id="686"/>
    <w:bookmarkStart w:name="z704" w:id="687"/>
    <w:p>
      <w:pPr>
        <w:spacing w:after="0"/>
        <w:ind w:left="0"/>
        <w:jc w:val="both"/>
      </w:pPr>
      <w:r>
        <w:rPr>
          <w:rFonts w:ascii="Times New Roman"/>
          <w:b w:val="false"/>
          <w:i w:val="false"/>
          <w:color w:val="000000"/>
          <w:sz w:val="28"/>
        </w:rPr>
        <w:t>
      294. В состав службы (центра) по ремонту вооружения могут входить: управление; подразделения по ремонту вооружения (мастерские, цехи, участки), склады (хранилища) вооружения, боеприпасов, ядовитых и технических жидкостей, медицинский пункт и другие подразделения.</w:t>
      </w:r>
    </w:p>
    <w:bookmarkEnd w:id="687"/>
    <w:bookmarkStart w:name="z705" w:id="688"/>
    <w:p>
      <w:pPr>
        <w:spacing w:after="0"/>
        <w:ind w:left="0"/>
        <w:jc w:val="both"/>
      </w:pPr>
      <w:r>
        <w:rPr>
          <w:rFonts w:ascii="Times New Roman"/>
          <w:b w:val="false"/>
          <w:i w:val="false"/>
          <w:color w:val="000000"/>
          <w:sz w:val="28"/>
        </w:rPr>
        <w:t>
      295. Личный состав службы (центра) по ремонту вооружения используется строго для выполнения производственных задач, категорически запрещается его использование для других целей, не связанных с выполнением работ по ремонту, обслуживанию вооружения и контролем за их выполнением.</w:t>
      </w:r>
    </w:p>
    <w:bookmarkEnd w:id="688"/>
    <w:bookmarkStart w:name="z706" w:id="689"/>
    <w:p>
      <w:pPr>
        <w:spacing w:after="0"/>
        <w:ind w:left="0"/>
        <w:jc w:val="both"/>
      </w:pPr>
      <w:r>
        <w:rPr>
          <w:rFonts w:ascii="Times New Roman"/>
          <w:b w:val="false"/>
          <w:i w:val="false"/>
          <w:color w:val="000000"/>
          <w:sz w:val="28"/>
        </w:rPr>
        <w:t>
      296. Положение о службе (центре) по ремонту вооружения, их организационная структура, количественный и качественный состав личного состава, вооружения, техники и других материальных средств определяются заместителем министра внутренних дел - Главнокомандующим Национальной гвардией.</w:t>
      </w:r>
    </w:p>
    <w:bookmarkEnd w:id="689"/>
    <w:bookmarkStart w:name="z707" w:id="690"/>
    <w:p>
      <w:pPr>
        <w:spacing w:after="0"/>
        <w:ind w:left="0"/>
        <w:jc w:val="both"/>
      </w:pPr>
      <w:r>
        <w:rPr>
          <w:rFonts w:ascii="Times New Roman"/>
          <w:b w:val="false"/>
          <w:i w:val="false"/>
          <w:color w:val="000000"/>
          <w:sz w:val="28"/>
        </w:rPr>
        <w:t>
      297. Мастерская по ремонту вооружения является подразделением технического обеспечения и предназначена для производства текущего ремонта и технического обслуживания вооружения воинской части, изготовления ЗИП не требующего технического контроля, изготовления и ремонта отдельных видов снаряжения к оружию.</w:t>
      </w:r>
    </w:p>
    <w:bookmarkEnd w:id="690"/>
    <w:bookmarkStart w:name="z708" w:id="691"/>
    <w:p>
      <w:pPr>
        <w:spacing w:after="0"/>
        <w:ind w:left="0"/>
        <w:jc w:val="both"/>
      </w:pPr>
      <w:r>
        <w:rPr>
          <w:rFonts w:ascii="Times New Roman"/>
          <w:b w:val="false"/>
          <w:i w:val="false"/>
          <w:color w:val="000000"/>
          <w:sz w:val="28"/>
        </w:rPr>
        <w:t>
      298. В состав ремонтной мастерской входят: начальник подразделения (начальник мастерской) по ремонту вооружения, мастера по ремонту вооружения.</w:t>
      </w:r>
    </w:p>
    <w:bookmarkEnd w:id="691"/>
    <w:bookmarkStart w:name="z709" w:id="692"/>
    <w:p>
      <w:pPr>
        <w:spacing w:after="0"/>
        <w:ind w:left="0"/>
        <w:jc w:val="both"/>
      </w:pPr>
      <w:r>
        <w:rPr>
          <w:rFonts w:ascii="Times New Roman"/>
          <w:b w:val="false"/>
          <w:i w:val="false"/>
          <w:color w:val="000000"/>
          <w:sz w:val="28"/>
        </w:rPr>
        <w:t>
      299. Под мастерскую отводится отдельное отапливаемое помещение, позволяющее производить ремонт в любое время года. Внутри помещения оборудуются (выгораживаются капитальными стенами или перегородками) участки согласно настоящих Правил.</w:t>
      </w:r>
    </w:p>
    <w:bookmarkEnd w:id="692"/>
    <w:bookmarkStart w:name="z710" w:id="693"/>
    <w:p>
      <w:pPr>
        <w:spacing w:after="0"/>
        <w:ind w:left="0"/>
        <w:jc w:val="both"/>
      </w:pPr>
      <w:r>
        <w:rPr>
          <w:rFonts w:ascii="Times New Roman"/>
          <w:b w:val="false"/>
          <w:i w:val="false"/>
          <w:color w:val="000000"/>
          <w:sz w:val="28"/>
        </w:rPr>
        <w:t>
      300. Мастерские по ремонту вооружения оборудованием и инструментом обеспечиваются по установленным нормам.</w:t>
      </w:r>
    </w:p>
    <w:bookmarkEnd w:id="693"/>
    <w:bookmarkStart w:name="z711" w:id="694"/>
    <w:p>
      <w:pPr>
        <w:spacing w:after="0"/>
        <w:ind w:left="0"/>
        <w:jc w:val="both"/>
      </w:pPr>
      <w:r>
        <w:rPr>
          <w:rFonts w:ascii="Times New Roman"/>
          <w:b w:val="false"/>
          <w:i w:val="false"/>
          <w:color w:val="000000"/>
          <w:sz w:val="28"/>
        </w:rPr>
        <w:t>
      301. В мастерской по ремонту вооружения должны размещаться следующие помещения и участки:</w:t>
      </w:r>
    </w:p>
    <w:bookmarkEnd w:id="694"/>
    <w:bookmarkStart w:name="z712" w:id="695"/>
    <w:p>
      <w:pPr>
        <w:spacing w:after="0"/>
        <w:ind w:left="0"/>
        <w:jc w:val="both"/>
      </w:pPr>
      <w:r>
        <w:rPr>
          <w:rFonts w:ascii="Times New Roman"/>
          <w:b w:val="false"/>
          <w:i w:val="false"/>
          <w:color w:val="000000"/>
          <w:sz w:val="28"/>
        </w:rPr>
        <w:t>
      тамбур;</w:t>
      </w:r>
    </w:p>
    <w:bookmarkEnd w:id="695"/>
    <w:bookmarkStart w:name="z713" w:id="696"/>
    <w:p>
      <w:pPr>
        <w:spacing w:after="0"/>
        <w:ind w:left="0"/>
        <w:jc w:val="both"/>
      </w:pPr>
      <w:r>
        <w:rPr>
          <w:rFonts w:ascii="Times New Roman"/>
          <w:b w:val="false"/>
          <w:i w:val="false"/>
          <w:color w:val="000000"/>
          <w:sz w:val="28"/>
        </w:rPr>
        <w:t>
      рабочее место начальника мастерской;</w:t>
      </w:r>
    </w:p>
    <w:bookmarkEnd w:id="696"/>
    <w:bookmarkStart w:name="z714" w:id="697"/>
    <w:p>
      <w:pPr>
        <w:spacing w:after="0"/>
        <w:ind w:left="0"/>
        <w:jc w:val="both"/>
      </w:pPr>
      <w:r>
        <w:rPr>
          <w:rFonts w:ascii="Times New Roman"/>
          <w:b w:val="false"/>
          <w:i w:val="false"/>
          <w:color w:val="000000"/>
          <w:sz w:val="28"/>
        </w:rPr>
        <w:t>
      разборки сборки и дефектовки;</w:t>
      </w:r>
    </w:p>
    <w:bookmarkEnd w:id="697"/>
    <w:bookmarkStart w:name="z715" w:id="698"/>
    <w:p>
      <w:pPr>
        <w:spacing w:after="0"/>
        <w:ind w:left="0"/>
        <w:jc w:val="both"/>
      </w:pPr>
      <w:r>
        <w:rPr>
          <w:rFonts w:ascii="Times New Roman"/>
          <w:b w:val="false"/>
          <w:i w:val="false"/>
          <w:color w:val="000000"/>
          <w:sz w:val="28"/>
        </w:rPr>
        <w:t>
      для хранения оружия, сданного на ремонт;</w:t>
      </w:r>
    </w:p>
    <w:bookmarkEnd w:id="698"/>
    <w:bookmarkStart w:name="z716" w:id="699"/>
    <w:p>
      <w:pPr>
        <w:spacing w:after="0"/>
        <w:ind w:left="0"/>
        <w:jc w:val="both"/>
      </w:pPr>
      <w:r>
        <w:rPr>
          <w:rFonts w:ascii="Times New Roman"/>
          <w:b w:val="false"/>
          <w:i w:val="false"/>
          <w:color w:val="000000"/>
          <w:sz w:val="28"/>
        </w:rPr>
        <w:t>
      окрасочных работ;</w:t>
      </w:r>
    </w:p>
    <w:bookmarkEnd w:id="699"/>
    <w:bookmarkStart w:name="z717" w:id="700"/>
    <w:p>
      <w:pPr>
        <w:spacing w:after="0"/>
        <w:ind w:left="0"/>
        <w:jc w:val="both"/>
      </w:pPr>
      <w:r>
        <w:rPr>
          <w:rFonts w:ascii="Times New Roman"/>
          <w:b w:val="false"/>
          <w:i w:val="false"/>
          <w:color w:val="000000"/>
          <w:sz w:val="28"/>
        </w:rPr>
        <w:t>
      восстановления защитных покрытий;</w:t>
      </w:r>
    </w:p>
    <w:bookmarkEnd w:id="700"/>
    <w:bookmarkStart w:name="z718" w:id="701"/>
    <w:p>
      <w:pPr>
        <w:spacing w:after="0"/>
        <w:ind w:left="0"/>
        <w:jc w:val="both"/>
      </w:pPr>
      <w:r>
        <w:rPr>
          <w:rFonts w:ascii="Times New Roman"/>
          <w:b w:val="false"/>
          <w:i w:val="false"/>
          <w:color w:val="000000"/>
          <w:sz w:val="28"/>
        </w:rPr>
        <w:t>
      кузнечных и сварочных работ;</w:t>
      </w:r>
    </w:p>
    <w:bookmarkEnd w:id="701"/>
    <w:bookmarkStart w:name="z719" w:id="702"/>
    <w:p>
      <w:pPr>
        <w:spacing w:after="0"/>
        <w:ind w:left="0"/>
        <w:jc w:val="both"/>
      </w:pPr>
      <w:r>
        <w:rPr>
          <w:rFonts w:ascii="Times New Roman"/>
          <w:b w:val="false"/>
          <w:i w:val="false"/>
          <w:color w:val="000000"/>
          <w:sz w:val="28"/>
        </w:rPr>
        <w:t>
      токарных работ;</w:t>
      </w:r>
    </w:p>
    <w:bookmarkEnd w:id="702"/>
    <w:bookmarkStart w:name="z720" w:id="703"/>
    <w:p>
      <w:pPr>
        <w:spacing w:after="0"/>
        <w:ind w:left="0"/>
        <w:jc w:val="both"/>
      </w:pPr>
      <w:r>
        <w:rPr>
          <w:rFonts w:ascii="Times New Roman"/>
          <w:b w:val="false"/>
          <w:i w:val="false"/>
          <w:color w:val="000000"/>
          <w:sz w:val="28"/>
        </w:rPr>
        <w:t>
      столярных работ;</w:t>
      </w:r>
    </w:p>
    <w:bookmarkEnd w:id="703"/>
    <w:bookmarkStart w:name="z721" w:id="704"/>
    <w:p>
      <w:pPr>
        <w:spacing w:after="0"/>
        <w:ind w:left="0"/>
        <w:jc w:val="both"/>
      </w:pPr>
      <w:r>
        <w:rPr>
          <w:rFonts w:ascii="Times New Roman"/>
          <w:b w:val="false"/>
          <w:i w:val="false"/>
          <w:color w:val="000000"/>
          <w:sz w:val="28"/>
        </w:rPr>
        <w:t>
      швейных работ;</w:t>
      </w:r>
    </w:p>
    <w:bookmarkEnd w:id="704"/>
    <w:bookmarkStart w:name="z722" w:id="705"/>
    <w:p>
      <w:pPr>
        <w:spacing w:after="0"/>
        <w:ind w:left="0"/>
        <w:jc w:val="both"/>
      </w:pPr>
      <w:r>
        <w:rPr>
          <w:rFonts w:ascii="Times New Roman"/>
          <w:b w:val="false"/>
          <w:i w:val="false"/>
          <w:color w:val="000000"/>
          <w:sz w:val="28"/>
        </w:rPr>
        <w:t>
      сушки.</w:t>
      </w:r>
    </w:p>
    <w:bookmarkEnd w:id="705"/>
    <w:bookmarkStart w:name="z723" w:id="706"/>
    <w:p>
      <w:pPr>
        <w:spacing w:after="0"/>
        <w:ind w:left="0"/>
        <w:jc w:val="both"/>
      </w:pPr>
      <w:r>
        <w:rPr>
          <w:rFonts w:ascii="Times New Roman"/>
          <w:b w:val="false"/>
          <w:i w:val="false"/>
          <w:color w:val="000000"/>
          <w:sz w:val="28"/>
        </w:rPr>
        <w:t>
      302. Размеры помещений (участков) для ремонта устанавливаются с учетом обеспечения удобной расстановки оборудования, производственного инвентаря и ремонтируемого вооружения. Размеры ворот устанавливаются с учетом обеспечения свободной транспортировки (въезд и выезд) ремонтируемого (обслуживаемого) вооружения.</w:t>
      </w:r>
    </w:p>
    <w:bookmarkEnd w:id="706"/>
    <w:bookmarkStart w:name="z724" w:id="707"/>
    <w:p>
      <w:pPr>
        <w:spacing w:after="0"/>
        <w:ind w:left="0"/>
        <w:jc w:val="both"/>
      </w:pPr>
      <w:r>
        <w:rPr>
          <w:rFonts w:ascii="Times New Roman"/>
          <w:b w:val="false"/>
          <w:i w:val="false"/>
          <w:color w:val="000000"/>
          <w:sz w:val="28"/>
        </w:rPr>
        <w:t>
      303. На участках, где производится демонтаж или перемещение тяжелых узлов и деталей, предусматриваются необходимые грузоподъемные средства (таль, тельфер, тележка для перевозки деталей).</w:t>
      </w:r>
    </w:p>
    <w:bookmarkEnd w:id="707"/>
    <w:bookmarkStart w:name="z725" w:id="708"/>
    <w:p>
      <w:pPr>
        <w:spacing w:after="0"/>
        <w:ind w:left="0"/>
        <w:jc w:val="both"/>
      </w:pPr>
      <w:r>
        <w:rPr>
          <w:rFonts w:ascii="Times New Roman"/>
          <w:b w:val="false"/>
          <w:i w:val="false"/>
          <w:color w:val="000000"/>
          <w:sz w:val="28"/>
        </w:rPr>
        <w:t>
      304. В помещениях участка окрасочных работ электрооборудование, пусковая аппаратура, аппаратура управления и электрические светильники применяются только во взрывозащищенном исполнении.</w:t>
      </w:r>
    </w:p>
    <w:bookmarkEnd w:id="708"/>
    <w:bookmarkStart w:name="z726" w:id="709"/>
    <w:p>
      <w:pPr>
        <w:spacing w:after="0"/>
        <w:ind w:left="0"/>
        <w:jc w:val="both"/>
      </w:pPr>
      <w:r>
        <w:rPr>
          <w:rFonts w:ascii="Times New Roman"/>
          <w:b w:val="false"/>
          <w:i w:val="false"/>
          <w:color w:val="000000"/>
          <w:sz w:val="28"/>
        </w:rPr>
        <w:t>
      305. Все электрические пусковые устройства (рубильники, электромагнитные пускатели и) устанавливаются вне окрасочных помещений.</w:t>
      </w:r>
    </w:p>
    <w:bookmarkEnd w:id="709"/>
    <w:bookmarkStart w:name="z727" w:id="710"/>
    <w:p>
      <w:pPr>
        <w:spacing w:after="0"/>
        <w:ind w:left="0"/>
        <w:jc w:val="both"/>
      </w:pPr>
      <w:r>
        <w:rPr>
          <w:rFonts w:ascii="Times New Roman"/>
          <w:b w:val="false"/>
          <w:i w:val="false"/>
          <w:color w:val="000000"/>
          <w:sz w:val="28"/>
        </w:rPr>
        <w:t>
      306. Помещения участка окрасочных работ и участка восстановления защитных покрытий на деталях вооружения отделяются от смежных помещений капитальными стенами (перегородками). Выход из помещений осуществляется через тамбур. Помещения оборудуются приточно-вытяжной вентиляцией, обеспечивающей десяти - двенадцатикратный обмен воздуха. Нанесение фосфатирующего грунта и лака производится в вытяжном шкафу, под вытяжным зонтом или в окрасочной камере.</w:t>
      </w:r>
    </w:p>
    <w:bookmarkEnd w:id="710"/>
    <w:bookmarkStart w:name="z728" w:id="711"/>
    <w:p>
      <w:pPr>
        <w:spacing w:after="0"/>
        <w:ind w:left="0"/>
        <w:jc w:val="both"/>
      </w:pPr>
      <w:r>
        <w:rPr>
          <w:rFonts w:ascii="Times New Roman"/>
          <w:b w:val="false"/>
          <w:i w:val="false"/>
          <w:color w:val="000000"/>
          <w:sz w:val="28"/>
        </w:rPr>
        <w:t>
      307. Участки окрасочных работ и восстановления защитных покрытий размещать в подвальных и полуподвальных помещениях категорически запрещается.</w:t>
      </w:r>
    </w:p>
    <w:bookmarkEnd w:id="711"/>
    <w:bookmarkStart w:name="z729" w:id="712"/>
    <w:p>
      <w:pPr>
        <w:spacing w:after="0"/>
        <w:ind w:left="0"/>
        <w:jc w:val="both"/>
      </w:pPr>
      <w:r>
        <w:rPr>
          <w:rFonts w:ascii="Times New Roman"/>
          <w:b w:val="false"/>
          <w:i w:val="false"/>
          <w:color w:val="000000"/>
          <w:sz w:val="28"/>
        </w:rPr>
        <w:t>
      308. Полы на участках окрасочных работ оборудуются несгораемыми, не дающими искр при ударе, прочными, ровными, нескользкими и позволять легко производить очистку от загрязнений.</w:t>
      </w:r>
    </w:p>
    <w:bookmarkEnd w:id="712"/>
    <w:bookmarkStart w:name="z730" w:id="713"/>
    <w:p>
      <w:pPr>
        <w:spacing w:after="0"/>
        <w:ind w:left="0"/>
        <w:jc w:val="both"/>
      </w:pPr>
      <w:r>
        <w:rPr>
          <w:rFonts w:ascii="Times New Roman"/>
          <w:b w:val="false"/>
          <w:i w:val="false"/>
          <w:color w:val="000000"/>
          <w:sz w:val="28"/>
        </w:rPr>
        <w:t>
      309. Окрасочные работы в сухую и теплую погоду быть организованы на открытой площадке.</w:t>
      </w:r>
    </w:p>
    <w:bookmarkEnd w:id="713"/>
    <w:bookmarkStart w:name="z731" w:id="714"/>
    <w:p>
      <w:pPr>
        <w:spacing w:after="0"/>
        <w:ind w:left="0"/>
        <w:jc w:val="both"/>
      </w:pPr>
      <w:r>
        <w:rPr>
          <w:rFonts w:ascii="Times New Roman"/>
          <w:b w:val="false"/>
          <w:i w:val="false"/>
          <w:color w:val="000000"/>
          <w:sz w:val="28"/>
        </w:rPr>
        <w:t>
      310. На рабочие места по нанесению защитных покрытий на деталях вооружения и участок окрасочных работ подводится сжатый воздух давлением 5-6 килограмм-сила на квадратный сантиметр.</w:t>
      </w:r>
    </w:p>
    <w:bookmarkEnd w:id="714"/>
    <w:bookmarkStart w:name="z732" w:id="715"/>
    <w:p>
      <w:pPr>
        <w:spacing w:after="0"/>
        <w:ind w:left="0"/>
        <w:jc w:val="both"/>
      </w:pPr>
      <w:r>
        <w:rPr>
          <w:rFonts w:ascii="Times New Roman"/>
          <w:b w:val="false"/>
          <w:i w:val="false"/>
          <w:color w:val="000000"/>
          <w:sz w:val="28"/>
        </w:rPr>
        <w:t>
      311. Участок кузнечных и сварочных работ оборудуется в отдельном помещении.</w:t>
      </w:r>
    </w:p>
    <w:bookmarkEnd w:id="715"/>
    <w:bookmarkStart w:name="z733" w:id="716"/>
    <w:p>
      <w:pPr>
        <w:spacing w:after="0"/>
        <w:ind w:left="0"/>
        <w:jc w:val="both"/>
      </w:pPr>
      <w:r>
        <w:rPr>
          <w:rFonts w:ascii="Times New Roman"/>
          <w:b w:val="false"/>
          <w:i w:val="false"/>
          <w:color w:val="000000"/>
          <w:sz w:val="28"/>
        </w:rPr>
        <w:t>
      312. Помещение для производства кузнечных и сварочных работ оборудуется общей приточно-вытяжной вентиляцией, над кузнечным горном устанавливается вытяжной зонт. Пол в помещении устраивается бетонный, мощенный камнем или глинобитный, а стены помещения строятся из огнестойких материалов.</w:t>
      </w:r>
    </w:p>
    <w:bookmarkEnd w:id="716"/>
    <w:bookmarkStart w:name="z734" w:id="717"/>
    <w:p>
      <w:pPr>
        <w:spacing w:after="0"/>
        <w:ind w:left="0"/>
        <w:jc w:val="both"/>
      </w:pPr>
      <w:r>
        <w:rPr>
          <w:rFonts w:ascii="Times New Roman"/>
          <w:b w:val="false"/>
          <w:i w:val="false"/>
          <w:color w:val="000000"/>
          <w:sz w:val="28"/>
        </w:rPr>
        <w:t>
      313. В случае необходимости производства сварочных работ непосредственно на местах ремонта вооружения участок оснащается передвижным электросварочным агрегатом, переносными столом сварщика и экраном (щитом).</w:t>
      </w:r>
    </w:p>
    <w:bookmarkEnd w:id="717"/>
    <w:bookmarkStart w:name="z735" w:id="718"/>
    <w:p>
      <w:pPr>
        <w:spacing w:after="0"/>
        <w:ind w:left="0"/>
        <w:jc w:val="both"/>
      </w:pPr>
      <w:r>
        <w:rPr>
          <w:rFonts w:ascii="Times New Roman"/>
          <w:b w:val="false"/>
          <w:i w:val="false"/>
          <w:color w:val="000000"/>
          <w:sz w:val="28"/>
        </w:rPr>
        <w:t>
      314. На участке предусматриваются проходы, обеспечивающие удобство и безопасность при производстве работ и транспортировке узлов к месту работы. Ширина проходов оборудуются не менее 1 метра.</w:t>
      </w:r>
    </w:p>
    <w:bookmarkEnd w:id="718"/>
    <w:bookmarkStart w:name="z736" w:id="719"/>
    <w:p>
      <w:pPr>
        <w:spacing w:after="0"/>
        <w:ind w:left="0"/>
        <w:jc w:val="both"/>
      </w:pPr>
      <w:r>
        <w:rPr>
          <w:rFonts w:ascii="Times New Roman"/>
          <w:b w:val="false"/>
          <w:i w:val="false"/>
          <w:color w:val="000000"/>
          <w:sz w:val="28"/>
        </w:rPr>
        <w:t>
      315. Кабели электросварочных агрегатов располагаются от кислородных баллонов и шлангов на расстоянии не менее 0,5 метра, а от баллонов и шлангов ацетилена и других горючих газов – не менее 1 метра.</w:t>
      </w:r>
    </w:p>
    <w:bookmarkEnd w:id="719"/>
    <w:bookmarkStart w:name="z737" w:id="720"/>
    <w:p>
      <w:pPr>
        <w:spacing w:after="0"/>
        <w:ind w:left="0"/>
        <w:jc w:val="both"/>
      </w:pPr>
      <w:r>
        <w:rPr>
          <w:rFonts w:ascii="Times New Roman"/>
          <w:b w:val="false"/>
          <w:i w:val="false"/>
          <w:color w:val="000000"/>
          <w:sz w:val="28"/>
        </w:rPr>
        <w:t>
      316. Длина проводов между питающей сетью и передвижным сварочным агрегатом устанавливается не более 10 метров, и оборудуется защитой от механических повреждений. Применение электросварочных проводов с поврежденной оплеткой и изоляцией запрещается. При повреждении оплетки проводов последние заключатся в резиновый шланг.</w:t>
      </w:r>
    </w:p>
    <w:bookmarkEnd w:id="720"/>
    <w:bookmarkStart w:name="z738" w:id="721"/>
    <w:p>
      <w:pPr>
        <w:spacing w:after="0"/>
        <w:ind w:left="0"/>
        <w:jc w:val="both"/>
      </w:pPr>
      <w:r>
        <w:rPr>
          <w:rFonts w:ascii="Times New Roman"/>
          <w:b w:val="false"/>
          <w:i w:val="false"/>
          <w:color w:val="000000"/>
          <w:sz w:val="28"/>
        </w:rPr>
        <w:t>
      317. Баллоны со сжатым газом при газо-электросварочных работах устанавливаются от сварочной горелки на расстоянии не менее 5 метров, а от приборов отопления – не менее 1 метра.</w:t>
      </w:r>
    </w:p>
    <w:bookmarkEnd w:id="721"/>
    <w:bookmarkStart w:name="z739" w:id="722"/>
    <w:p>
      <w:pPr>
        <w:spacing w:after="0"/>
        <w:ind w:left="0"/>
        <w:jc w:val="both"/>
      </w:pPr>
      <w:r>
        <w:rPr>
          <w:rFonts w:ascii="Times New Roman"/>
          <w:b w:val="false"/>
          <w:i w:val="false"/>
          <w:color w:val="000000"/>
          <w:sz w:val="28"/>
        </w:rPr>
        <w:t>
      318. Оборудование (станки, стенды, приспособления) надежно ограждается в опасных частях и местах в целях обеспечения безопасности работающих.</w:t>
      </w:r>
    </w:p>
    <w:bookmarkEnd w:id="722"/>
    <w:bookmarkStart w:name="z740" w:id="723"/>
    <w:p>
      <w:pPr>
        <w:spacing w:after="0"/>
        <w:ind w:left="0"/>
        <w:jc w:val="both"/>
      </w:pPr>
      <w:r>
        <w:rPr>
          <w:rFonts w:ascii="Times New Roman"/>
          <w:b w:val="false"/>
          <w:i w:val="false"/>
          <w:color w:val="000000"/>
          <w:sz w:val="28"/>
        </w:rPr>
        <w:t>
      319. Оборудование окрашивается в светлые тона, а ограждение – в цвет оборудования, части оборудования, являющиеся опасными для работающих, окрашиваются в красный цвет.</w:t>
      </w:r>
    </w:p>
    <w:bookmarkEnd w:id="723"/>
    <w:bookmarkStart w:name="z741" w:id="724"/>
    <w:p>
      <w:pPr>
        <w:spacing w:after="0"/>
        <w:ind w:left="0"/>
        <w:jc w:val="both"/>
      </w:pPr>
      <w:r>
        <w:rPr>
          <w:rFonts w:ascii="Times New Roman"/>
          <w:b w:val="false"/>
          <w:i w:val="false"/>
          <w:color w:val="000000"/>
          <w:sz w:val="28"/>
        </w:rPr>
        <w:t>
      320. Рабочие места при необходимости оборудуются стеллажами для хранения приспособлений, инструмента и материалов. Стеллажи по своим размерам устраиваются в соответствии наибольшим габаритом укладываемых на них изделий. При укладке изделий на стеллажи исключается выступ или свисание за пределы стеллажа.</w:t>
      </w:r>
    </w:p>
    <w:bookmarkEnd w:id="724"/>
    <w:bookmarkStart w:name="z742" w:id="725"/>
    <w:p>
      <w:pPr>
        <w:spacing w:after="0"/>
        <w:ind w:left="0"/>
        <w:jc w:val="both"/>
      </w:pPr>
      <w:r>
        <w:rPr>
          <w:rFonts w:ascii="Times New Roman"/>
          <w:b w:val="false"/>
          <w:i w:val="false"/>
          <w:color w:val="000000"/>
          <w:sz w:val="28"/>
        </w:rPr>
        <w:t>
      321. Для складывания использованного обтирочного материала в удобных местах устанавливаются специальные железные ящики с закрывающимися крышками. Ящики очищаются ежедневно.</w:t>
      </w:r>
    </w:p>
    <w:bookmarkEnd w:id="725"/>
    <w:bookmarkStart w:name="z743" w:id="726"/>
    <w:p>
      <w:pPr>
        <w:spacing w:after="0"/>
        <w:ind w:left="0"/>
        <w:jc w:val="both"/>
      </w:pPr>
      <w:r>
        <w:rPr>
          <w:rFonts w:ascii="Times New Roman"/>
          <w:b w:val="false"/>
          <w:i w:val="false"/>
          <w:color w:val="000000"/>
          <w:sz w:val="28"/>
        </w:rPr>
        <w:t>
      322. Помещение, где ремонтируются и хранятся вооружение и секретные образцы вооружения, устраивается с учетом обеспечения их надежной сохранности.</w:t>
      </w:r>
    </w:p>
    <w:bookmarkEnd w:id="726"/>
    <w:bookmarkStart w:name="z744" w:id="727"/>
    <w:p>
      <w:pPr>
        <w:spacing w:after="0"/>
        <w:ind w:left="0"/>
        <w:jc w:val="both"/>
      </w:pPr>
      <w:r>
        <w:rPr>
          <w:rFonts w:ascii="Times New Roman"/>
          <w:b w:val="false"/>
          <w:i w:val="false"/>
          <w:color w:val="000000"/>
          <w:sz w:val="28"/>
        </w:rPr>
        <w:t>
      С этой целью помещение оборудуется охранной сигнализацией с выводом сигнала в караул и к дежурному по воинской части, прочными дверьми, закрывающимися на замок, на окнах устанавливаются решетки. При входе внутри помещения устанавливается барьер, преграждающий доступ посторонним лицам.</w:t>
      </w:r>
    </w:p>
    <w:bookmarkEnd w:id="727"/>
    <w:bookmarkStart w:name="z745" w:id="728"/>
    <w:p>
      <w:pPr>
        <w:spacing w:after="0"/>
        <w:ind w:left="0"/>
        <w:jc w:val="both"/>
      </w:pPr>
      <w:r>
        <w:rPr>
          <w:rFonts w:ascii="Times New Roman"/>
          <w:b w:val="false"/>
          <w:i w:val="false"/>
          <w:color w:val="000000"/>
          <w:sz w:val="28"/>
        </w:rPr>
        <w:t>
      323. После окончания работ все окна (чердачные и подвальные люки) помещения запираются на внутренние запоры.</w:t>
      </w:r>
    </w:p>
    <w:bookmarkEnd w:id="728"/>
    <w:bookmarkStart w:name="z746" w:id="729"/>
    <w:p>
      <w:pPr>
        <w:spacing w:after="0"/>
        <w:ind w:left="0"/>
        <w:jc w:val="both"/>
      </w:pPr>
      <w:r>
        <w:rPr>
          <w:rFonts w:ascii="Times New Roman"/>
          <w:b w:val="false"/>
          <w:i w:val="false"/>
          <w:color w:val="000000"/>
          <w:sz w:val="28"/>
        </w:rPr>
        <w:t>
      324. Все входные двери и ворота запираются снаружи на замок и опечатываются начальником мастерской. Ключи в опечатанном пенале сдаются дежурному по воинской части.</w:t>
      </w:r>
    </w:p>
    <w:bookmarkEnd w:id="729"/>
    <w:bookmarkStart w:name="z747" w:id="730"/>
    <w:p>
      <w:pPr>
        <w:spacing w:after="0"/>
        <w:ind w:left="0"/>
        <w:jc w:val="both"/>
      </w:pPr>
      <w:r>
        <w:rPr>
          <w:rFonts w:ascii="Times New Roman"/>
          <w:b w:val="false"/>
          <w:i w:val="false"/>
          <w:color w:val="000000"/>
          <w:sz w:val="28"/>
        </w:rPr>
        <w:t>
      325. Неисправное и отремонтированное вооружение хранится в мастерской в пирамидах, металлических шкафах (ящиках), закрывающихся на замок. Пирамиды, шкафы (ящики) закрываются и опечатываются. Ключи и печать находятся у начальника мастерской, второй комплект ключей – у начальника службы вооружения воинской части.</w:t>
      </w:r>
    </w:p>
    <w:bookmarkEnd w:id="730"/>
    <w:bookmarkStart w:name="z748" w:id="731"/>
    <w:p>
      <w:pPr>
        <w:spacing w:after="0"/>
        <w:ind w:left="0"/>
        <w:jc w:val="both"/>
      </w:pPr>
      <w:r>
        <w:rPr>
          <w:rFonts w:ascii="Times New Roman"/>
          <w:b w:val="false"/>
          <w:i w:val="false"/>
          <w:color w:val="000000"/>
          <w:sz w:val="28"/>
        </w:rPr>
        <w:t>
      326. Отремонтированное оружие возвращается подразделениям сразу же после ремонта. Если оружие в мастерской остается на ночь (при ремонте оружия с восстановлением защитных покрытий), то мастерскую необходимо сдать под охрану караулу в соответствии с требованиями Устава гарнизонной и караульной служб.</w:t>
      </w:r>
    </w:p>
    <w:bookmarkEnd w:id="731"/>
    <w:bookmarkStart w:name="z749" w:id="732"/>
    <w:p>
      <w:pPr>
        <w:spacing w:after="0"/>
        <w:ind w:left="0"/>
        <w:jc w:val="both"/>
      </w:pPr>
      <w:r>
        <w:rPr>
          <w:rFonts w:ascii="Times New Roman"/>
          <w:b w:val="false"/>
          <w:i w:val="false"/>
          <w:color w:val="000000"/>
          <w:sz w:val="28"/>
        </w:rPr>
        <w:t>
      327. Ответственность за сохранность вооружения в период ремонта или технического обслуживания его в мастерской воинской части возлагается на начальника мастерской.</w:t>
      </w:r>
    </w:p>
    <w:bookmarkEnd w:id="732"/>
    <w:bookmarkStart w:name="z750" w:id="733"/>
    <w:p>
      <w:pPr>
        <w:spacing w:after="0"/>
        <w:ind w:left="0"/>
        <w:jc w:val="both"/>
      </w:pPr>
      <w:r>
        <w:rPr>
          <w:rFonts w:ascii="Times New Roman"/>
          <w:b w:val="false"/>
          <w:i w:val="false"/>
          <w:color w:val="000000"/>
          <w:sz w:val="28"/>
        </w:rPr>
        <w:t>
      328. На время перерыва на обед в мастерской обязательно оставляется дежурный.</w:t>
      </w:r>
    </w:p>
    <w:bookmarkEnd w:id="733"/>
    <w:bookmarkStart w:name="z751" w:id="734"/>
    <w:p>
      <w:pPr>
        <w:spacing w:after="0"/>
        <w:ind w:left="0"/>
        <w:jc w:val="both"/>
      </w:pPr>
      <w:r>
        <w:rPr>
          <w:rFonts w:ascii="Times New Roman"/>
          <w:b w:val="false"/>
          <w:i w:val="false"/>
          <w:color w:val="000000"/>
          <w:sz w:val="28"/>
        </w:rPr>
        <w:t>
      329. На видном месте в мастерской оборудуется стенд. На стенде вывешивается следующая служебная документация:</w:t>
      </w:r>
    </w:p>
    <w:bookmarkEnd w:id="734"/>
    <w:bookmarkStart w:name="z752" w:id="735"/>
    <w:p>
      <w:pPr>
        <w:spacing w:after="0"/>
        <w:ind w:left="0"/>
        <w:jc w:val="both"/>
      </w:pPr>
      <w:r>
        <w:rPr>
          <w:rFonts w:ascii="Times New Roman"/>
          <w:b w:val="false"/>
          <w:i w:val="false"/>
          <w:color w:val="000000"/>
          <w:sz w:val="28"/>
        </w:rPr>
        <w:t>
      1) Распорядок дня;</w:t>
      </w:r>
    </w:p>
    <w:bookmarkEnd w:id="735"/>
    <w:bookmarkStart w:name="z753" w:id="736"/>
    <w:p>
      <w:pPr>
        <w:spacing w:after="0"/>
        <w:ind w:left="0"/>
        <w:jc w:val="both"/>
      </w:pPr>
      <w:r>
        <w:rPr>
          <w:rFonts w:ascii="Times New Roman"/>
          <w:b w:val="false"/>
          <w:i w:val="false"/>
          <w:color w:val="000000"/>
          <w:sz w:val="28"/>
        </w:rPr>
        <w:t>
      2) План-задание мастерской по ремонту вооружения воинской части на ремонт и техническое обслуживание на месяц;</w:t>
      </w:r>
    </w:p>
    <w:bookmarkEnd w:id="736"/>
    <w:bookmarkStart w:name="z754" w:id="737"/>
    <w:p>
      <w:pPr>
        <w:spacing w:after="0"/>
        <w:ind w:left="0"/>
        <w:jc w:val="both"/>
      </w:pPr>
      <w:r>
        <w:rPr>
          <w:rFonts w:ascii="Times New Roman"/>
          <w:b w:val="false"/>
          <w:i w:val="false"/>
          <w:color w:val="000000"/>
          <w:sz w:val="28"/>
        </w:rPr>
        <w:t>
      3) Нормы времени на техническое обслуживание и ремонт вооружения;</w:t>
      </w:r>
    </w:p>
    <w:bookmarkEnd w:id="737"/>
    <w:bookmarkStart w:name="z755" w:id="738"/>
    <w:p>
      <w:pPr>
        <w:spacing w:after="0"/>
        <w:ind w:left="0"/>
        <w:jc w:val="both"/>
      </w:pPr>
      <w:r>
        <w:rPr>
          <w:rFonts w:ascii="Times New Roman"/>
          <w:b w:val="false"/>
          <w:i w:val="false"/>
          <w:color w:val="000000"/>
          <w:sz w:val="28"/>
        </w:rPr>
        <w:t>
      4) Расписание занятий со специалистами;</w:t>
      </w:r>
    </w:p>
    <w:bookmarkEnd w:id="738"/>
    <w:bookmarkStart w:name="z756" w:id="739"/>
    <w:p>
      <w:pPr>
        <w:spacing w:after="0"/>
        <w:ind w:left="0"/>
        <w:jc w:val="both"/>
      </w:pPr>
      <w:r>
        <w:rPr>
          <w:rFonts w:ascii="Times New Roman"/>
          <w:b w:val="false"/>
          <w:i w:val="false"/>
          <w:color w:val="000000"/>
          <w:sz w:val="28"/>
        </w:rPr>
        <w:t>
      5) График дежурства мастеров;</w:t>
      </w:r>
    </w:p>
    <w:bookmarkEnd w:id="739"/>
    <w:bookmarkStart w:name="z757" w:id="740"/>
    <w:p>
      <w:pPr>
        <w:spacing w:after="0"/>
        <w:ind w:left="0"/>
        <w:jc w:val="both"/>
      </w:pPr>
      <w:r>
        <w:rPr>
          <w:rFonts w:ascii="Times New Roman"/>
          <w:b w:val="false"/>
          <w:i w:val="false"/>
          <w:color w:val="000000"/>
          <w:sz w:val="28"/>
        </w:rPr>
        <w:t>
      6) План эвакуации и пожарной безопасности;</w:t>
      </w:r>
    </w:p>
    <w:bookmarkEnd w:id="740"/>
    <w:bookmarkStart w:name="z758" w:id="741"/>
    <w:p>
      <w:pPr>
        <w:spacing w:after="0"/>
        <w:ind w:left="0"/>
        <w:jc w:val="both"/>
      </w:pPr>
      <w:r>
        <w:rPr>
          <w:rFonts w:ascii="Times New Roman"/>
          <w:b w:val="false"/>
          <w:i w:val="false"/>
          <w:color w:val="000000"/>
          <w:sz w:val="28"/>
        </w:rPr>
        <w:t>
      330. У каждого рабочего места вывешиваются основные правила и меры безопасности при работе на станках и другом оборудовании с указанием ответственного лица за их содержание и эксплуатацию.</w:t>
      </w:r>
    </w:p>
    <w:bookmarkEnd w:id="741"/>
    <w:bookmarkStart w:name="z759" w:id="742"/>
    <w:p>
      <w:pPr>
        <w:spacing w:after="0"/>
        <w:ind w:left="0"/>
        <w:jc w:val="both"/>
      </w:pPr>
      <w:r>
        <w:rPr>
          <w:rFonts w:ascii="Times New Roman"/>
          <w:b w:val="false"/>
          <w:i w:val="false"/>
          <w:color w:val="000000"/>
          <w:sz w:val="28"/>
        </w:rPr>
        <w:t>
      331. Мастера допускаются к работе на оборудовании начальником мастерской только после детального изучения его устройства и правил безопасности эксплуатации.</w:t>
      </w:r>
    </w:p>
    <w:bookmarkEnd w:id="742"/>
    <w:bookmarkStart w:name="z760" w:id="743"/>
    <w:p>
      <w:pPr>
        <w:spacing w:after="0"/>
        <w:ind w:left="0"/>
        <w:jc w:val="both"/>
      </w:pPr>
      <w:r>
        <w:rPr>
          <w:rFonts w:ascii="Times New Roman"/>
          <w:b w:val="false"/>
          <w:i w:val="false"/>
          <w:color w:val="000000"/>
          <w:sz w:val="28"/>
        </w:rPr>
        <w:t>
      332. Инструктаж по мерам безопасности проводится на рабочем месте под расписку в журнале инструктажа личного состава по мерам безопасности.</w:t>
      </w:r>
    </w:p>
    <w:bookmarkEnd w:id="743"/>
    <w:bookmarkStart w:name="z761" w:id="744"/>
    <w:p>
      <w:pPr>
        <w:spacing w:after="0"/>
        <w:ind w:left="0"/>
        <w:jc w:val="both"/>
      </w:pPr>
      <w:r>
        <w:rPr>
          <w:rFonts w:ascii="Times New Roman"/>
          <w:b w:val="false"/>
          <w:i w:val="false"/>
          <w:color w:val="000000"/>
          <w:sz w:val="28"/>
        </w:rPr>
        <w:t>
      333. К практическим работам по ремонту вооружения личный состав допускается только после изучения устройства образца вооружения, требований мер безопасности и технологии ремонта.</w:t>
      </w:r>
    </w:p>
    <w:bookmarkEnd w:id="744"/>
    <w:bookmarkStart w:name="z762" w:id="745"/>
    <w:p>
      <w:pPr>
        <w:spacing w:after="0"/>
        <w:ind w:left="0"/>
        <w:jc w:val="both"/>
      </w:pPr>
      <w:r>
        <w:rPr>
          <w:rFonts w:ascii="Times New Roman"/>
          <w:b w:val="false"/>
          <w:i w:val="false"/>
          <w:color w:val="000000"/>
          <w:sz w:val="28"/>
        </w:rPr>
        <w:t>
      334. Периодическую проверку знаний необходимо проводить не реже одного раза в год.</w:t>
      </w:r>
    </w:p>
    <w:bookmarkEnd w:id="745"/>
    <w:bookmarkStart w:name="z763" w:id="746"/>
    <w:p>
      <w:pPr>
        <w:spacing w:after="0"/>
        <w:ind w:left="0"/>
        <w:jc w:val="both"/>
      </w:pPr>
      <w:r>
        <w:rPr>
          <w:rFonts w:ascii="Times New Roman"/>
          <w:b w:val="false"/>
          <w:i w:val="false"/>
          <w:color w:val="000000"/>
          <w:sz w:val="28"/>
        </w:rPr>
        <w:t>
      335. Вооружение, имущество вооружения и сложные оптические приборы в мастерскую сдаются командиром подразделения (старшиной).</w:t>
      </w:r>
    </w:p>
    <w:bookmarkEnd w:id="746"/>
    <w:bookmarkStart w:name="z764" w:id="747"/>
    <w:p>
      <w:pPr>
        <w:spacing w:after="0"/>
        <w:ind w:left="0"/>
        <w:jc w:val="both"/>
      </w:pPr>
      <w:r>
        <w:rPr>
          <w:rFonts w:ascii="Times New Roman"/>
          <w:b w:val="false"/>
          <w:i w:val="false"/>
          <w:color w:val="000000"/>
          <w:sz w:val="28"/>
        </w:rPr>
        <w:t>
      336. Командир подразделения (старшина) за вооружение, сдаваемое в ремонт, расписывается в книге выдачи вооружения и боеприпасов форма 5 (часть 1). Вооружение склада сдается в мастерскую воинской части по накладной.</w:t>
      </w:r>
    </w:p>
    <w:bookmarkEnd w:id="747"/>
    <w:bookmarkStart w:name="z765" w:id="748"/>
    <w:p>
      <w:pPr>
        <w:spacing w:after="0"/>
        <w:ind w:left="0"/>
        <w:jc w:val="both"/>
      </w:pPr>
      <w:r>
        <w:rPr>
          <w:rFonts w:ascii="Times New Roman"/>
          <w:b w:val="false"/>
          <w:i w:val="false"/>
          <w:color w:val="000000"/>
          <w:sz w:val="28"/>
        </w:rPr>
        <w:t>
      337. Все вооружение, поступившее в мастерскую из подразделений и склада, тщательно осматривается начальником мастерской (техником), записывается в книгу формы 21 с указанием: даты поступления вооружения в ремонт, от кого поступило, наименования образца, его номера и серии, количества, а также характера неисправностей. Секретные образцы вооружения записываются по их условным наименованиям. За принятое вооружение расписывается начальник мастерской.</w:t>
      </w:r>
    </w:p>
    <w:bookmarkEnd w:id="748"/>
    <w:bookmarkStart w:name="z766" w:id="749"/>
    <w:p>
      <w:pPr>
        <w:spacing w:after="0"/>
        <w:ind w:left="0"/>
        <w:jc w:val="both"/>
      </w:pPr>
      <w:r>
        <w:rPr>
          <w:rFonts w:ascii="Times New Roman"/>
          <w:b w:val="false"/>
          <w:i w:val="false"/>
          <w:color w:val="000000"/>
          <w:sz w:val="28"/>
        </w:rPr>
        <w:t>
      338. Вооружение в мастерскую принимается в такой комплектности, которая обеспечивала бы проверку образца вооружения на функционирование, со штатными чехлами, с теми деталями ЗИП и комплектующими элементами, которые требуют периодической проверки. Вместе с вооружением сдаются формуляры (паспорта, карточки).</w:t>
      </w:r>
    </w:p>
    <w:bookmarkEnd w:id="749"/>
    <w:bookmarkStart w:name="z767" w:id="750"/>
    <w:p>
      <w:pPr>
        <w:spacing w:after="0"/>
        <w:ind w:left="0"/>
        <w:jc w:val="both"/>
      </w:pPr>
      <w:r>
        <w:rPr>
          <w:rFonts w:ascii="Times New Roman"/>
          <w:b w:val="false"/>
          <w:i w:val="false"/>
          <w:color w:val="000000"/>
          <w:sz w:val="28"/>
        </w:rPr>
        <w:t>
      339. Вооружение принимается в мастерскую полностью укомплектованным, если оно после ремонта или технического обслуживания сдается на склад воинской части, органа снабжения или передается в другую воинскую часть.</w:t>
      </w:r>
    </w:p>
    <w:bookmarkEnd w:id="750"/>
    <w:bookmarkStart w:name="z768" w:id="751"/>
    <w:p>
      <w:pPr>
        <w:spacing w:after="0"/>
        <w:ind w:left="0"/>
        <w:jc w:val="both"/>
      </w:pPr>
      <w:r>
        <w:rPr>
          <w:rFonts w:ascii="Times New Roman"/>
          <w:b w:val="false"/>
          <w:i w:val="false"/>
          <w:color w:val="000000"/>
          <w:sz w:val="28"/>
        </w:rPr>
        <w:t>
      340. После окончания ремонта вооружения начальник мастерской лично проверяет качество ремонта вооружения и заполняет 7, 8 и 9 графы в книге формы 21.</w:t>
      </w:r>
    </w:p>
    <w:bookmarkEnd w:id="751"/>
    <w:bookmarkStart w:name="z769" w:id="752"/>
    <w:p>
      <w:pPr>
        <w:spacing w:after="0"/>
        <w:ind w:left="0"/>
        <w:jc w:val="both"/>
      </w:pPr>
      <w:r>
        <w:rPr>
          <w:rFonts w:ascii="Times New Roman"/>
          <w:b w:val="false"/>
          <w:i w:val="false"/>
          <w:color w:val="000000"/>
          <w:sz w:val="28"/>
        </w:rPr>
        <w:t>
      341. Приемщик (старшина или командир подразделения) сверяет записи о ремонте (техническом обслуживании) в книге формы 21 с практически выполненным объемом работ, проверить качество ремонта, правильность записей в формулярах (паспортах, карточках), проверить по номерам вооружение и после этого расписаться в графе 10 книги формы 21 за полученное оружие. По возвращении в подразделение он сдает его дежурному под расписку в книге выдачи вооружения и боеприпасов форма 5 (часть 1).</w:t>
      </w:r>
    </w:p>
    <w:bookmarkEnd w:id="752"/>
    <w:bookmarkStart w:name="z770" w:id="753"/>
    <w:p>
      <w:pPr>
        <w:spacing w:after="0"/>
        <w:ind w:left="0"/>
        <w:jc w:val="both"/>
      </w:pPr>
      <w:r>
        <w:rPr>
          <w:rFonts w:ascii="Times New Roman"/>
          <w:b w:val="false"/>
          <w:i w:val="false"/>
          <w:color w:val="000000"/>
          <w:sz w:val="28"/>
        </w:rPr>
        <w:t>
      342. Оружие склада после технического обслуживания и ремонта принимается начальником склада по накладной.</w:t>
      </w:r>
    </w:p>
    <w:bookmarkEnd w:id="753"/>
    <w:bookmarkStart w:name="z771" w:id="754"/>
    <w:p>
      <w:pPr>
        <w:spacing w:after="0"/>
        <w:ind w:left="0"/>
        <w:jc w:val="both"/>
      </w:pPr>
      <w:r>
        <w:rPr>
          <w:rFonts w:ascii="Times New Roman"/>
          <w:b w:val="false"/>
          <w:i w:val="false"/>
          <w:color w:val="000000"/>
          <w:sz w:val="28"/>
        </w:rPr>
        <w:t>
      343. Личный состав мастерской по ремонту вооружения командируется в отдельно дислоцированные подразделения (ОДП) по плану работы мастерской для ремонта и осмотра вооружения. Для этих целей необходимо использовать подвижные ремонтные артиллерийские мастерские. Работа мастеров в подразделениях осуществляется под контролем командиров подразделений, начальника службы вооружения воинской части или мастерской.</w:t>
      </w:r>
    </w:p>
    <w:bookmarkEnd w:id="754"/>
    <w:bookmarkStart w:name="z772" w:id="755"/>
    <w:p>
      <w:pPr>
        <w:spacing w:after="0"/>
        <w:ind w:left="0"/>
        <w:jc w:val="both"/>
      </w:pPr>
      <w:r>
        <w:rPr>
          <w:rFonts w:ascii="Times New Roman"/>
          <w:b w:val="false"/>
          <w:i w:val="false"/>
          <w:color w:val="000000"/>
          <w:sz w:val="28"/>
        </w:rPr>
        <w:t>
      344. При проведении ремонта в подразделении мастер составляет справку, в которой указывается: наименование вооружения (имущества), серия или номер его или количество, какой произведен ремонт и какие запасные части и материалы израсходованы. Справку подписывает командир подразделения. По возвращении в мастерскую на основании справки в книге формы 21 учитывается выполненная работа, а также израсходованный ЗИП и материалы. Справка хранится в течение года в мастерской вместе с приходными документами и отчетами.</w:t>
      </w:r>
    </w:p>
    <w:bookmarkEnd w:id="755"/>
    <w:bookmarkStart w:name="z773" w:id="756"/>
    <w:p>
      <w:pPr>
        <w:spacing w:after="0"/>
        <w:ind w:left="0"/>
        <w:jc w:val="both"/>
      </w:pPr>
      <w:r>
        <w:rPr>
          <w:rFonts w:ascii="Times New Roman"/>
          <w:b w:val="false"/>
          <w:i w:val="false"/>
          <w:color w:val="000000"/>
          <w:sz w:val="28"/>
        </w:rPr>
        <w:t>
      345. Использовать личный состав мастерской по ремонту вооружения для выполнения хозяйственных и прочих работ, не относящихся к ремонту и обслуживанию артиллерийского вооружения, запрещается.</w:t>
      </w:r>
    </w:p>
    <w:bookmarkEnd w:id="756"/>
    <w:bookmarkStart w:name="z774" w:id="757"/>
    <w:p>
      <w:pPr>
        <w:spacing w:after="0"/>
        <w:ind w:left="0"/>
        <w:jc w:val="both"/>
      </w:pPr>
      <w:r>
        <w:rPr>
          <w:rFonts w:ascii="Times New Roman"/>
          <w:b w:val="false"/>
          <w:i w:val="false"/>
          <w:color w:val="000000"/>
          <w:sz w:val="28"/>
        </w:rPr>
        <w:t>
      346. Отпуск мастерской запасных частей, инструмента и материалов производится со склада воинской части по накладным.</w:t>
      </w:r>
    </w:p>
    <w:bookmarkEnd w:id="757"/>
    <w:bookmarkStart w:name="z775" w:id="758"/>
    <w:p>
      <w:pPr>
        <w:spacing w:after="0"/>
        <w:ind w:left="0"/>
        <w:jc w:val="both"/>
      </w:pPr>
      <w:r>
        <w:rPr>
          <w:rFonts w:ascii="Times New Roman"/>
          <w:b w:val="false"/>
          <w:i w:val="false"/>
          <w:color w:val="000000"/>
          <w:sz w:val="28"/>
        </w:rPr>
        <w:t>
      347. Учет оборудования, запасных частей и материалов в мастерской воинской части ведется по книге формы 2, оборудования и материалов.</w:t>
      </w:r>
    </w:p>
    <w:bookmarkEnd w:id="758"/>
    <w:bookmarkStart w:name="z776" w:id="759"/>
    <w:p>
      <w:pPr>
        <w:spacing w:after="0"/>
        <w:ind w:left="0"/>
        <w:jc w:val="both"/>
      </w:pPr>
      <w:r>
        <w:rPr>
          <w:rFonts w:ascii="Times New Roman"/>
          <w:b w:val="false"/>
          <w:i w:val="false"/>
          <w:color w:val="000000"/>
          <w:sz w:val="28"/>
        </w:rPr>
        <w:t>
      348. В конце книги формы 2 отводятся листы для учета оборудования и инструмента, выдаваемого личному составу мастерской во временное пользование. На каждого мастера открывается отдельный счет.</w:t>
      </w:r>
    </w:p>
    <w:bookmarkEnd w:id="759"/>
    <w:bookmarkStart w:name="z777" w:id="760"/>
    <w:p>
      <w:pPr>
        <w:spacing w:after="0"/>
        <w:ind w:left="0"/>
        <w:jc w:val="both"/>
      </w:pPr>
      <w:r>
        <w:rPr>
          <w:rFonts w:ascii="Times New Roman"/>
          <w:b w:val="false"/>
          <w:i w:val="false"/>
          <w:color w:val="000000"/>
          <w:sz w:val="28"/>
        </w:rPr>
        <w:t>
      Все записи в книге формы 2 производятся только начальником мастерской.</w:t>
      </w:r>
    </w:p>
    <w:bookmarkEnd w:id="760"/>
    <w:bookmarkStart w:name="z778" w:id="761"/>
    <w:p>
      <w:pPr>
        <w:spacing w:after="0"/>
        <w:ind w:left="0"/>
        <w:jc w:val="both"/>
      </w:pPr>
      <w:r>
        <w:rPr>
          <w:rFonts w:ascii="Times New Roman"/>
          <w:b w:val="false"/>
          <w:i w:val="false"/>
          <w:color w:val="000000"/>
          <w:sz w:val="28"/>
        </w:rPr>
        <w:t>
      349. Инструмент, запасные части и материалы, получаемые для ремонта и технического обслуживания вооружения, необходимо хранить в кладовой мастерской.</w:t>
      </w:r>
    </w:p>
    <w:bookmarkEnd w:id="761"/>
    <w:bookmarkStart w:name="z779" w:id="762"/>
    <w:p>
      <w:pPr>
        <w:spacing w:after="0"/>
        <w:ind w:left="0"/>
        <w:jc w:val="both"/>
      </w:pPr>
      <w:r>
        <w:rPr>
          <w:rFonts w:ascii="Times New Roman"/>
          <w:b w:val="false"/>
          <w:i w:val="false"/>
          <w:color w:val="000000"/>
          <w:sz w:val="28"/>
        </w:rPr>
        <w:t>
      350. Горючее, смазочные материалы, артиллерийские и ядовитые жидкости, краски, лаки и растворители хранится в специальной плотно закрывающейся таре. Кислоты необходимо хранить в отдельном помещении (шкафу) в специальной посуде с притертыми пробками (посуду устанавливать в корзины или в ящики).</w:t>
      </w:r>
    </w:p>
    <w:bookmarkEnd w:id="762"/>
    <w:bookmarkStart w:name="z780" w:id="763"/>
    <w:p>
      <w:pPr>
        <w:spacing w:after="0"/>
        <w:ind w:left="0"/>
        <w:jc w:val="both"/>
      </w:pPr>
      <w:r>
        <w:rPr>
          <w:rFonts w:ascii="Times New Roman"/>
          <w:b w:val="false"/>
          <w:i w:val="false"/>
          <w:color w:val="000000"/>
          <w:sz w:val="28"/>
        </w:rPr>
        <w:t>
      351. Подвижные мастерские закрепляются за начальником мастерской или техником по ремонту вооружения приказом командира воинской части (бригады) в полном комплекте.</w:t>
      </w:r>
    </w:p>
    <w:bookmarkEnd w:id="763"/>
    <w:bookmarkStart w:name="z781" w:id="764"/>
    <w:p>
      <w:pPr>
        <w:spacing w:after="0"/>
        <w:ind w:left="0"/>
        <w:jc w:val="both"/>
      </w:pPr>
      <w:r>
        <w:rPr>
          <w:rFonts w:ascii="Times New Roman"/>
          <w:b w:val="false"/>
          <w:i w:val="false"/>
          <w:color w:val="000000"/>
          <w:sz w:val="28"/>
        </w:rPr>
        <w:t>
      352. Оборудование и имущество, входящее в комплект подвижных мастерских в книгу формы 2, не вносится. В книгу формы 2 вносятся все специальные автомобили и прицепы подвижной мастерской.</w:t>
      </w:r>
    </w:p>
    <w:bookmarkEnd w:id="764"/>
    <w:bookmarkStart w:name="z782" w:id="765"/>
    <w:p>
      <w:pPr>
        <w:spacing w:after="0"/>
        <w:ind w:left="0"/>
        <w:jc w:val="both"/>
      </w:pPr>
      <w:r>
        <w:rPr>
          <w:rFonts w:ascii="Times New Roman"/>
          <w:b w:val="false"/>
          <w:i w:val="false"/>
          <w:color w:val="000000"/>
          <w:sz w:val="28"/>
        </w:rPr>
        <w:t>
      353. Необходимые для ремонта запасные части и материалы выдаются мастерам начальником мастерской одновременно с получением задания на ремонт вооружения.</w:t>
      </w:r>
    </w:p>
    <w:bookmarkEnd w:id="765"/>
    <w:bookmarkStart w:name="z783" w:id="766"/>
    <w:p>
      <w:pPr>
        <w:spacing w:after="0"/>
        <w:ind w:left="0"/>
        <w:jc w:val="both"/>
      </w:pPr>
      <w:r>
        <w:rPr>
          <w:rFonts w:ascii="Times New Roman"/>
          <w:b w:val="false"/>
          <w:i w:val="false"/>
          <w:color w:val="000000"/>
          <w:sz w:val="28"/>
        </w:rPr>
        <w:t>
      354. Принимая от мастеров отремонтированное вооружение, начальник мастерской одновременно принимает от них и все замененные на отремонтированном вооружении негодные и требующие ремонта детали.</w:t>
      </w:r>
    </w:p>
    <w:bookmarkEnd w:id="766"/>
    <w:bookmarkStart w:name="z784" w:id="767"/>
    <w:p>
      <w:pPr>
        <w:spacing w:after="0"/>
        <w:ind w:left="0"/>
        <w:jc w:val="both"/>
      </w:pPr>
      <w:r>
        <w:rPr>
          <w:rFonts w:ascii="Times New Roman"/>
          <w:b w:val="false"/>
          <w:i w:val="false"/>
          <w:color w:val="000000"/>
          <w:sz w:val="28"/>
        </w:rPr>
        <w:t>
      355. ЗИП и материалы, расходуемые на техническое обслуживание и ремонт вооружения, учитываются в книге формы 21 по каждому изделию и подтверждаются подписью приемщика отремонтированного вооружения.</w:t>
      </w:r>
    </w:p>
    <w:bookmarkEnd w:id="767"/>
    <w:bookmarkStart w:name="z785" w:id="768"/>
    <w:p>
      <w:pPr>
        <w:spacing w:after="0"/>
        <w:ind w:left="0"/>
        <w:jc w:val="both"/>
      </w:pPr>
      <w:r>
        <w:rPr>
          <w:rFonts w:ascii="Times New Roman"/>
          <w:b w:val="false"/>
          <w:i w:val="false"/>
          <w:color w:val="000000"/>
          <w:sz w:val="28"/>
        </w:rPr>
        <w:t>
      356. Запасные части, детали, узлы, снятые с отремонтированного вооружения, используются в следующем порядке:</w:t>
      </w:r>
    </w:p>
    <w:bookmarkEnd w:id="768"/>
    <w:bookmarkStart w:name="z786" w:id="769"/>
    <w:p>
      <w:pPr>
        <w:spacing w:after="0"/>
        <w:ind w:left="0"/>
        <w:jc w:val="both"/>
      </w:pPr>
      <w:r>
        <w:rPr>
          <w:rFonts w:ascii="Times New Roman"/>
          <w:b w:val="false"/>
          <w:i w:val="false"/>
          <w:color w:val="000000"/>
          <w:sz w:val="28"/>
        </w:rPr>
        <w:t>
      1) требующие ремонта (восстановления) – восстанавливаются в мастерской воинской части и расходуются в дальнейшем для ремонта;</w:t>
      </w:r>
    </w:p>
    <w:bookmarkEnd w:id="769"/>
    <w:bookmarkStart w:name="z787" w:id="770"/>
    <w:p>
      <w:pPr>
        <w:spacing w:after="0"/>
        <w:ind w:left="0"/>
        <w:jc w:val="both"/>
      </w:pPr>
      <w:r>
        <w:rPr>
          <w:rFonts w:ascii="Times New Roman"/>
          <w:b w:val="false"/>
          <w:i w:val="false"/>
          <w:color w:val="000000"/>
          <w:sz w:val="28"/>
        </w:rPr>
        <w:t>
      2) забракованные (негодные) запасные части, детали, узлы, ремонт которых ремонт которых невозможен или нецелесообразен, ежедневно изымаются с рабочих мест и хранится до включения их в отчет мастерской в местах, исключающих их утрату, хищение и дальнейшее использование. После утверждения отчета командиром воинской части детали деформируются и сдаются на склад воинской части как металлом для последующей реализации.</w:t>
      </w:r>
    </w:p>
    <w:bookmarkEnd w:id="770"/>
    <w:bookmarkStart w:name="z788" w:id="771"/>
    <w:p>
      <w:pPr>
        <w:spacing w:after="0"/>
        <w:ind w:left="0"/>
        <w:jc w:val="both"/>
      </w:pPr>
      <w:r>
        <w:rPr>
          <w:rFonts w:ascii="Times New Roman"/>
          <w:b w:val="false"/>
          <w:i w:val="false"/>
          <w:color w:val="000000"/>
          <w:sz w:val="28"/>
        </w:rPr>
        <w:t>
      357. На изготовленное в мастерской имущество составляется акт выполненных работ (форма 24 часть 1) и акт приема имущества на склад (форма 24 часть 2), которые после утверждения командиром воинской части служат основанием для прихода его по учету мастерской и службы вооружения. В актах указывается наименование вновь изготовленных предметов, их количество и соответствие техническим условиям.</w:t>
      </w:r>
    </w:p>
    <w:bookmarkEnd w:id="771"/>
    <w:bookmarkStart w:name="z789" w:id="772"/>
    <w:p>
      <w:pPr>
        <w:spacing w:after="0"/>
        <w:ind w:left="0"/>
        <w:jc w:val="both"/>
      </w:pPr>
      <w:r>
        <w:rPr>
          <w:rFonts w:ascii="Times New Roman"/>
          <w:b w:val="false"/>
          <w:i w:val="false"/>
          <w:color w:val="000000"/>
          <w:sz w:val="28"/>
        </w:rPr>
        <w:t>
      358. Ежемесячно на основании записи в книге формы 21 начальник мастерской подводит итоги по количеству отремонтированного вооружения и израсходованных ЗИП, и материалов и делать запись в книге формы 2.</w:t>
      </w:r>
    </w:p>
    <w:bookmarkEnd w:id="772"/>
    <w:bookmarkStart w:name="z790" w:id="773"/>
    <w:p>
      <w:pPr>
        <w:spacing w:after="0"/>
        <w:ind w:left="0"/>
        <w:jc w:val="both"/>
      </w:pPr>
      <w:r>
        <w:rPr>
          <w:rFonts w:ascii="Times New Roman"/>
          <w:b w:val="false"/>
          <w:i w:val="false"/>
          <w:color w:val="000000"/>
          <w:sz w:val="28"/>
        </w:rPr>
        <w:t>
      359. Расходные материалы (смазочные и обтирочные материалы, химикаты и прочие расходные материалы), выдаваемые по установленным нормам мастерским и подразделениям для обслуживания вооружения и оборудования, списываются с учета воинской части (бригады) на основании накладных на выдачу этих материалов, после составления актов выполненных работ.</w:t>
      </w:r>
    </w:p>
    <w:bookmarkEnd w:id="773"/>
    <w:bookmarkStart w:name="z791" w:id="774"/>
    <w:p>
      <w:pPr>
        <w:spacing w:after="0"/>
        <w:ind w:left="0"/>
        <w:jc w:val="both"/>
      </w:pPr>
      <w:r>
        <w:rPr>
          <w:rFonts w:ascii="Times New Roman"/>
          <w:b w:val="false"/>
          <w:i w:val="false"/>
          <w:color w:val="000000"/>
          <w:sz w:val="28"/>
        </w:rPr>
        <w:t>
      360. Ежемесячно начальник мастерской по итогам работы мастерской представляет начальнику службы вооружения воинской части отчет в 3 экземплярах на израсходованные ЗИП и материалы, составленный на основании записей в книге формы 21, актов и других приходно-расходных документов. К отчету прилагаются все приходно-расходные документы за отчетный период.</w:t>
      </w:r>
    </w:p>
    <w:bookmarkEnd w:id="774"/>
    <w:bookmarkStart w:name="z792" w:id="775"/>
    <w:p>
      <w:pPr>
        <w:spacing w:after="0"/>
        <w:ind w:left="0"/>
        <w:jc w:val="both"/>
      </w:pPr>
      <w:r>
        <w:rPr>
          <w:rFonts w:ascii="Times New Roman"/>
          <w:b w:val="false"/>
          <w:i w:val="false"/>
          <w:color w:val="000000"/>
          <w:sz w:val="28"/>
        </w:rPr>
        <w:t>
      361. Начальник службы вооружения проверяет отчет, подписывает его и представляет на утверждение командиру воинской части.</w:t>
      </w:r>
    </w:p>
    <w:bookmarkEnd w:id="775"/>
    <w:bookmarkStart w:name="z793" w:id="776"/>
    <w:p>
      <w:pPr>
        <w:spacing w:after="0"/>
        <w:ind w:left="0"/>
        <w:jc w:val="both"/>
      </w:pPr>
      <w:r>
        <w:rPr>
          <w:rFonts w:ascii="Times New Roman"/>
          <w:b w:val="false"/>
          <w:i w:val="false"/>
          <w:color w:val="000000"/>
          <w:sz w:val="28"/>
        </w:rPr>
        <w:t>
      Один экземпляр утвержденного отчета возвращается начальнику мастерской и служит основанием для списания израсходованных ЗИП и материалов с учета мастерской. Второй экземпляр отчета остается в делах службы вооружения для списания с учета воинской части и мастерской. Третий экземпляр сдается в финансовую службу воинской части.</w:t>
      </w:r>
    </w:p>
    <w:bookmarkEnd w:id="776"/>
    <w:bookmarkStart w:name="z794" w:id="777"/>
    <w:p>
      <w:pPr>
        <w:spacing w:after="0"/>
        <w:ind w:left="0"/>
        <w:jc w:val="both"/>
      </w:pPr>
      <w:r>
        <w:rPr>
          <w:rFonts w:ascii="Times New Roman"/>
          <w:b w:val="false"/>
          <w:i w:val="false"/>
          <w:color w:val="000000"/>
          <w:sz w:val="28"/>
        </w:rPr>
        <w:t>
      362. Ремонт вооружения, смонтированного на бронетанковой технике, производится в мастерской воинской части. Вооружение, ремонт которого силами воинской части невозможен, а также негодное, заменяется исправным за счет полученного от органа снабжения или за счет вооружения, снятого с боевых машин, не подлежащих восстановлению.</w:t>
      </w:r>
    </w:p>
    <w:bookmarkEnd w:id="777"/>
    <w:bookmarkStart w:name="z795" w:id="778"/>
    <w:p>
      <w:pPr>
        <w:spacing w:after="0"/>
        <w:ind w:left="0"/>
        <w:jc w:val="both"/>
      </w:pPr>
      <w:r>
        <w:rPr>
          <w:rFonts w:ascii="Times New Roman"/>
          <w:b w:val="false"/>
          <w:i w:val="false"/>
          <w:color w:val="000000"/>
          <w:sz w:val="28"/>
        </w:rPr>
        <w:t>
      363. Технический осмотр вооружения, смонтированного на боевых машинах, производится, как правило, одновременно с осмотром боевых машин. Заключение о состоянии этого вооружения дается специалистами службы артиллерийского вооружения воинской части.</w:t>
      </w:r>
    </w:p>
    <w:bookmarkEnd w:id="778"/>
    <w:bookmarkStart w:name="z796" w:id="779"/>
    <w:p>
      <w:pPr>
        <w:spacing w:after="0"/>
        <w:ind w:left="0"/>
        <w:jc w:val="both"/>
      </w:pPr>
      <w:r>
        <w:rPr>
          <w:rFonts w:ascii="Times New Roman"/>
          <w:b w:val="false"/>
          <w:i w:val="false"/>
          <w:color w:val="000000"/>
          <w:sz w:val="28"/>
        </w:rPr>
        <w:t>
      364. Контроль качества ремонта и технического обслуживания вооружения в мастерских воинских частей и соединений осуществляют начальники и офицеры службы вооружения, начальники мастерских и техники по ремонту вооружения.</w:t>
      </w:r>
    </w:p>
    <w:bookmarkEnd w:id="779"/>
    <w:bookmarkStart w:name="z797" w:id="780"/>
    <w:p>
      <w:pPr>
        <w:spacing w:after="0"/>
        <w:ind w:left="0"/>
        <w:jc w:val="both"/>
      </w:pPr>
      <w:r>
        <w:rPr>
          <w:rFonts w:ascii="Times New Roman"/>
          <w:b w:val="false"/>
          <w:i w:val="false"/>
          <w:color w:val="000000"/>
          <w:sz w:val="28"/>
        </w:rPr>
        <w:t>
      365. При ремонте и техническом обслуживании вооружения каждая выполненная работа проверяется и принимается соответствующем руководителем работ. Выполнение последующих работ разрешается производить только после проверки качества предыдущих.</w:t>
      </w:r>
    </w:p>
    <w:bookmarkEnd w:id="780"/>
    <w:bookmarkStart w:name="z798" w:id="781"/>
    <w:p>
      <w:pPr>
        <w:spacing w:after="0"/>
        <w:ind w:left="0"/>
        <w:jc w:val="both"/>
      </w:pPr>
      <w:r>
        <w:rPr>
          <w:rFonts w:ascii="Times New Roman"/>
          <w:b w:val="false"/>
          <w:i w:val="false"/>
          <w:color w:val="000000"/>
          <w:sz w:val="28"/>
        </w:rPr>
        <w:t>
      366. При контроле качества ремонта вооружения и приемке работ необходимо проверить:</w:t>
      </w:r>
    </w:p>
    <w:bookmarkEnd w:id="781"/>
    <w:bookmarkStart w:name="z799" w:id="782"/>
    <w:p>
      <w:pPr>
        <w:spacing w:after="0"/>
        <w:ind w:left="0"/>
        <w:jc w:val="both"/>
      </w:pPr>
      <w:r>
        <w:rPr>
          <w:rFonts w:ascii="Times New Roman"/>
          <w:b w:val="false"/>
          <w:i w:val="false"/>
          <w:color w:val="000000"/>
          <w:sz w:val="28"/>
        </w:rPr>
        <w:t>
      1) выполнены ли все работы, необходимые для восстановления вооружения (узла, детали);</w:t>
      </w:r>
    </w:p>
    <w:bookmarkEnd w:id="782"/>
    <w:bookmarkStart w:name="z800" w:id="783"/>
    <w:p>
      <w:pPr>
        <w:spacing w:after="0"/>
        <w:ind w:left="0"/>
        <w:jc w:val="both"/>
      </w:pPr>
      <w:r>
        <w:rPr>
          <w:rFonts w:ascii="Times New Roman"/>
          <w:b w:val="false"/>
          <w:i w:val="false"/>
          <w:color w:val="000000"/>
          <w:sz w:val="28"/>
        </w:rPr>
        <w:t>
      2) выполнение требований ремонтно-технической документации;</w:t>
      </w:r>
    </w:p>
    <w:bookmarkEnd w:id="783"/>
    <w:bookmarkStart w:name="z801" w:id="784"/>
    <w:p>
      <w:pPr>
        <w:spacing w:after="0"/>
        <w:ind w:left="0"/>
        <w:jc w:val="both"/>
      </w:pPr>
      <w:r>
        <w:rPr>
          <w:rFonts w:ascii="Times New Roman"/>
          <w:b w:val="false"/>
          <w:i w:val="false"/>
          <w:color w:val="000000"/>
          <w:sz w:val="28"/>
        </w:rPr>
        <w:t>
      3) соблюдение способов ремонта, предусмотренных ремонтной документацией;</w:t>
      </w:r>
    </w:p>
    <w:bookmarkEnd w:id="784"/>
    <w:bookmarkStart w:name="z802" w:id="785"/>
    <w:p>
      <w:pPr>
        <w:spacing w:after="0"/>
        <w:ind w:left="0"/>
        <w:jc w:val="both"/>
      </w:pPr>
      <w:r>
        <w:rPr>
          <w:rFonts w:ascii="Times New Roman"/>
          <w:b w:val="false"/>
          <w:i w:val="false"/>
          <w:color w:val="000000"/>
          <w:sz w:val="28"/>
        </w:rPr>
        <w:t>
      4) правильность сборки (разборки) узлов, механизмов и изделия в целом;</w:t>
      </w:r>
    </w:p>
    <w:bookmarkEnd w:id="785"/>
    <w:bookmarkStart w:name="z803" w:id="786"/>
    <w:p>
      <w:pPr>
        <w:spacing w:after="0"/>
        <w:ind w:left="0"/>
        <w:jc w:val="both"/>
      </w:pPr>
      <w:r>
        <w:rPr>
          <w:rFonts w:ascii="Times New Roman"/>
          <w:b w:val="false"/>
          <w:i w:val="false"/>
          <w:color w:val="000000"/>
          <w:sz w:val="28"/>
        </w:rPr>
        <w:t>
      5) соответствие отремонтированного вооружения (узлов, деталей) требованиям ремонтной документации;</w:t>
      </w:r>
    </w:p>
    <w:bookmarkEnd w:id="786"/>
    <w:bookmarkStart w:name="z804" w:id="787"/>
    <w:p>
      <w:pPr>
        <w:spacing w:after="0"/>
        <w:ind w:left="0"/>
        <w:jc w:val="both"/>
      </w:pPr>
      <w:r>
        <w:rPr>
          <w:rFonts w:ascii="Times New Roman"/>
          <w:b w:val="false"/>
          <w:i w:val="false"/>
          <w:color w:val="000000"/>
          <w:sz w:val="28"/>
        </w:rPr>
        <w:t>
      6) наличие и состояние пломб;</w:t>
      </w:r>
    </w:p>
    <w:bookmarkEnd w:id="787"/>
    <w:bookmarkStart w:name="z805" w:id="788"/>
    <w:p>
      <w:pPr>
        <w:spacing w:after="0"/>
        <w:ind w:left="0"/>
        <w:jc w:val="both"/>
      </w:pPr>
      <w:r>
        <w:rPr>
          <w:rFonts w:ascii="Times New Roman"/>
          <w:b w:val="false"/>
          <w:i w:val="false"/>
          <w:color w:val="000000"/>
          <w:sz w:val="28"/>
        </w:rPr>
        <w:t>
      7) правильность заполнения формуляров (паспортов).</w:t>
      </w:r>
    </w:p>
    <w:bookmarkEnd w:id="788"/>
    <w:bookmarkStart w:name="z806" w:id="789"/>
    <w:p>
      <w:pPr>
        <w:spacing w:after="0"/>
        <w:ind w:left="0"/>
        <w:jc w:val="both"/>
      </w:pPr>
      <w:r>
        <w:rPr>
          <w:rFonts w:ascii="Times New Roman"/>
          <w:b w:val="false"/>
          <w:i w:val="false"/>
          <w:color w:val="000000"/>
          <w:sz w:val="28"/>
        </w:rPr>
        <w:t>
      367. Инструкции по техническому обслуживанию и ремонту вооружения, технологическим процессам фосфато-лакового покрытия, консервации вооружения и калибровки разрабатывается и утверждается Главным командованием Национальной гвардии.</w:t>
      </w:r>
    </w:p>
    <w:bookmarkEnd w:id="789"/>
    <w:bookmarkStart w:name="z807" w:id="790"/>
    <w:p>
      <w:pPr>
        <w:spacing w:after="0"/>
        <w:ind w:left="0"/>
        <w:jc w:val="both"/>
      </w:pPr>
      <w:r>
        <w:rPr>
          <w:rFonts w:ascii="Times New Roman"/>
          <w:b w:val="false"/>
          <w:i w:val="false"/>
          <w:color w:val="000000"/>
          <w:sz w:val="28"/>
        </w:rPr>
        <w:t>
      368. 384. В целях проверки фактического наличия активов и запасов, сопоставления их с данными бухгалтерского учета, выявления не используемых материальных ценностей, проверки технического состояния, соблюдения правил и условий хранения, полноты отражения в учете проводится инвентаризация.</w:t>
      </w:r>
    </w:p>
    <w:bookmarkEnd w:id="790"/>
    <w:bookmarkStart w:name="z808" w:id="791"/>
    <w:p>
      <w:pPr>
        <w:spacing w:after="0"/>
        <w:ind w:left="0"/>
        <w:jc w:val="both"/>
      </w:pPr>
      <w:r>
        <w:rPr>
          <w:rFonts w:ascii="Times New Roman"/>
          <w:b w:val="false"/>
          <w:i w:val="false"/>
          <w:color w:val="000000"/>
          <w:sz w:val="28"/>
        </w:rPr>
        <w:t>
      369. В службе (центре) по ремонту вооружения инвентаризация производится не менее одного раза в год, в мастерских по ремонту вооружения в период проведения инвентаризации вооружения и боеприпасов воинских частей.</w:t>
      </w:r>
    </w:p>
    <w:bookmarkEnd w:id="791"/>
    <w:bookmarkStart w:name="z809" w:id="792"/>
    <w:p>
      <w:pPr>
        <w:spacing w:after="0"/>
        <w:ind w:left="0"/>
        <w:jc w:val="both"/>
      </w:pPr>
      <w:r>
        <w:rPr>
          <w:rFonts w:ascii="Times New Roman"/>
          <w:b w:val="false"/>
          <w:i w:val="false"/>
          <w:color w:val="000000"/>
          <w:sz w:val="28"/>
        </w:rPr>
        <w:t>
      Сроки проведения инвентаризации, состав комиссии определяется Главным командованием Национальной гвардии.</w:t>
      </w:r>
    </w:p>
    <w:bookmarkEnd w:id="792"/>
    <w:bookmarkStart w:name="z810" w:id="793"/>
    <w:p>
      <w:pPr>
        <w:spacing w:after="0"/>
        <w:ind w:left="0"/>
        <w:jc w:val="left"/>
      </w:pPr>
      <w:r>
        <w:rPr>
          <w:rFonts w:ascii="Times New Roman"/>
          <w:b/>
          <w:i w:val="false"/>
          <w:color w:val="000000"/>
        </w:rPr>
        <w:t xml:space="preserve"> Параграф 8. Общие указания по техническому осмотру и ремонту боеприпасов</w:t>
      </w:r>
    </w:p>
    <w:bookmarkEnd w:id="793"/>
    <w:bookmarkStart w:name="z811" w:id="794"/>
    <w:p>
      <w:pPr>
        <w:spacing w:after="0"/>
        <w:ind w:left="0"/>
        <w:jc w:val="both"/>
      </w:pPr>
      <w:r>
        <w:rPr>
          <w:rFonts w:ascii="Times New Roman"/>
          <w:b w:val="false"/>
          <w:i w:val="false"/>
          <w:color w:val="000000"/>
          <w:sz w:val="28"/>
        </w:rPr>
        <w:t>
      370. В целях поддержания боеприпасов в состоянии, обеспечивающем их длительную сохранность и постоянную готовность к боевому применению, в войсках проводятся технический осмотр и регламентные работы в установленные документацией сроки, а также их ремонт и замена.</w:t>
      </w:r>
    </w:p>
    <w:bookmarkEnd w:id="794"/>
    <w:bookmarkStart w:name="z812" w:id="795"/>
    <w:p>
      <w:pPr>
        <w:spacing w:after="0"/>
        <w:ind w:left="0"/>
        <w:jc w:val="both"/>
      </w:pPr>
      <w:r>
        <w:rPr>
          <w:rFonts w:ascii="Times New Roman"/>
          <w:b w:val="false"/>
          <w:i w:val="false"/>
          <w:color w:val="000000"/>
          <w:sz w:val="28"/>
        </w:rPr>
        <w:t>
      371. Технический осмотр боеприпасов проводится один раз в год комиссией, назначенной приказом командира части (соединения). Комиссия устанавливает:</w:t>
      </w:r>
    </w:p>
    <w:bookmarkEnd w:id="795"/>
    <w:bookmarkStart w:name="z813" w:id="796"/>
    <w:p>
      <w:pPr>
        <w:spacing w:after="0"/>
        <w:ind w:left="0"/>
        <w:jc w:val="both"/>
      </w:pPr>
      <w:r>
        <w:rPr>
          <w:rFonts w:ascii="Times New Roman"/>
          <w:b w:val="false"/>
          <w:i w:val="false"/>
          <w:color w:val="000000"/>
          <w:sz w:val="28"/>
        </w:rPr>
        <w:t>
      техническое состояние боеприпасов и исправность укупорки, их пригодность к боевому использованию и дальнейшему хранению, соответствие осмотренной партии боеприпасов той категории, которая ей присвоена;</w:t>
      </w:r>
    </w:p>
    <w:bookmarkEnd w:id="796"/>
    <w:bookmarkStart w:name="z814" w:id="797"/>
    <w:p>
      <w:pPr>
        <w:spacing w:after="0"/>
        <w:ind w:left="0"/>
        <w:jc w:val="both"/>
      </w:pPr>
      <w:r>
        <w:rPr>
          <w:rFonts w:ascii="Times New Roman"/>
          <w:b w:val="false"/>
          <w:i w:val="false"/>
          <w:color w:val="000000"/>
          <w:sz w:val="28"/>
        </w:rPr>
        <w:t>
      изменения, происшедшие в техническом состоянии боеприпасов, и причины, их вызвавшие;</w:t>
      </w:r>
    </w:p>
    <w:bookmarkEnd w:id="797"/>
    <w:bookmarkStart w:name="z815" w:id="798"/>
    <w:p>
      <w:pPr>
        <w:spacing w:after="0"/>
        <w:ind w:left="0"/>
        <w:jc w:val="both"/>
      </w:pPr>
      <w:r>
        <w:rPr>
          <w:rFonts w:ascii="Times New Roman"/>
          <w:b w:val="false"/>
          <w:i w:val="false"/>
          <w:color w:val="000000"/>
          <w:sz w:val="28"/>
        </w:rPr>
        <w:t>
      наличие запрещенных и ограниченно годных боеприпасов, правильность и полноту комплектации боеприпасов, соответствие маркировки на укупорке и боеприпасах данным, указанным в карточке учета (форма № 13);</w:t>
      </w:r>
    </w:p>
    <w:bookmarkEnd w:id="798"/>
    <w:bookmarkStart w:name="z816" w:id="799"/>
    <w:p>
      <w:pPr>
        <w:spacing w:after="0"/>
        <w:ind w:left="0"/>
        <w:jc w:val="both"/>
      </w:pPr>
      <w:r>
        <w:rPr>
          <w:rFonts w:ascii="Times New Roman"/>
          <w:b w:val="false"/>
          <w:i w:val="false"/>
          <w:color w:val="000000"/>
          <w:sz w:val="28"/>
        </w:rPr>
        <w:t>
      характер и объем ремонтных работ, необходимых для приведения боеприпасов в исправное состояние;</w:t>
      </w:r>
    </w:p>
    <w:bookmarkEnd w:id="799"/>
    <w:bookmarkStart w:name="z817" w:id="800"/>
    <w:p>
      <w:pPr>
        <w:spacing w:after="0"/>
        <w:ind w:left="0"/>
        <w:jc w:val="both"/>
      </w:pPr>
      <w:r>
        <w:rPr>
          <w:rFonts w:ascii="Times New Roman"/>
          <w:b w:val="false"/>
          <w:i w:val="false"/>
          <w:color w:val="000000"/>
          <w:sz w:val="28"/>
        </w:rPr>
        <w:t>
      правильность ведения учета количественного и технического состояния боеприпасов, правильность заполнения карточек учета;</w:t>
      </w:r>
    </w:p>
    <w:bookmarkEnd w:id="800"/>
    <w:bookmarkStart w:name="z818" w:id="801"/>
    <w:p>
      <w:pPr>
        <w:spacing w:after="0"/>
        <w:ind w:left="0"/>
        <w:jc w:val="both"/>
      </w:pPr>
      <w:r>
        <w:rPr>
          <w:rFonts w:ascii="Times New Roman"/>
          <w:b w:val="false"/>
          <w:i w:val="false"/>
          <w:color w:val="000000"/>
          <w:sz w:val="28"/>
        </w:rPr>
        <w:t>
      выполнение требований по хранению боеприпасов.</w:t>
      </w:r>
    </w:p>
    <w:bookmarkEnd w:id="801"/>
    <w:bookmarkStart w:name="z819" w:id="802"/>
    <w:p>
      <w:pPr>
        <w:spacing w:after="0"/>
        <w:ind w:left="0"/>
        <w:jc w:val="both"/>
      </w:pPr>
      <w:r>
        <w:rPr>
          <w:rFonts w:ascii="Times New Roman"/>
          <w:b w:val="false"/>
          <w:i w:val="false"/>
          <w:color w:val="000000"/>
          <w:sz w:val="28"/>
        </w:rPr>
        <w:t>
      372. Руководство планированием, организацией и проведением работ по техническому осмотру боеприпасов возлагается на начальника службы вооружения части (соединения), который осуществляет контроль за качеством проводимых работ и принимает непосредственное участие в проведении технических осмотров боеприпасов.</w:t>
      </w:r>
    </w:p>
    <w:bookmarkEnd w:id="802"/>
    <w:bookmarkStart w:name="z820" w:id="803"/>
    <w:p>
      <w:pPr>
        <w:spacing w:after="0"/>
        <w:ind w:left="0"/>
        <w:jc w:val="both"/>
      </w:pPr>
      <w:r>
        <w:rPr>
          <w:rFonts w:ascii="Times New Roman"/>
          <w:b w:val="false"/>
          <w:i w:val="false"/>
          <w:color w:val="000000"/>
          <w:sz w:val="28"/>
        </w:rPr>
        <w:t>
      373. Ремонт боеприпасов производится на базе службы (центра) по ремонту вооружения и разрешается производить только:</w:t>
      </w:r>
    </w:p>
    <w:bookmarkEnd w:id="803"/>
    <w:bookmarkStart w:name="z821" w:id="804"/>
    <w:p>
      <w:pPr>
        <w:spacing w:after="0"/>
        <w:ind w:left="0"/>
        <w:jc w:val="both"/>
      </w:pPr>
      <w:r>
        <w:rPr>
          <w:rFonts w:ascii="Times New Roman"/>
          <w:b w:val="false"/>
          <w:i w:val="false"/>
          <w:color w:val="000000"/>
          <w:sz w:val="28"/>
        </w:rPr>
        <w:t>
      удаление загрязнений и продуктов коррозии с поверхности боеприпасов с последующей подкраской или нанесением смазки на места с нарушенным покрытием;</w:t>
      </w:r>
    </w:p>
    <w:bookmarkEnd w:id="804"/>
    <w:bookmarkStart w:name="z822" w:id="805"/>
    <w:p>
      <w:pPr>
        <w:spacing w:after="0"/>
        <w:ind w:left="0"/>
        <w:jc w:val="both"/>
      </w:pPr>
      <w:r>
        <w:rPr>
          <w:rFonts w:ascii="Times New Roman"/>
          <w:b w:val="false"/>
          <w:i w:val="false"/>
          <w:color w:val="000000"/>
          <w:sz w:val="28"/>
        </w:rPr>
        <w:t>
      замену отдельных элементов боеприпасов;</w:t>
      </w:r>
    </w:p>
    <w:bookmarkEnd w:id="805"/>
    <w:bookmarkStart w:name="z823" w:id="806"/>
    <w:p>
      <w:pPr>
        <w:spacing w:after="0"/>
        <w:ind w:left="0"/>
        <w:jc w:val="both"/>
      </w:pPr>
      <w:r>
        <w:rPr>
          <w:rFonts w:ascii="Times New Roman"/>
          <w:b w:val="false"/>
          <w:i w:val="false"/>
          <w:color w:val="000000"/>
          <w:sz w:val="28"/>
        </w:rPr>
        <w:t>
      восстановление герметизации боеприпасов и укупорки;</w:t>
      </w:r>
    </w:p>
    <w:bookmarkEnd w:id="806"/>
    <w:bookmarkStart w:name="z824" w:id="807"/>
    <w:p>
      <w:pPr>
        <w:spacing w:after="0"/>
        <w:ind w:left="0"/>
        <w:jc w:val="both"/>
      </w:pPr>
      <w:r>
        <w:rPr>
          <w:rFonts w:ascii="Times New Roman"/>
          <w:b w:val="false"/>
          <w:i w:val="false"/>
          <w:color w:val="000000"/>
          <w:sz w:val="28"/>
        </w:rPr>
        <w:t>
      восстановление маркировки на боеприпасах и укупорке;</w:t>
      </w:r>
    </w:p>
    <w:bookmarkEnd w:id="807"/>
    <w:bookmarkStart w:name="z825" w:id="808"/>
    <w:p>
      <w:pPr>
        <w:spacing w:after="0"/>
        <w:ind w:left="0"/>
        <w:jc w:val="both"/>
      </w:pPr>
      <w:r>
        <w:rPr>
          <w:rFonts w:ascii="Times New Roman"/>
          <w:b w:val="false"/>
          <w:i w:val="false"/>
          <w:color w:val="000000"/>
          <w:sz w:val="28"/>
        </w:rPr>
        <w:t>
      мелкий ремонт укупорки.</w:t>
      </w:r>
    </w:p>
    <w:bookmarkEnd w:id="808"/>
    <w:bookmarkStart w:name="z826" w:id="809"/>
    <w:p>
      <w:pPr>
        <w:spacing w:after="0"/>
        <w:ind w:left="0"/>
        <w:jc w:val="both"/>
      </w:pPr>
      <w:r>
        <w:rPr>
          <w:rFonts w:ascii="Times New Roman"/>
          <w:b w:val="false"/>
          <w:i w:val="false"/>
          <w:color w:val="000000"/>
          <w:sz w:val="28"/>
        </w:rPr>
        <w:t>
      374. К работе с боеприпасами допускаются только хорошо подготовленные военнослужащие под непосредственным руководством и постоянным наблюдением офицера или военнослужащего по контракту, твердо знающего устройство боеприпасов и весь комплекс работ с ними на складах соединений (частей).</w:t>
      </w:r>
    </w:p>
    <w:bookmarkEnd w:id="809"/>
    <w:bookmarkStart w:name="z827" w:id="810"/>
    <w:p>
      <w:pPr>
        <w:spacing w:after="0"/>
        <w:ind w:left="0"/>
        <w:jc w:val="both"/>
      </w:pPr>
      <w:r>
        <w:rPr>
          <w:rFonts w:ascii="Times New Roman"/>
          <w:b w:val="false"/>
          <w:i w:val="false"/>
          <w:color w:val="000000"/>
          <w:sz w:val="28"/>
        </w:rPr>
        <w:t>
      Назначенному на работу личному составу перед началом работ представляются четкие указания об обязанностях каждого, о приемах и способах выполнения работ, а также о мерах безопасности при работе с боеприпасами. Без таких указаний к работе с боеприпасами никто не допускается.</w:t>
      </w:r>
    </w:p>
    <w:bookmarkEnd w:id="810"/>
    <w:bookmarkStart w:name="z828" w:id="811"/>
    <w:p>
      <w:pPr>
        <w:spacing w:after="0"/>
        <w:ind w:left="0"/>
        <w:jc w:val="both"/>
      </w:pPr>
      <w:r>
        <w:rPr>
          <w:rFonts w:ascii="Times New Roman"/>
          <w:b w:val="false"/>
          <w:i w:val="false"/>
          <w:color w:val="000000"/>
          <w:sz w:val="28"/>
        </w:rPr>
        <w:t>
      375. Работы по техническому осмотру боеприпасов проводятся на территории склада, на специально оборудованных площадках. Технические осмотры боеприпасов проводятся в теплое и сухое время года.</w:t>
      </w:r>
    </w:p>
    <w:bookmarkEnd w:id="811"/>
    <w:bookmarkStart w:name="z829" w:id="812"/>
    <w:p>
      <w:pPr>
        <w:spacing w:after="0"/>
        <w:ind w:left="0"/>
        <w:jc w:val="both"/>
      </w:pPr>
      <w:r>
        <w:rPr>
          <w:rFonts w:ascii="Times New Roman"/>
          <w:b w:val="false"/>
          <w:i w:val="false"/>
          <w:color w:val="000000"/>
          <w:sz w:val="28"/>
        </w:rPr>
        <w:t>
      376. Работы по ремонту боеприпасов проводятся на постоянных или временных пунктах.</w:t>
      </w:r>
    </w:p>
    <w:bookmarkEnd w:id="812"/>
    <w:bookmarkStart w:name="z830" w:id="813"/>
    <w:p>
      <w:pPr>
        <w:spacing w:after="0"/>
        <w:ind w:left="0"/>
        <w:jc w:val="both"/>
      </w:pPr>
      <w:r>
        <w:rPr>
          <w:rFonts w:ascii="Times New Roman"/>
          <w:b w:val="false"/>
          <w:i w:val="false"/>
          <w:color w:val="000000"/>
          <w:sz w:val="28"/>
        </w:rPr>
        <w:t>
      Расстояние от пункта работ до хранилищ, штабелей с боеприпасами, других зданий и сооружений должно быть не менее 30 – 40 м.</w:t>
      </w:r>
    </w:p>
    <w:bookmarkEnd w:id="813"/>
    <w:bookmarkStart w:name="z831" w:id="814"/>
    <w:p>
      <w:pPr>
        <w:spacing w:after="0"/>
        <w:ind w:left="0"/>
        <w:jc w:val="both"/>
      </w:pPr>
      <w:r>
        <w:rPr>
          <w:rFonts w:ascii="Times New Roman"/>
          <w:b w:val="false"/>
          <w:i w:val="false"/>
          <w:color w:val="000000"/>
          <w:sz w:val="28"/>
        </w:rPr>
        <w:t>
      Постоянные пункты оборудуются в свободных приспособленных или специально построенных помещениях, временные – в палатках или под навесом с легким перекрытием.</w:t>
      </w:r>
    </w:p>
    <w:bookmarkEnd w:id="814"/>
    <w:bookmarkStart w:name="z832" w:id="815"/>
    <w:p>
      <w:pPr>
        <w:spacing w:after="0"/>
        <w:ind w:left="0"/>
        <w:jc w:val="both"/>
      </w:pPr>
      <w:r>
        <w:rPr>
          <w:rFonts w:ascii="Times New Roman"/>
          <w:b w:val="false"/>
          <w:i w:val="false"/>
          <w:color w:val="000000"/>
          <w:sz w:val="28"/>
        </w:rPr>
        <w:t>
      Производить работы по ремонту боеприпасов на открытых площадках запрещается.</w:t>
      </w:r>
    </w:p>
    <w:bookmarkEnd w:id="815"/>
    <w:bookmarkStart w:name="z833" w:id="816"/>
    <w:p>
      <w:pPr>
        <w:spacing w:after="0"/>
        <w:ind w:left="0"/>
        <w:jc w:val="both"/>
      </w:pPr>
      <w:r>
        <w:rPr>
          <w:rFonts w:ascii="Times New Roman"/>
          <w:b w:val="false"/>
          <w:i w:val="false"/>
          <w:color w:val="000000"/>
          <w:sz w:val="28"/>
        </w:rPr>
        <w:t>
      377. Опасные в обращении боеприпасы, выявленные при техническом осмотре или ремонте, выделяются на отдельное хранение и хранятся до особых указаний, при этом запрещается разукомплектовывать выстрелы и боевые гранаты. О наличии таких боеприпасов, выявленных при техническом осмотре или ремонте, срочно доносится в орган снабжения.</w:t>
      </w:r>
    </w:p>
    <w:bookmarkEnd w:id="816"/>
    <w:bookmarkStart w:name="z834" w:id="817"/>
    <w:p>
      <w:pPr>
        <w:spacing w:after="0"/>
        <w:ind w:left="0"/>
        <w:jc w:val="left"/>
      </w:pPr>
      <w:r>
        <w:rPr>
          <w:rFonts w:ascii="Times New Roman"/>
          <w:b/>
          <w:i w:val="false"/>
          <w:color w:val="000000"/>
        </w:rPr>
        <w:t xml:space="preserve"> Параграф 9. Испытание оружия после ремонта</w:t>
      </w:r>
    </w:p>
    <w:bookmarkEnd w:id="817"/>
    <w:bookmarkStart w:name="z835" w:id="818"/>
    <w:p>
      <w:pPr>
        <w:spacing w:after="0"/>
        <w:ind w:left="0"/>
        <w:jc w:val="both"/>
      </w:pPr>
      <w:r>
        <w:rPr>
          <w:rFonts w:ascii="Times New Roman"/>
          <w:b w:val="false"/>
          <w:i w:val="false"/>
          <w:color w:val="000000"/>
          <w:sz w:val="28"/>
        </w:rPr>
        <w:t>
      378. Отремонтированное оружие перед приведением к нормальному бою подвергается выверке и корректировке прицельной линии оружия трубкой холодной пристрелки (ТХП). Эта работа проводится в целях экономии патронов при проведении испытаний.</w:t>
      </w:r>
    </w:p>
    <w:bookmarkEnd w:id="818"/>
    <w:bookmarkStart w:name="z836" w:id="819"/>
    <w:p>
      <w:pPr>
        <w:spacing w:after="0"/>
        <w:ind w:left="0"/>
        <w:jc w:val="both"/>
      </w:pPr>
      <w:r>
        <w:rPr>
          <w:rFonts w:ascii="Times New Roman"/>
          <w:b w:val="false"/>
          <w:i w:val="false"/>
          <w:color w:val="000000"/>
          <w:sz w:val="28"/>
        </w:rPr>
        <w:t>
      379. Выверка личного оружия по трубке холодной пристрелки (ТХП) не производится.</w:t>
      </w:r>
    </w:p>
    <w:bookmarkEnd w:id="819"/>
    <w:bookmarkStart w:name="z837" w:id="820"/>
    <w:p>
      <w:pPr>
        <w:spacing w:after="0"/>
        <w:ind w:left="0"/>
        <w:jc w:val="left"/>
      </w:pPr>
      <w:r>
        <w:rPr>
          <w:rFonts w:ascii="Times New Roman"/>
          <w:b/>
          <w:i w:val="false"/>
          <w:color w:val="000000"/>
        </w:rPr>
        <w:t xml:space="preserve"> Глава 4. Категорирование вооружения и боеприпасов</w:t>
      </w:r>
    </w:p>
    <w:bookmarkEnd w:id="820"/>
    <w:bookmarkStart w:name="z838" w:id="821"/>
    <w:p>
      <w:pPr>
        <w:spacing w:after="0"/>
        <w:ind w:left="0"/>
        <w:jc w:val="left"/>
      </w:pPr>
      <w:r>
        <w:rPr>
          <w:rFonts w:ascii="Times New Roman"/>
          <w:b/>
          <w:i w:val="false"/>
          <w:color w:val="000000"/>
        </w:rPr>
        <w:t xml:space="preserve"> Параграф 1. Общие положения</w:t>
      </w:r>
    </w:p>
    <w:bookmarkEnd w:id="821"/>
    <w:bookmarkStart w:name="z839" w:id="822"/>
    <w:p>
      <w:pPr>
        <w:spacing w:after="0"/>
        <w:ind w:left="0"/>
        <w:jc w:val="both"/>
      </w:pPr>
      <w:r>
        <w:rPr>
          <w:rFonts w:ascii="Times New Roman"/>
          <w:b w:val="false"/>
          <w:i w:val="false"/>
          <w:color w:val="000000"/>
          <w:sz w:val="28"/>
        </w:rPr>
        <w:t>
      380. Категорирование производится:</w:t>
      </w:r>
    </w:p>
    <w:bookmarkEnd w:id="822"/>
    <w:bookmarkStart w:name="z840" w:id="823"/>
    <w:p>
      <w:pPr>
        <w:spacing w:after="0"/>
        <w:ind w:left="0"/>
        <w:jc w:val="both"/>
      </w:pPr>
      <w:r>
        <w:rPr>
          <w:rFonts w:ascii="Times New Roman"/>
          <w:b w:val="false"/>
          <w:i w:val="false"/>
          <w:color w:val="000000"/>
          <w:sz w:val="28"/>
        </w:rPr>
        <w:t>
      при приеме вооружения воинскими частями;</w:t>
      </w:r>
    </w:p>
    <w:bookmarkEnd w:id="823"/>
    <w:bookmarkStart w:name="z841" w:id="824"/>
    <w:p>
      <w:pPr>
        <w:spacing w:after="0"/>
        <w:ind w:left="0"/>
        <w:jc w:val="both"/>
      </w:pPr>
      <w:r>
        <w:rPr>
          <w:rFonts w:ascii="Times New Roman"/>
          <w:b w:val="false"/>
          <w:i w:val="false"/>
          <w:color w:val="000000"/>
          <w:sz w:val="28"/>
        </w:rPr>
        <w:t>
      по истечении предельно нормативных сроков эксплуатации гарантийного ресурса или после выработки технического ресурса (срока службы), (при удовлетворительном техническом состоянии в низшую категорию не переводится, срок эксплуатации его продлевается на 10% от установленного ресурса ствола на основании актов технического состояния вооружения);</w:t>
      </w:r>
    </w:p>
    <w:bookmarkEnd w:id="824"/>
    <w:bookmarkStart w:name="z842" w:id="825"/>
    <w:p>
      <w:pPr>
        <w:spacing w:after="0"/>
        <w:ind w:left="0"/>
        <w:jc w:val="both"/>
      </w:pPr>
      <w:r>
        <w:rPr>
          <w:rFonts w:ascii="Times New Roman"/>
          <w:b w:val="false"/>
          <w:i w:val="false"/>
          <w:color w:val="000000"/>
          <w:sz w:val="28"/>
        </w:rPr>
        <w:t>
      при преждевременном выходе вооружения из строя, а также при получении боевых повреждений;</w:t>
      </w:r>
    </w:p>
    <w:bookmarkEnd w:id="825"/>
    <w:bookmarkStart w:name="z843" w:id="826"/>
    <w:p>
      <w:pPr>
        <w:spacing w:after="0"/>
        <w:ind w:left="0"/>
        <w:jc w:val="both"/>
      </w:pPr>
      <w:r>
        <w:rPr>
          <w:rFonts w:ascii="Times New Roman"/>
          <w:b w:val="false"/>
          <w:i w:val="false"/>
          <w:color w:val="000000"/>
          <w:sz w:val="28"/>
        </w:rPr>
        <w:t>
      при проведении технического обслуживания №2 или контрольного осмотра вооружения текущего довольствия и длительного хранения;</w:t>
      </w:r>
    </w:p>
    <w:bookmarkEnd w:id="826"/>
    <w:bookmarkStart w:name="z844" w:id="827"/>
    <w:p>
      <w:pPr>
        <w:spacing w:after="0"/>
        <w:ind w:left="0"/>
        <w:jc w:val="both"/>
      </w:pPr>
      <w:r>
        <w:rPr>
          <w:rFonts w:ascii="Times New Roman"/>
          <w:b w:val="false"/>
          <w:i w:val="false"/>
          <w:color w:val="000000"/>
          <w:sz w:val="28"/>
        </w:rPr>
        <w:t>
      после проведения среднего или капитального ремонта.</w:t>
      </w:r>
    </w:p>
    <w:bookmarkEnd w:id="827"/>
    <w:bookmarkStart w:name="z845" w:id="828"/>
    <w:p>
      <w:pPr>
        <w:spacing w:after="0"/>
        <w:ind w:left="0"/>
        <w:jc w:val="both"/>
      </w:pPr>
      <w:r>
        <w:rPr>
          <w:rFonts w:ascii="Times New Roman"/>
          <w:b w:val="false"/>
          <w:i w:val="false"/>
          <w:color w:val="000000"/>
          <w:sz w:val="28"/>
        </w:rPr>
        <w:t>
      381. Соответствие установленной категории вооружения его техническому состоянию проверяется инспектирующими лицами, командирами воинских частей, заместителями командиров частей по технике и вооружению, начальниками служб вооружения при осмотрах и проверках технического состояния вооружения.</w:t>
      </w:r>
    </w:p>
    <w:bookmarkEnd w:id="8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382. При категорировании вооружения необходимо руководствоваться установленными гарантийными сроками эксплуатации и хранения вооружения, гарантийной наработкой, указанными в формулярах и паспортах, техническими ресурсами (сроками службы), перечнем неисправностей и повреждений, определяющих по категориям техническое состояние вооружения, а также нормами категорирования стволов (</w:t>
      </w:r>
      <w:r>
        <w:rPr>
          <w:rFonts w:ascii="Times New Roman"/>
          <w:b w:val="false"/>
          <w:i w:val="false"/>
          <w:color w:val="000000"/>
          <w:sz w:val="28"/>
        </w:rPr>
        <w:t>Приложение 12</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w:t>
      </w:r>
    </w:p>
    <w:bookmarkStart w:name="z847" w:id="829"/>
    <w:p>
      <w:pPr>
        <w:spacing w:after="0"/>
        <w:ind w:left="0"/>
        <w:jc w:val="both"/>
      </w:pPr>
      <w:r>
        <w:rPr>
          <w:rFonts w:ascii="Times New Roman"/>
          <w:b w:val="false"/>
          <w:i w:val="false"/>
          <w:color w:val="000000"/>
          <w:sz w:val="28"/>
        </w:rPr>
        <w:t>
      383. Вооружение, подлежащее восстановлению текущим ремонтом в ремонтных мастерских воинских частей и соединений (в предприятиях промышленности), в низшую категорию не переводится.</w:t>
      </w:r>
    </w:p>
    <w:bookmarkEnd w:id="829"/>
    <w:bookmarkStart w:name="z848" w:id="830"/>
    <w:p>
      <w:pPr>
        <w:spacing w:after="0"/>
        <w:ind w:left="0"/>
        <w:jc w:val="both"/>
      </w:pPr>
      <w:r>
        <w:rPr>
          <w:rFonts w:ascii="Times New Roman"/>
          <w:b w:val="false"/>
          <w:i w:val="false"/>
          <w:color w:val="000000"/>
          <w:sz w:val="28"/>
        </w:rPr>
        <w:t>
      384. Отсутствие или неисправность запасных частей, инструмента, принадлежностей, а также комплектующих изделий (прицелов, штык - ножей, панорам, футляров, ранцев, чехлов) не служит основанием для перевода вооружения в низшую категорию, а лишь характеризует состояние комплектности вооружения.</w:t>
      </w:r>
    </w:p>
    <w:bookmarkEnd w:id="830"/>
    <w:bookmarkStart w:name="z849" w:id="831"/>
    <w:p>
      <w:pPr>
        <w:spacing w:after="0"/>
        <w:ind w:left="0"/>
        <w:jc w:val="both"/>
      </w:pPr>
      <w:r>
        <w:rPr>
          <w:rFonts w:ascii="Times New Roman"/>
          <w:b w:val="false"/>
          <w:i w:val="false"/>
          <w:color w:val="000000"/>
          <w:sz w:val="28"/>
        </w:rPr>
        <w:t>
      385. Вооружение 1 и 2 категорий, на котором проводятся модернизация или конструктивные доработки, в низшую категорию не переводится. В случае замены на вооружении 1 категории в ходе эксплуатации (текущем ремонте) отдельных комплектующих (частей, механизмов) на изделия и агрегаты 1 или 2 категории, категория вооружения не изменяется.</w:t>
      </w:r>
    </w:p>
    <w:bookmarkEnd w:id="831"/>
    <w:bookmarkStart w:name="z850" w:id="832"/>
    <w:p>
      <w:pPr>
        <w:spacing w:after="0"/>
        <w:ind w:left="0"/>
        <w:jc w:val="both"/>
      </w:pPr>
      <w:r>
        <w:rPr>
          <w:rFonts w:ascii="Times New Roman"/>
          <w:b w:val="false"/>
          <w:i w:val="false"/>
          <w:color w:val="000000"/>
          <w:sz w:val="28"/>
        </w:rPr>
        <w:t>
      386. Нарушение наружных противокоррозионных покрытий (оксидного, фосфатного) при хранении и эксплуатации вооружения, также не является основанием для перевода вооружения в низшую категорию.</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387. Для установления категории вооружения приказом командира части назначается комиссия, которая проверяет техническое состояние вооружения. Результаты проверки оформляются актом технического состояния материальных ценностей (далее – акт технического состояния) (</w:t>
      </w:r>
      <w:r>
        <w:rPr>
          <w:rFonts w:ascii="Times New Roman"/>
          <w:b w:val="false"/>
          <w:i w:val="false"/>
          <w:color w:val="000000"/>
          <w:sz w:val="28"/>
        </w:rPr>
        <w:t>Приложение 16</w:t>
      </w:r>
      <w:r>
        <w:rPr>
          <w:rFonts w:ascii="Times New Roman"/>
          <w:b w:val="false"/>
          <w:i w:val="false"/>
          <w:color w:val="000000"/>
          <w:sz w:val="28"/>
        </w:rPr>
        <w:t>).</w:t>
      </w:r>
    </w:p>
    <w:bookmarkStart w:name="z852" w:id="833"/>
    <w:p>
      <w:pPr>
        <w:spacing w:after="0"/>
        <w:ind w:left="0"/>
        <w:jc w:val="both"/>
      </w:pPr>
      <w:r>
        <w:rPr>
          <w:rFonts w:ascii="Times New Roman"/>
          <w:b w:val="false"/>
          <w:i w:val="false"/>
          <w:color w:val="000000"/>
          <w:sz w:val="28"/>
        </w:rPr>
        <w:t>
      388. Акты технического состояния утверждаются:</w:t>
      </w:r>
    </w:p>
    <w:bookmarkEnd w:id="833"/>
    <w:bookmarkStart w:name="z853" w:id="834"/>
    <w:p>
      <w:pPr>
        <w:spacing w:after="0"/>
        <w:ind w:left="0"/>
        <w:jc w:val="both"/>
      </w:pPr>
      <w:r>
        <w:rPr>
          <w:rFonts w:ascii="Times New Roman"/>
          <w:b w:val="false"/>
          <w:i w:val="false"/>
          <w:color w:val="000000"/>
          <w:sz w:val="28"/>
        </w:rPr>
        <w:t>
      командирами воинских частей:</w:t>
      </w:r>
    </w:p>
    <w:bookmarkEnd w:id="834"/>
    <w:bookmarkStart w:name="z854" w:id="835"/>
    <w:p>
      <w:pPr>
        <w:spacing w:after="0"/>
        <w:ind w:left="0"/>
        <w:jc w:val="both"/>
      </w:pPr>
      <w:r>
        <w:rPr>
          <w:rFonts w:ascii="Times New Roman"/>
          <w:b w:val="false"/>
          <w:i w:val="false"/>
          <w:color w:val="000000"/>
          <w:sz w:val="28"/>
        </w:rPr>
        <w:t>
      на перевод артиллерийского и стрелкового вооружения, артиллерийских приборов (бинокли, стереотрубы, буссоли, перископы, дальномеры теодолиты, приборы ночного видения, приборы прицеливания, приборы подготовки исходных данных для стрельбы, приборы управления огнем, стабилизаторы танкового вооружения, электронно-оптические и лазерные приборы всех видов, простейшие артиллерийские приборы) из 1 во 2 категорию;</w:t>
      </w:r>
    </w:p>
    <w:bookmarkEnd w:id="835"/>
    <w:bookmarkStart w:name="z855" w:id="836"/>
    <w:p>
      <w:pPr>
        <w:spacing w:after="0"/>
        <w:ind w:left="0"/>
        <w:jc w:val="both"/>
      </w:pPr>
      <w:r>
        <w:rPr>
          <w:rFonts w:ascii="Times New Roman"/>
          <w:b w:val="false"/>
          <w:i w:val="false"/>
          <w:color w:val="000000"/>
          <w:sz w:val="28"/>
        </w:rPr>
        <w:t>
      на запасные части, инструмент (в том числе наборы, комплекты) и принадлежности, ремонтные ящики, снаряжение, брезентовые и тканевые изделия, учебные стрелковые приборы и приспособления, измерительные приборы, материалы для ухода и содержания вооружения, деревянная тара (укупорка) во 2, 3, 4 и 5 категории;</w:t>
      </w:r>
    </w:p>
    <w:bookmarkEnd w:id="836"/>
    <w:bookmarkStart w:name="z856" w:id="837"/>
    <w:p>
      <w:pPr>
        <w:spacing w:after="0"/>
        <w:ind w:left="0"/>
        <w:jc w:val="both"/>
      </w:pPr>
      <w:r>
        <w:rPr>
          <w:rFonts w:ascii="Times New Roman"/>
          <w:b w:val="false"/>
          <w:i w:val="false"/>
          <w:color w:val="000000"/>
          <w:sz w:val="28"/>
        </w:rPr>
        <w:t>
      командующим региональным командованием:</w:t>
      </w:r>
    </w:p>
    <w:bookmarkEnd w:id="837"/>
    <w:bookmarkStart w:name="z857" w:id="838"/>
    <w:p>
      <w:pPr>
        <w:spacing w:after="0"/>
        <w:ind w:left="0"/>
        <w:jc w:val="both"/>
      </w:pPr>
      <w:r>
        <w:rPr>
          <w:rFonts w:ascii="Times New Roman"/>
          <w:b w:val="false"/>
          <w:i w:val="false"/>
          <w:color w:val="000000"/>
          <w:sz w:val="28"/>
        </w:rPr>
        <w:t>
      на перевод холодного оружия, стрелкового вооружения, гранатометов, артиллерийских приборов, подвижных артиллерийских ремонтных мастерских (МРС-ОР, МРС-АР, ПМ-2-70), артиллерийского вооружения, минометов, зенитных установок в 3-ю категорию;</w:t>
      </w:r>
    </w:p>
    <w:bookmarkEnd w:id="838"/>
    <w:bookmarkStart w:name="z858" w:id="839"/>
    <w:p>
      <w:pPr>
        <w:spacing w:after="0"/>
        <w:ind w:left="0"/>
        <w:jc w:val="both"/>
      </w:pPr>
      <w:r>
        <w:rPr>
          <w:rFonts w:ascii="Times New Roman"/>
          <w:b w:val="false"/>
          <w:i w:val="false"/>
          <w:color w:val="000000"/>
          <w:sz w:val="28"/>
        </w:rPr>
        <w:t>
      заместителем Главнокомандующего Национальной гвардией по технике и вооружению:</w:t>
      </w:r>
    </w:p>
    <w:bookmarkEnd w:id="839"/>
    <w:bookmarkStart w:name="z859" w:id="840"/>
    <w:p>
      <w:pPr>
        <w:spacing w:after="0"/>
        <w:ind w:left="0"/>
        <w:jc w:val="both"/>
      </w:pPr>
      <w:r>
        <w:rPr>
          <w:rFonts w:ascii="Times New Roman"/>
          <w:b w:val="false"/>
          <w:i w:val="false"/>
          <w:color w:val="000000"/>
          <w:sz w:val="28"/>
        </w:rPr>
        <w:t>
      на перевод вооружения в 4-ю категорию;</w:t>
      </w:r>
    </w:p>
    <w:bookmarkEnd w:id="840"/>
    <w:bookmarkStart w:name="z860" w:id="841"/>
    <w:p>
      <w:pPr>
        <w:spacing w:after="0"/>
        <w:ind w:left="0"/>
        <w:jc w:val="both"/>
      </w:pPr>
      <w:r>
        <w:rPr>
          <w:rFonts w:ascii="Times New Roman"/>
          <w:b w:val="false"/>
          <w:i w:val="false"/>
          <w:color w:val="000000"/>
          <w:sz w:val="28"/>
        </w:rPr>
        <w:t>
      на перевод боеприпасов и пиротехнических средств во 2,3 категории;</w:t>
      </w:r>
    </w:p>
    <w:bookmarkEnd w:id="841"/>
    <w:bookmarkStart w:name="z861" w:id="842"/>
    <w:p>
      <w:pPr>
        <w:spacing w:after="0"/>
        <w:ind w:left="0"/>
        <w:jc w:val="both"/>
      </w:pPr>
      <w:r>
        <w:rPr>
          <w:rFonts w:ascii="Times New Roman"/>
          <w:b w:val="false"/>
          <w:i w:val="false"/>
          <w:color w:val="000000"/>
          <w:sz w:val="28"/>
        </w:rPr>
        <w:t>
      389. Перевод вооружения в 5-ю категорию производится:</w:t>
      </w:r>
    </w:p>
    <w:bookmarkEnd w:id="842"/>
    <w:bookmarkStart w:name="z862" w:id="843"/>
    <w:p>
      <w:pPr>
        <w:spacing w:after="0"/>
        <w:ind w:left="0"/>
        <w:jc w:val="both"/>
      </w:pPr>
      <w:r>
        <w:rPr>
          <w:rFonts w:ascii="Times New Roman"/>
          <w:b w:val="false"/>
          <w:i w:val="false"/>
          <w:color w:val="000000"/>
          <w:sz w:val="28"/>
        </w:rPr>
        <w:t>
      по достижении вооружением предельного состояния, указанного в нормативно-технической документации;</w:t>
      </w:r>
    </w:p>
    <w:bookmarkEnd w:id="843"/>
    <w:bookmarkStart w:name="z863" w:id="844"/>
    <w:p>
      <w:pPr>
        <w:spacing w:after="0"/>
        <w:ind w:left="0"/>
        <w:jc w:val="both"/>
      </w:pPr>
      <w:r>
        <w:rPr>
          <w:rFonts w:ascii="Times New Roman"/>
          <w:b w:val="false"/>
          <w:i w:val="false"/>
          <w:color w:val="000000"/>
          <w:sz w:val="28"/>
        </w:rPr>
        <w:t>
      в случаях, когда проведение капитального ремонта технически невозможно или экономически нецелесообразно.</w:t>
      </w:r>
    </w:p>
    <w:bookmarkEnd w:id="844"/>
    <w:bookmarkStart w:name="z864" w:id="845"/>
    <w:p>
      <w:pPr>
        <w:spacing w:after="0"/>
        <w:ind w:left="0"/>
        <w:jc w:val="both"/>
      </w:pPr>
      <w:r>
        <w:rPr>
          <w:rFonts w:ascii="Times New Roman"/>
          <w:b w:val="false"/>
          <w:i w:val="false"/>
          <w:color w:val="000000"/>
          <w:sz w:val="28"/>
        </w:rPr>
        <w:t>
      390. Акты технического состояния на вооружение, не годное для боевого использования, подлежащее переводу в 5-ю категорию, утверждаются Заместителем министра внутренних дел Республики Казахстан - Главнокомандующим Национальной гвардией.</w:t>
      </w:r>
    </w:p>
    <w:bookmarkEnd w:id="845"/>
    <w:bookmarkStart w:name="z865" w:id="846"/>
    <w:p>
      <w:pPr>
        <w:spacing w:after="0"/>
        <w:ind w:left="0"/>
        <w:jc w:val="both"/>
      </w:pPr>
      <w:r>
        <w:rPr>
          <w:rFonts w:ascii="Times New Roman"/>
          <w:b w:val="false"/>
          <w:i w:val="false"/>
          <w:color w:val="000000"/>
          <w:sz w:val="28"/>
        </w:rPr>
        <w:t>
      391. Заместителю министра внутренних дел Республики Казахстан – Главнокомандующему Национальной гвардией разрешается переводить вооружение 5-й категории (4-й категории - в случаях, когда проведение капитального ремонта технически невозможно или экономически нецелесообразно) в учебное вооружение. В этом случае акты технического состояния являются основанием для списания боевого оружия с учета и оприходования его как учебного вооружения.</w:t>
      </w:r>
    </w:p>
    <w:bookmarkEnd w:id="846"/>
    <w:bookmarkStart w:name="z866" w:id="847"/>
    <w:p>
      <w:pPr>
        <w:spacing w:after="0"/>
        <w:ind w:left="0"/>
        <w:jc w:val="both"/>
      </w:pPr>
      <w:r>
        <w:rPr>
          <w:rFonts w:ascii="Times New Roman"/>
          <w:b w:val="false"/>
          <w:i w:val="false"/>
          <w:color w:val="000000"/>
          <w:sz w:val="28"/>
        </w:rPr>
        <w:t>
      392. Вооружение после проведения среднего или капитального ремонта переводится во 2 категорию. Акт технического состояния утверждается начальником ремонтного органа после проведения ремонта и проверки вооружения на соответствие его техническим условиям на ремонт.</w:t>
      </w:r>
    </w:p>
    <w:bookmarkEnd w:id="847"/>
    <w:bookmarkStart w:name="z867" w:id="848"/>
    <w:p>
      <w:pPr>
        <w:spacing w:after="0"/>
        <w:ind w:left="0"/>
        <w:jc w:val="both"/>
      </w:pPr>
      <w:r>
        <w:rPr>
          <w:rFonts w:ascii="Times New Roman"/>
          <w:b w:val="false"/>
          <w:i w:val="false"/>
          <w:color w:val="000000"/>
          <w:sz w:val="28"/>
        </w:rPr>
        <w:t>
      393. При выявлении неисправностей в период гарантийного срока эксплуатации или хранения вооружения, появившихся вследствие некачественного изготовления образца, воинские части составляют и направляют акты-рекламации в управление техники и вооружения Главного командования для обобщения с последующей отправкой на заводы изготовители, при этом категория образца не изменяется.</w:t>
      </w:r>
    </w:p>
    <w:bookmarkEnd w:id="848"/>
    <w:bookmarkStart w:name="z868" w:id="849"/>
    <w:p>
      <w:pPr>
        <w:spacing w:after="0"/>
        <w:ind w:left="0"/>
        <w:jc w:val="both"/>
      </w:pPr>
      <w:r>
        <w:rPr>
          <w:rFonts w:ascii="Times New Roman"/>
          <w:b w:val="false"/>
          <w:i w:val="false"/>
          <w:color w:val="000000"/>
          <w:sz w:val="28"/>
        </w:rPr>
        <w:t>
      394. Вооружение, требующее среднего или капитального ремонта, но не выработавшее установленный технический ресурс (срок службы), переводится в низшую категорию на основании акта технического состояния. В случае преждевременного выхода вооружения в ремонт проводится служебное расследование.</w:t>
      </w:r>
    </w:p>
    <w:bookmarkEnd w:id="849"/>
    <w:bookmarkStart w:name="z869" w:id="850"/>
    <w:p>
      <w:pPr>
        <w:spacing w:after="0"/>
        <w:ind w:left="0"/>
        <w:jc w:val="both"/>
      </w:pPr>
      <w:r>
        <w:rPr>
          <w:rFonts w:ascii="Times New Roman"/>
          <w:b w:val="false"/>
          <w:i w:val="false"/>
          <w:color w:val="000000"/>
          <w:sz w:val="28"/>
        </w:rPr>
        <w:t>
      Материалы служебного расследования прилагаются к акту технического состояния образца.</w:t>
      </w:r>
    </w:p>
    <w:bookmarkEnd w:id="850"/>
    <w:bookmarkStart w:name="z870" w:id="851"/>
    <w:p>
      <w:pPr>
        <w:spacing w:after="0"/>
        <w:ind w:left="0"/>
        <w:jc w:val="both"/>
      </w:pPr>
      <w:r>
        <w:rPr>
          <w:rFonts w:ascii="Times New Roman"/>
          <w:b w:val="false"/>
          <w:i w:val="false"/>
          <w:color w:val="000000"/>
          <w:sz w:val="28"/>
        </w:rPr>
        <w:t>
      395. Категория вооружения, для которого технические ресурсы (сроки службы) не установлены, определяется по их фактическому техническому состоянию в соответствии с критериями, указанными приложения 12-14.</w:t>
      </w:r>
    </w:p>
    <w:bookmarkEnd w:id="851"/>
    <w:bookmarkStart w:name="z871" w:id="852"/>
    <w:p>
      <w:pPr>
        <w:spacing w:after="0"/>
        <w:ind w:left="0"/>
        <w:jc w:val="both"/>
      </w:pPr>
      <w:r>
        <w:rPr>
          <w:rFonts w:ascii="Times New Roman"/>
          <w:b w:val="false"/>
          <w:i w:val="false"/>
          <w:color w:val="000000"/>
          <w:sz w:val="28"/>
        </w:rPr>
        <w:t>
      396. Перевод боеприпасов в низшие категории по результатам лабораторных испытаний, производится на основании заключения специальных лабораторий или других ведомств и учреждений имеющих право проводить данные испытания. В этих случаях другие документы не составляются.</w:t>
      </w:r>
    </w:p>
    <w:bookmarkEnd w:id="852"/>
    <w:bookmarkStart w:name="z872" w:id="853"/>
    <w:p>
      <w:pPr>
        <w:spacing w:after="0"/>
        <w:ind w:left="0"/>
        <w:jc w:val="both"/>
      </w:pPr>
      <w:r>
        <w:rPr>
          <w:rFonts w:ascii="Times New Roman"/>
          <w:b w:val="false"/>
          <w:i w:val="false"/>
          <w:color w:val="000000"/>
          <w:sz w:val="28"/>
        </w:rPr>
        <w:t>
      397. В разделе 8 акта, должностные лица управления техники и вооружения дают заключение о целесообразности, законности перевода вооружения в низшие категории.</w:t>
      </w:r>
    </w:p>
    <w:bookmarkEnd w:id="853"/>
    <w:bookmarkStart w:name="z873" w:id="854"/>
    <w:p>
      <w:pPr>
        <w:spacing w:after="0"/>
        <w:ind w:left="0"/>
        <w:jc w:val="both"/>
      </w:pPr>
      <w:r>
        <w:rPr>
          <w:rFonts w:ascii="Times New Roman"/>
          <w:b w:val="false"/>
          <w:i w:val="false"/>
          <w:color w:val="000000"/>
          <w:sz w:val="28"/>
        </w:rPr>
        <w:t>
      398. Командиру воинской части представляется право принимать решение о разбраковке с последующим списанием с учета всех пришедших в негодность предметов вооружения, которые ему разрешено переводить в 5 категорию, с последующим предоставлением документов в управление техники и вооружения регионального командования.</w:t>
      </w:r>
    </w:p>
    <w:bookmarkEnd w:id="854"/>
    <w:bookmarkStart w:name="z874" w:id="855"/>
    <w:p>
      <w:pPr>
        <w:spacing w:after="0"/>
        <w:ind w:left="0"/>
        <w:jc w:val="both"/>
      </w:pPr>
      <w:r>
        <w:rPr>
          <w:rFonts w:ascii="Times New Roman"/>
          <w:b w:val="false"/>
          <w:i w:val="false"/>
          <w:color w:val="000000"/>
          <w:sz w:val="28"/>
        </w:rPr>
        <w:t>
      399. Организация учета и списания военного имущества осуществляется в соответствии с утвержденной Министром внутренних дел Инструкцией по организации учета и списания военного имущества Национальной гвардии Республики Казахстан.</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400. Списание имущества, пришедшего в непригодное (предельное) состояние по истечении установленных сроков службы, носки, использования, годности, производится по актам технического состояния или актам изменения качественного состояния (</w:t>
      </w:r>
      <w:r>
        <w:rPr>
          <w:rFonts w:ascii="Times New Roman"/>
          <w:b w:val="false"/>
          <w:i w:val="false"/>
          <w:color w:val="000000"/>
          <w:sz w:val="28"/>
        </w:rPr>
        <w:t>Приложение 16</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настоящих Правил). Списание преждевременно пришедшего в непригодное (предельное) состояние и утраченного имущества, кроме отнесенного на виновных лиц, производится по инспекторским свидетельствам (далее - свидетельство) (приложение 18 настоящих Правил).</w:t>
      </w:r>
    </w:p>
    <w:bookmarkStart w:name="z876" w:id="856"/>
    <w:p>
      <w:pPr>
        <w:spacing w:after="0"/>
        <w:ind w:left="0"/>
        <w:jc w:val="both"/>
      </w:pPr>
      <w:r>
        <w:rPr>
          <w:rFonts w:ascii="Times New Roman"/>
          <w:b w:val="false"/>
          <w:i w:val="false"/>
          <w:color w:val="000000"/>
          <w:sz w:val="28"/>
        </w:rPr>
        <w:t>
      401. Истечение установленных сроков службы, а также 100 % – начисление износа ресурса оружия не могут служить основанием для его списания, если имущество по своему техническому состоянию или после ремонта пригодно для дальнейшего использования по предназначению.</w:t>
      </w:r>
    </w:p>
    <w:bookmarkEnd w:id="856"/>
    <w:bookmarkStart w:name="z877" w:id="857"/>
    <w:p>
      <w:pPr>
        <w:spacing w:after="0"/>
        <w:ind w:left="0"/>
        <w:jc w:val="both"/>
      </w:pPr>
      <w:r>
        <w:rPr>
          <w:rFonts w:ascii="Times New Roman"/>
          <w:b w:val="false"/>
          <w:i w:val="false"/>
          <w:color w:val="000000"/>
          <w:sz w:val="28"/>
        </w:rPr>
        <w:t>
      402. Подлежащее списанию имущество не разрешается уничтожать, разукомплектовывать или использовать в качестве учебного пособия до получения утвержденного акта технического состояния или свидетельства.</w:t>
      </w:r>
    </w:p>
    <w:bookmarkEnd w:id="857"/>
    <w:bookmarkStart w:name="z878" w:id="858"/>
    <w:p>
      <w:pPr>
        <w:spacing w:after="0"/>
        <w:ind w:left="0"/>
        <w:jc w:val="both"/>
      </w:pPr>
      <w:r>
        <w:rPr>
          <w:rFonts w:ascii="Times New Roman"/>
          <w:b w:val="false"/>
          <w:i w:val="false"/>
          <w:color w:val="000000"/>
          <w:sz w:val="28"/>
        </w:rPr>
        <w:t>
      403. Записи в регистрах, книгах (карточках) учета о списании имущества производятся на основании утвержденных актов технического или изменения качественного состояния (свидетельств), только после оприходования агрегатов, узлов, приборов, деталей, материалов, металлолома и другого имущества, полученного от разукомплектования списанного имущества или составления акта утилизации.</w:t>
      </w:r>
    </w:p>
    <w:bookmarkEnd w:id="858"/>
    <w:bookmarkStart w:name="z879" w:id="859"/>
    <w:p>
      <w:pPr>
        <w:spacing w:after="0"/>
        <w:ind w:left="0"/>
        <w:jc w:val="both"/>
      </w:pPr>
      <w:r>
        <w:rPr>
          <w:rFonts w:ascii="Times New Roman"/>
          <w:b w:val="false"/>
          <w:i w:val="false"/>
          <w:color w:val="000000"/>
          <w:sz w:val="28"/>
        </w:rPr>
        <w:t>
      404. Непригодные для ремонта и учебных целей агрегаты, узлы, приборы, детали, материалы и другое имущество, полученное от разукомплектования, на которое утверждены акты технического состояния или акты изменения качественного состояния (свидетельства), приходуются по регистрам, книгам (карточкам) учета как металлолом, ветошь и другое имущество и списываются по мере использования, реализации или утилизации.</w:t>
      </w:r>
    </w:p>
    <w:bookmarkEnd w:id="859"/>
    <w:bookmarkStart w:name="z880" w:id="860"/>
    <w:p>
      <w:pPr>
        <w:spacing w:after="0"/>
        <w:ind w:left="0"/>
        <w:jc w:val="both"/>
      </w:pPr>
      <w:r>
        <w:rPr>
          <w:rFonts w:ascii="Times New Roman"/>
          <w:b w:val="false"/>
          <w:i w:val="false"/>
          <w:color w:val="000000"/>
          <w:sz w:val="28"/>
        </w:rPr>
        <w:t>
      405. По актам технического состояния списывается состоящее на учете имущество, пришедшее в непригодное (предельное) состояние:</w:t>
      </w:r>
    </w:p>
    <w:bookmarkEnd w:id="860"/>
    <w:bookmarkStart w:name="z881" w:id="861"/>
    <w:p>
      <w:pPr>
        <w:spacing w:after="0"/>
        <w:ind w:left="0"/>
        <w:jc w:val="both"/>
      </w:pPr>
      <w:r>
        <w:rPr>
          <w:rFonts w:ascii="Times New Roman"/>
          <w:b w:val="false"/>
          <w:i w:val="false"/>
          <w:color w:val="000000"/>
          <w:sz w:val="28"/>
        </w:rPr>
        <w:t>
      1) по истечении установленных сроков службы;</w:t>
      </w:r>
    </w:p>
    <w:bookmarkEnd w:id="861"/>
    <w:bookmarkStart w:name="z882" w:id="862"/>
    <w:p>
      <w:pPr>
        <w:spacing w:after="0"/>
        <w:ind w:left="0"/>
        <w:jc w:val="both"/>
      </w:pPr>
      <w:r>
        <w:rPr>
          <w:rFonts w:ascii="Times New Roman"/>
          <w:b w:val="false"/>
          <w:i w:val="false"/>
          <w:color w:val="000000"/>
          <w:sz w:val="28"/>
        </w:rPr>
        <w:t>
      2) в процессе испытаний или опытных работ, проведенных по планам командования;</w:t>
      </w:r>
    </w:p>
    <w:bookmarkEnd w:id="862"/>
    <w:bookmarkStart w:name="z883" w:id="863"/>
    <w:p>
      <w:pPr>
        <w:spacing w:after="0"/>
        <w:ind w:left="0"/>
        <w:jc w:val="both"/>
      </w:pPr>
      <w:r>
        <w:rPr>
          <w:rFonts w:ascii="Times New Roman"/>
          <w:b w:val="false"/>
          <w:i w:val="false"/>
          <w:color w:val="000000"/>
          <w:sz w:val="28"/>
        </w:rPr>
        <w:t>
      3) по истечении установленного срока хранения в оперативном и стратегическом запасе, при соблюдении установленных условий хранения, порядка освежения и технического обслуживания, если оно по своему техническому состоянию не подлежит ремонту (восстановлению) и использованию по прямому назначению.</w:t>
      </w:r>
    </w:p>
    <w:bookmarkEnd w:id="863"/>
    <w:bookmarkStart w:name="z884" w:id="864"/>
    <w:p>
      <w:pPr>
        <w:spacing w:after="0"/>
        <w:ind w:left="0"/>
        <w:jc w:val="both"/>
      </w:pPr>
      <w:r>
        <w:rPr>
          <w:rFonts w:ascii="Times New Roman"/>
          <w:b w:val="false"/>
          <w:i w:val="false"/>
          <w:color w:val="000000"/>
          <w:sz w:val="28"/>
        </w:rPr>
        <w:t>
      406. По актам технического состояния списывается имущество, на которое не установлен срок службы, пришедшее в непригодное (предельное) состояние в процессе нормальной эксплуатации, если оно по своему техническому состоянию не подлежит ремонту (восстановлению) и использовано по предназначению.</w:t>
      </w:r>
    </w:p>
    <w:bookmarkEnd w:id="864"/>
    <w:bookmarkStart w:name="z885" w:id="865"/>
    <w:p>
      <w:pPr>
        <w:spacing w:after="0"/>
        <w:ind w:left="0"/>
        <w:jc w:val="both"/>
      </w:pPr>
      <w:r>
        <w:rPr>
          <w:rFonts w:ascii="Times New Roman"/>
          <w:b w:val="false"/>
          <w:i w:val="false"/>
          <w:color w:val="000000"/>
          <w:sz w:val="28"/>
        </w:rPr>
        <w:t>
      407. Определение технического состояния подлежащего списанию вооружения и составление актов технического состояния на его списание подлежат рассмотрению комиссиями, в состав которых входят специалисты службы вооружения.</w:t>
      </w:r>
    </w:p>
    <w:bookmarkEnd w:id="865"/>
    <w:bookmarkStart w:name="z886" w:id="866"/>
    <w:p>
      <w:pPr>
        <w:spacing w:after="0"/>
        <w:ind w:left="0"/>
        <w:jc w:val="both"/>
      </w:pPr>
      <w:r>
        <w:rPr>
          <w:rFonts w:ascii="Times New Roman"/>
          <w:b w:val="false"/>
          <w:i w:val="false"/>
          <w:color w:val="000000"/>
          <w:sz w:val="28"/>
        </w:rPr>
        <w:t>
      408. Для определения технического состояния:</w:t>
      </w:r>
    </w:p>
    <w:bookmarkEnd w:id="866"/>
    <w:bookmarkStart w:name="z887" w:id="867"/>
    <w:p>
      <w:pPr>
        <w:spacing w:after="0"/>
        <w:ind w:left="0"/>
        <w:jc w:val="both"/>
      </w:pPr>
      <w:r>
        <w:rPr>
          <w:rFonts w:ascii="Times New Roman"/>
          <w:b w:val="false"/>
          <w:i w:val="false"/>
          <w:color w:val="000000"/>
          <w:sz w:val="28"/>
        </w:rPr>
        <w:t>
      1) производятся осмотр предъявленного вооружения, замеры и проверки, устанавливаются степень и причины износа, имеющиеся дефекты, послужившие основанием для составления акта технического состояния имущества;</w:t>
      </w:r>
    </w:p>
    <w:bookmarkEnd w:id="867"/>
    <w:bookmarkStart w:name="z888" w:id="868"/>
    <w:p>
      <w:pPr>
        <w:spacing w:after="0"/>
        <w:ind w:left="0"/>
        <w:jc w:val="both"/>
      </w:pPr>
      <w:r>
        <w:rPr>
          <w:rFonts w:ascii="Times New Roman"/>
          <w:b w:val="false"/>
          <w:i w:val="false"/>
          <w:color w:val="000000"/>
          <w:sz w:val="28"/>
        </w:rPr>
        <w:t>
      2) проверяется правильность заполнения формуляра (паспорта) и заверяется подписью председателя комиссии и оттиском гербовой печати воинской части;</w:t>
      </w:r>
    </w:p>
    <w:bookmarkEnd w:id="868"/>
    <w:bookmarkStart w:name="z889" w:id="869"/>
    <w:p>
      <w:pPr>
        <w:spacing w:after="0"/>
        <w:ind w:left="0"/>
        <w:jc w:val="both"/>
      </w:pPr>
      <w:r>
        <w:rPr>
          <w:rFonts w:ascii="Times New Roman"/>
          <w:b w:val="false"/>
          <w:i w:val="false"/>
          <w:color w:val="000000"/>
          <w:sz w:val="28"/>
        </w:rPr>
        <w:t>
      3) проверяется соответствие условий эксплуатации и хранения имущества требованиям действующих нормативных правовых актов;</w:t>
      </w:r>
    </w:p>
    <w:bookmarkEnd w:id="869"/>
    <w:bookmarkStart w:name="z890" w:id="870"/>
    <w:p>
      <w:pPr>
        <w:spacing w:after="0"/>
        <w:ind w:left="0"/>
        <w:jc w:val="both"/>
      </w:pPr>
      <w:r>
        <w:rPr>
          <w:rFonts w:ascii="Times New Roman"/>
          <w:b w:val="false"/>
          <w:i w:val="false"/>
          <w:color w:val="000000"/>
          <w:sz w:val="28"/>
        </w:rPr>
        <w:t>
      4) устанавливается продолжительность фактического нахождения имущества в эксплуатации и определяется целесообразность его ремонта и дальнейшего использования по назначению;</w:t>
      </w:r>
    </w:p>
    <w:bookmarkEnd w:id="870"/>
    <w:bookmarkStart w:name="z891" w:id="871"/>
    <w:p>
      <w:pPr>
        <w:spacing w:after="0"/>
        <w:ind w:left="0"/>
        <w:jc w:val="both"/>
      </w:pPr>
      <w:r>
        <w:rPr>
          <w:rFonts w:ascii="Times New Roman"/>
          <w:b w:val="false"/>
          <w:i w:val="false"/>
          <w:color w:val="000000"/>
          <w:sz w:val="28"/>
        </w:rPr>
        <w:t>
      5) проверяется комплектность подлежащего списанию имущества;</w:t>
      </w:r>
    </w:p>
    <w:bookmarkEnd w:id="871"/>
    <w:bookmarkStart w:name="z892" w:id="872"/>
    <w:p>
      <w:pPr>
        <w:spacing w:after="0"/>
        <w:ind w:left="0"/>
        <w:jc w:val="both"/>
      </w:pPr>
      <w:r>
        <w:rPr>
          <w:rFonts w:ascii="Times New Roman"/>
          <w:b w:val="false"/>
          <w:i w:val="false"/>
          <w:color w:val="000000"/>
          <w:sz w:val="28"/>
        </w:rPr>
        <w:t>
      6) составляется акт технического состояния с приложением перечня драгоценных (цветных) металлов, драгоценных камней, источников ионизирующих излучений и радиоактивных веществ, содержащихся в списываемом имуществе, который будет основанием для последующего оприходования их после извлечения. Факт отсутствия драгоценных (цветных) металлов, драгоценных камней, источников ионизирующих излучений и радиоактивных веществ или их недостачи в списываемом имуществе указывается в акте технического состояния;</w:t>
      </w:r>
    </w:p>
    <w:bookmarkEnd w:id="872"/>
    <w:bookmarkStart w:name="z893" w:id="873"/>
    <w:p>
      <w:pPr>
        <w:spacing w:after="0"/>
        <w:ind w:left="0"/>
        <w:jc w:val="both"/>
      </w:pPr>
      <w:r>
        <w:rPr>
          <w:rFonts w:ascii="Times New Roman"/>
          <w:b w:val="false"/>
          <w:i w:val="false"/>
          <w:color w:val="000000"/>
          <w:sz w:val="28"/>
        </w:rPr>
        <w:t>
      7) вносится предложение о наиболее целесообразном использовании имущества в целом и по каждому устройству, в том числе и содержащих драгоценные (цветные) металлы и драгоценные камни после списания, организовывается их оценка в соответствии с законодательством Республики Казахстан;</w:t>
      </w:r>
    </w:p>
    <w:bookmarkEnd w:id="873"/>
    <w:bookmarkStart w:name="z894" w:id="874"/>
    <w:p>
      <w:pPr>
        <w:spacing w:after="0"/>
        <w:ind w:left="0"/>
        <w:jc w:val="both"/>
      </w:pPr>
      <w:r>
        <w:rPr>
          <w:rFonts w:ascii="Times New Roman"/>
          <w:b w:val="false"/>
          <w:i w:val="false"/>
          <w:color w:val="000000"/>
          <w:sz w:val="28"/>
        </w:rPr>
        <w:t>
      8) проверяется изъятие из списываемого имущества годных к эксплуатации узлов, деталей, материалов, цветных, драгоценных металлов и камней, определяется их количество и вес и производится сдача на соответствующий склад воинской части;</w:t>
      </w:r>
    </w:p>
    <w:bookmarkEnd w:id="874"/>
    <w:bookmarkStart w:name="z895" w:id="875"/>
    <w:p>
      <w:pPr>
        <w:spacing w:after="0"/>
        <w:ind w:left="0"/>
        <w:jc w:val="both"/>
      </w:pPr>
      <w:r>
        <w:rPr>
          <w:rFonts w:ascii="Times New Roman"/>
          <w:b w:val="false"/>
          <w:i w:val="false"/>
          <w:color w:val="000000"/>
          <w:sz w:val="28"/>
        </w:rPr>
        <w:t>
      9) осуществляется контроль за своевременным составлением актов технического или изменения качественного состояния и осуществлением разукомплектования имущества.</w:t>
      </w:r>
    </w:p>
    <w:bookmarkEnd w:id="875"/>
    <w:bookmarkStart w:name="z896" w:id="876"/>
    <w:p>
      <w:pPr>
        <w:spacing w:after="0"/>
        <w:ind w:left="0"/>
        <w:jc w:val="both"/>
      </w:pPr>
      <w:r>
        <w:rPr>
          <w:rFonts w:ascii="Times New Roman"/>
          <w:b w:val="false"/>
          <w:i w:val="false"/>
          <w:color w:val="000000"/>
          <w:sz w:val="28"/>
        </w:rPr>
        <w:t>
      409. К актам технического состояния на средства измерений (в том числе и на встроенные) прилагаются свидетельства метрологического органа (лаборатории измерительной техники) об их непригодности.</w:t>
      </w:r>
    </w:p>
    <w:bookmarkEnd w:id="876"/>
    <w:bookmarkStart w:name="z897" w:id="877"/>
    <w:p>
      <w:pPr>
        <w:spacing w:after="0"/>
        <w:ind w:left="0"/>
        <w:jc w:val="both"/>
      </w:pPr>
      <w:r>
        <w:rPr>
          <w:rFonts w:ascii="Times New Roman"/>
          <w:b w:val="false"/>
          <w:i w:val="false"/>
          <w:color w:val="000000"/>
          <w:sz w:val="28"/>
        </w:rPr>
        <w:t>
      410. При списании образца вооружения (военной техники), состоящего из нескольких устройств, учитываемых в составе количественного учета различными службами воинской части (шасси, приводные двигатели, агрегаты, орудия, пусковые установки, пулеметы, приборы наведения, навигационная аппаратура, радиоэлектронные приемно-передающие устройства), по состоянию устройства, определяющего предназначение образца вооружения (военной техники), в разделе 1 акта технического состояния первым записывается это устройство. Далее записываются другие части, учитываемые по номерам, с указанием технического состояния (категории).</w:t>
      </w:r>
    </w:p>
    <w:bookmarkEnd w:id="877"/>
    <w:bookmarkStart w:name="z898" w:id="878"/>
    <w:p>
      <w:pPr>
        <w:spacing w:after="0"/>
        <w:ind w:left="0"/>
        <w:jc w:val="both"/>
      </w:pPr>
      <w:r>
        <w:rPr>
          <w:rFonts w:ascii="Times New Roman"/>
          <w:b w:val="false"/>
          <w:i w:val="false"/>
          <w:color w:val="000000"/>
          <w:sz w:val="28"/>
        </w:rPr>
        <w:t>
      411. Списание других устройств, входящих в состав образца вооружения (военной техники), производится после замены этих устройств на исправные. Если одно из устройств не подлежит замене, оно списывается после принятия решения о дальнейшем использовании образца вооружения, военной техники.</w:t>
      </w:r>
    </w:p>
    <w:bookmarkEnd w:id="878"/>
    <w:bookmarkStart w:name="z899" w:id="879"/>
    <w:p>
      <w:pPr>
        <w:spacing w:after="0"/>
        <w:ind w:left="0"/>
        <w:jc w:val="both"/>
      </w:pPr>
      <w:r>
        <w:rPr>
          <w:rFonts w:ascii="Times New Roman"/>
          <w:b w:val="false"/>
          <w:i w:val="false"/>
          <w:color w:val="000000"/>
          <w:sz w:val="28"/>
        </w:rPr>
        <w:t>
      412. При списании образца вооружения (военной техники) по состоянию устройства, не определяющего предназначение образца, если оно не подлежит замене на исправное, в разделе 1 акта технического состояния первым записывается это устройство, а затем - другие устройства, учитываемые по номерам, с указанием их технического состояния (категории). В остальных разделах акта технического состояния производятся записи о состоянии устройства, определяющего предназначение образца вооружения (военной техники). В разделе 5 акта технического состояния указываются причины, по которым устройство, требующее списания, не подлежит замене на исправное.</w:t>
      </w:r>
    </w:p>
    <w:bookmarkEnd w:id="879"/>
    <w:bookmarkStart w:name="z900" w:id="880"/>
    <w:p>
      <w:pPr>
        <w:spacing w:after="0"/>
        <w:ind w:left="0"/>
        <w:jc w:val="both"/>
      </w:pPr>
      <w:r>
        <w:rPr>
          <w:rFonts w:ascii="Times New Roman"/>
          <w:b w:val="false"/>
          <w:i w:val="false"/>
          <w:color w:val="000000"/>
          <w:sz w:val="28"/>
        </w:rPr>
        <w:t>
      413. Акты технического состояния на списание специальных установок (агрегатов, оборудования), смонтированных на базовых машинах (прицепах), составляются раздельно на установку (агрегат, оборудование) и базовое шасси (прицеп).</w:t>
      </w:r>
    </w:p>
    <w:bookmarkEnd w:id="880"/>
    <w:bookmarkStart w:name="z901" w:id="881"/>
    <w:p>
      <w:pPr>
        <w:spacing w:after="0"/>
        <w:ind w:left="0"/>
        <w:jc w:val="both"/>
      </w:pPr>
      <w:r>
        <w:rPr>
          <w:rFonts w:ascii="Times New Roman"/>
          <w:b w:val="false"/>
          <w:i w:val="false"/>
          <w:color w:val="000000"/>
          <w:sz w:val="28"/>
        </w:rPr>
        <w:t>
      414. Базовое шасси списывается только после списания или снятия установленного на нем оборудования.</w:t>
      </w:r>
    </w:p>
    <w:bookmarkEnd w:id="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415. Акт технического состояния (</w:t>
      </w:r>
      <w:r>
        <w:rPr>
          <w:rFonts w:ascii="Times New Roman"/>
          <w:b w:val="false"/>
          <w:i w:val="false"/>
          <w:color w:val="000000"/>
          <w:sz w:val="28"/>
        </w:rPr>
        <w:t>Приложение 16</w:t>
      </w:r>
      <w:r>
        <w:rPr>
          <w:rFonts w:ascii="Times New Roman"/>
          <w:b w:val="false"/>
          <w:i w:val="false"/>
          <w:color w:val="000000"/>
          <w:sz w:val="28"/>
        </w:rPr>
        <w:t>) на перевод вооружения и боеприпасов в низшие категории правами старших начальников составляется в 4-х экземплярах, подписывается комиссией. Акт технического состояния (в седьмом разделе) свидетельствуется командиром воинской части и начальником службы вооружения регионального командования. К акту технического состояния на перевод вооружения в низшие категории прилагается паспорт (формуляр, карточка качественного состояния), все разделы которого должны быть полностью оформлены, подписаны соответствующими должностными лицами и заверены гербовой печатью.</w:t>
      </w:r>
    </w:p>
    <w:bookmarkStart w:name="z903" w:id="882"/>
    <w:p>
      <w:pPr>
        <w:spacing w:after="0"/>
        <w:ind w:left="0"/>
        <w:jc w:val="both"/>
      </w:pPr>
      <w:r>
        <w:rPr>
          <w:rFonts w:ascii="Times New Roman"/>
          <w:b w:val="false"/>
          <w:i w:val="false"/>
          <w:color w:val="000000"/>
          <w:sz w:val="28"/>
        </w:rPr>
        <w:t>
      416. В двухнедельный срок со дня поступления акта технического состояния и приложенных к нему документов в органах военного управления и обеспечения проверяется правильность их оформления и при необходимости дается заключение о целесообразности, законности списания и порядке разукомплектования имущества, после чего представляется акт технического состояния на утверждение в установленном порядке.</w:t>
      </w:r>
    </w:p>
    <w:bookmarkEnd w:id="882"/>
    <w:bookmarkStart w:name="z904" w:id="883"/>
    <w:p>
      <w:pPr>
        <w:spacing w:after="0"/>
        <w:ind w:left="0"/>
        <w:jc w:val="both"/>
      </w:pPr>
      <w:r>
        <w:rPr>
          <w:rFonts w:ascii="Times New Roman"/>
          <w:b w:val="false"/>
          <w:i w:val="false"/>
          <w:color w:val="000000"/>
          <w:sz w:val="28"/>
        </w:rPr>
        <w:t>
      417. Утвержденные вышестоящим начальником все экземпляры акта технического состояния заверяются гербовой печатью, после чего экземпляры акта возвращаются в воинскую часть (соединение).</w:t>
      </w:r>
    </w:p>
    <w:bookmarkEnd w:id="883"/>
    <w:bookmarkStart w:name="z905" w:id="884"/>
    <w:p>
      <w:pPr>
        <w:spacing w:after="0"/>
        <w:ind w:left="0"/>
        <w:jc w:val="both"/>
      </w:pPr>
      <w:r>
        <w:rPr>
          <w:rFonts w:ascii="Times New Roman"/>
          <w:b w:val="false"/>
          <w:i w:val="false"/>
          <w:color w:val="000000"/>
          <w:sz w:val="28"/>
        </w:rPr>
        <w:t>
      Первый экземпляр акта служит основанием для изменений в учете воинской части или разбраковки указанного вооружения. Акт хранится в делах службы вооружения воинской части;</w:t>
      </w:r>
    </w:p>
    <w:bookmarkEnd w:id="884"/>
    <w:bookmarkStart w:name="z906" w:id="885"/>
    <w:p>
      <w:pPr>
        <w:spacing w:after="0"/>
        <w:ind w:left="0"/>
        <w:jc w:val="both"/>
      </w:pPr>
      <w:r>
        <w:rPr>
          <w:rFonts w:ascii="Times New Roman"/>
          <w:b w:val="false"/>
          <w:i w:val="false"/>
          <w:color w:val="000000"/>
          <w:sz w:val="28"/>
        </w:rPr>
        <w:t>
      второй экземпляр акта хранится в делах финансовой службы воинской части;</w:t>
      </w:r>
    </w:p>
    <w:bookmarkEnd w:id="885"/>
    <w:bookmarkStart w:name="z907" w:id="886"/>
    <w:p>
      <w:pPr>
        <w:spacing w:after="0"/>
        <w:ind w:left="0"/>
        <w:jc w:val="both"/>
      </w:pPr>
      <w:r>
        <w:rPr>
          <w:rFonts w:ascii="Times New Roman"/>
          <w:b w:val="false"/>
          <w:i w:val="false"/>
          <w:color w:val="000000"/>
          <w:sz w:val="28"/>
        </w:rPr>
        <w:t>
      третий экземпляр акта технического состояния, с отметками о внесении изменений в учете воинской части, отправляется в управление техники и вооружения регионального командования для внесения изменений в учете регионального командования;</w:t>
      </w:r>
    </w:p>
    <w:bookmarkEnd w:id="886"/>
    <w:bookmarkStart w:name="z908" w:id="887"/>
    <w:p>
      <w:pPr>
        <w:spacing w:after="0"/>
        <w:ind w:left="0"/>
        <w:jc w:val="both"/>
      </w:pPr>
      <w:r>
        <w:rPr>
          <w:rFonts w:ascii="Times New Roman"/>
          <w:b w:val="false"/>
          <w:i w:val="false"/>
          <w:color w:val="000000"/>
          <w:sz w:val="28"/>
        </w:rPr>
        <w:t>
      четвертый экземпляр акта технического состояния - для управления техники и вооружения Главного командования Национальной гвардии.</w:t>
      </w:r>
    </w:p>
    <w:bookmarkEnd w:id="887"/>
    <w:bookmarkStart w:name="z909" w:id="888"/>
    <w:p>
      <w:pPr>
        <w:spacing w:after="0"/>
        <w:ind w:left="0"/>
        <w:jc w:val="both"/>
      </w:pPr>
      <w:r>
        <w:rPr>
          <w:rFonts w:ascii="Times New Roman"/>
          <w:b w:val="false"/>
          <w:i w:val="false"/>
          <w:color w:val="000000"/>
          <w:sz w:val="28"/>
        </w:rPr>
        <w:t>
      418. Председатель и члены комиссии, подписавшие акт технического состояния, а также командир (начальник), утвердивший эти акты, за правильность отнесения вооружения и боеприпасов к соответствующей категории несут персональную ответственность, предусмотренную законодательством Республики Казахстан.</w:t>
      </w:r>
    </w:p>
    <w:bookmarkEnd w:id="888"/>
    <w:bookmarkStart w:name="z910" w:id="889"/>
    <w:p>
      <w:pPr>
        <w:spacing w:after="0"/>
        <w:ind w:left="0"/>
        <w:jc w:val="both"/>
      </w:pPr>
      <w:r>
        <w:rPr>
          <w:rFonts w:ascii="Times New Roman"/>
          <w:b w:val="false"/>
          <w:i w:val="false"/>
          <w:color w:val="000000"/>
          <w:sz w:val="28"/>
        </w:rPr>
        <w:t>
      419. Если перевод вооружения и боеприпасов в низшие категории связан с повреждением или неправильной эксплуатацией, и вследствие причиненного вреда не подлежит ремонту, то проводится служебное расследование, материалы которого представляются вместе с актом технического состояния и принимается решение о дальнейшем списании.</w:t>
      </w:r>
    </w:p>
    <w:bookmarkEnd w:id="889"/>
    <w:bookmarkStart w:name="z911" w:id="890"/>
    <w:p>
      <w:pPr>
        <w:spacing w:after="0"/>
        <w:ind w:left="0"/>
        <w:jc w:val="both"/>
      </w:pPr>
      <w:r>
        <w:rPr>
          <w:rFonts w:ascii="Times New Roman"/>
          <w:b w:val="false"/>
          <w:i w:val="false"/>
          <w:color w:val="000000"/>
          <w:sz w:val="28"/>
        </w:rPr>
        <w:t>
      420. В случае некомплектности вооружения принимаются меры по его доукомплектованию.</w:t>
      </w:r>
    </w:p>
    <w:bookmarkEnd w:id="890"/>
    <w:bookmarkStart w:name="z912" w:id="891"/>
    <w:p>
      <w:pPr>
        <w:spacing w:after="0"/>
        <w:ind w:left="0"/>
        <w:jc w:val="both"/>
      </w:pPr>
      <w:r>
        <w:rPr>
          <w:rFonts w:ascii="Times New Roman"/>
          <w:b w:val="false"/>
          <w:i w:val="false"/>
          <w:color w:val="000000"/>
          <w:sz w:val="28"/>
        </w:rPr>
        <w:t>
      421. В процессе эксплуатации вооружения, в целях ведения учета выработки технического ресурса (срока службы) оружия, после каждой стрельбы необходимо записывать количество произведенных выстрелов в соответствующих разделах формуляра. Количество произведенных выстрелов из стрелкового оружия, на которое формуляры не заводятся, записывается в карточку учета качественного состояния форма 15.</w:t>
      </w:r>
    </w:p>
    <w:bookmarkEnd w:id="891"/>
    <w:bookmarkStart w:name="z913" w:id="892"/>
    <w:p>
      <w:pPr>
        <w:spacing w:after="0"/>
        <w:ind w:left="0"/>
        <w:jc w:val="both"/>
      </w:pPr>
      <w:r>
        <w:rPr>
          <w:rFonts w:ascii="Times New Roman"/>
          <w:b w:val="false"/>
          <w:i w:val="false"/>
          <w:color w:val="000000"/>
          <w:sz w:val="28"/>
        </w:rPr>
        <w:t>
      422. Вооружение и боеприпасы, подлежащие переводу в низшую категорию, принимаются на склад воинской части (соединения) и по указанию командира воинской части предъявляются комиссии. Комиссия, в составе которой должен быть специалист службы вооружения (начальник службы вооружения (офицер по ремонту вооружения) мастер по ремонту вооружения), проверяет вооружение и боеприпасы, подлежащие переводу в низшие категории, и оформляет акт технического состояния.</w:t>
      </w:r>
    </w:p>
    <w:bookmarkEnd w:id="892"/>
    <w:bookmarkStart w:name="z914" w:id="893"/>
    <w:p>
      <w:pPr>
        <w:spacing w:after="0"/>
        <w:ind w:left="0"/>
        <w:jc w:val="both"/>
      </w:pPr>
      <w:r>
        <w:rPr>
          <w:rFonts w:ascii="Times New Roman"/>
          <w:b w:val="false"/>
          <w:i w:val="false"/>
          <w:color w:val="000000"/>
          <w:sz w:val="28"/>
        </w:rPr>
        <w:t>
      423. Вооружение, переведенное в 4 категорию, а боеприпасы и пиротехнические средства во 2 категорию, после утверждения актов технического состояния остаются на складе вооружения, хранятся отдельно от исправного оружия, боеприпасов, и подлежат использованию только в исключительных случаях после письменного разрешения лица, утвердившего акт на перевод вооружения и боеприпасов в низшую категорию.</w:t>
      </w:r>
    </w:p>
    <w:bookmarkEnd w:id="893"/>
    <w:bookmarkStart w:name="z915" w:id="894"/>
    <w:p>
      <w:pPr>
        <w:spacing w:after="0"/>
        <w:ind w:left="0"/>
        <w:jc w:val="both"/>
      </w:pPr>
      <w:r>
        <w:rPr>
          <w:rFonts w:ascii="Times New Roman"/>
          <w:b w:val="false"/>
          <w:i w:val="false"/>
          <w:color w:val="000000"/>
          <w:sz w:val="28"/>
        </w:rPr>
        <w:t>
      424. Стрелковое оружие и гранатометы, минометы, зенитные установки и артиллерийские приборы, переведенные в 4 и 5 категорию, а также боеприпасы и пиротехнические средства, переведенные в 3 категорию, подлежат сдаче на объединенный склад вооружения и боеприпасов Национальной гвардии. После его признания неиспользуемым имуществом в соответствии с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утверждаемыми Правительством Республики Казахстан, сдается уполномоченному органу.</w:t>
      </w:r>
    </w:p>
    <w:bookmarkEnd w:id="894"/>
    <w:bookmarkStart w:name="z916" w:id="895"/>
    <w:p>
      <w:pPr>
        <w:spacing w:after="0"/>
        <w:ind w:left="0"/>
        <w:jc w:val="both"/>
      </w:pPr>
      <w:r>
        <w:rPr>
          <w:rFonts w:ascii="Times New Roman"/>
          <w:b w:val="false"/>
          <w:i w:val="false"/>
          <w:color w:val="000000"/>
          <w:sz w:val="28"/>
        </w:rPr>
        <w:t>
      425. Расходные и эксплуатационные материалы, запасные части и запасные инструменты и принадлежности (далее - ЗИП), израсходованные при проведении регламентных работ технического обслуживания и ремонта вооружения, техники и имущества, производственных и хозяйственно-бытовых нужд, списываются с подразделений в соответствии с действующими нормами по актам списания (установки), а с ремонтных подразделений (мастерских) по актам выполненных работ.</w:t>
      </w:r>
    </w:p>
    <w:bookmarkEnd w:id="895"/>
    <w:bookmarkStart w:name="z917" w:id="896"/>
    <w:p>
      <w:pPr>
        <w:spacing w:after="0"/>
        <w:ind w:left="0"/>
        <w:jc w:val="both"/>
      </w:pPr>
      <w:r>
        <w:rPr>
          <w:rFonts w:ascii="Times New Roman"/>
          <w:b w:val="false"/>
          <w:i w:val="false"/>
          <w:color w:val="000000"/>
          <w:sz w:val="28"/>
        </w:rPr>
        <w:t>
      426. Неисправные агрегаты, инструменты и ЗИП, снятые с вооружения и техники при регламентных работах, техническом обслуживании или ремонте, списываются с учета воинской части по акту изменения качественного состояния.</w:t>
      </w:r>
    </w:p>
    <w:bookmarkEnd w:id="896"/>
    <w:bookmarkStart w:name="z918" w:id="897"/>
    <w:p>
      <w:pPr>
        <w:spacing w:after="0"/>
        <w:ind w:left="0"/>
        <w:jc w:val="both"/>
      </w:pPr>
      <w:r>
        <w:rPr>
          <w:rFonts w:ascii="Times New Roman"/>
          <w:b w:val="false"/>
          <w:i w:val="false"/>
          <w:color w:val="000000"/>
          <w:sz w:val="28"/>
        </w:rPr>
        <w:t>
      427. Акты выполненных работ в ремонтном подразделении (мастерской) составляются на основании выписок из книг учета о замененных агрегатах (отдельных системах), запасных частях, материалах и ЗИП и представляются для визирования приемщиками отремонтированного вооружения (имущества).</w:t>
      </w:r>
    </w:p>
    <w:bookmarkEnd w:id="897"/>
    <w:bookmarkStart w:name="z919" w:id="898"/>
    <w:p>
      <w:pPr>
        <w:spacing w:after="0"/>
        <w:ind w:left="0"/>
        <w:jc w:val="both"/>
      </w:pPr>
      <w:r>
        <w:rPr>
          <w:rFonts w:ascii="Times New Roman"/>
          <w:b w:val="false"/>
          <w:i w:val="false"/>
          <w:color w:val="000000"/>
          <w:sz w:val="28"/>
        </w:rPr>
        <w:t>
      428. Недостача имущества в пределах норм естественной убыли, выявленной при приеме, хранении и ревизии (инвентаризации, проверке), списывается с учета в службах воинской части на основании актов списания.</w:t>
      </w:r>
    </w:p>
    <w:bookmarkEnd w:id="898"/>
    <w:bookmarkStart w:name="z920" w:id="899"/>
    <w:p>
      <w:pPr>
        <w:spacing w:after="0"/>
        <w:ind w:left="0"/>
        <w:jc w:val="both"/>
      </w:pPr>
      <w:r>
        <w:rPr>
          <w:rFonts w:ascii="Times New Roman"/>
          <w:b w:val="false"/>
          <w:i w:val="false"/>
          <w:color w:val="000000"/>
          <w:sz w:val="28"/>
        </w:rPr>
        <w:t>
      К актам списания прилагаются расчеты естественной убыли.</w:t>
      </w:r>
    </w:p>
    <w:bookmarkEnd w:id="899"/>
    <w:bookmarkStart w:name="z921" w:id="900"/>
    <w:p>
      <w:pPr>
        <w:spacing w:after="0"/>
        <w:ind w:left="0"/>
        <w:jc w:val="both"/>
      </w:pPr>
      <w:r>
        <w:rPr>
          <w:rFonts w:ascii="Times New Roman"/>
          <w:b w:val="false"/>
          <w:i w:val="false"/>
          <w:color w:val="000000"/>
          <w:sz w:val="28"/>
        </w:rPr>
        <w:t>
      429. Списание смазок и специальных жидкостей (кроме этилового спирта и охлаждающей низкозамерзающей жидкости), в том числе ядовитых технических жидкостей, производится по актам проведенных ремонтных, регламентных работ и использования на другие нужды после утверждения использования этих жидкостей. Списание этилового спирта и его смесей производится на регламентные работы, ремонт оборудования и другие цели - по актам списания в пределах норм расхода.</w:t>
      </w:r>
    </w:p>
    <w:bookmarkEnd w:id="900"/>
    <w:bookmarkStart w:name="z922" w:id="901"/>
    <w:p>
      <w:pPr>
        <w:spacing w:after="0"/>
        <w:ind w:left="0"/>
        <w:jc w:val="both"/>
      </w:pPr>
      <w:r>
        <w:rPr>
          <w:rFonts w:ascii="Times New Roman"/>
          <w:b w:val="false"/>
          <w:i w:val="false"/>
          <w:color w:val="000000"/>
          <w:sz w:val="28"/>
        </w:rPr>
        <w:t>
      430. К актам списания в расход этилового спирта, а также ядовитых технических жидкостей прилагается расчет возможного расхода их в соответствии с установленными нормами.</w:t>
      </w:r>
    </w:p>
    <w:bookmarkEnd w:id="901"/>
    <w:bookmarkStart w:name="z923" w:id="902"/>
    <w:p>
      <w:pPr>
        <w:spacing w:after="0"/>
        <w:ind w:left="0"/>
        <w:jc w:val="both"/>
      </w:pPr>
      <w:r>
        <w:rPr>
          <w:rFonts w:ascii="Times New Roman"/>
          <w:b w:val="false"/>
          <w:i w:val="false"/>
          <w:color w:val="000000"/>
          <w:sz w:val="28"/>
        </w:rPr>
        <w:t>
      431. Имущество, независимо от его назначения, источников поступления и способов приобретения, утраченное в результате недостач (кроме недостач, образовавшихся в пределах норм естественной убыли), хищений, незаконного или сверхнормативного расходования (списания), уничтожения, порчи и стихийных бедствий, а также поврежденное и преждевременно выведенное из строя, изношенное, либо утраченное, по которым судебными органами отказано во взыскании, списывается по свидетельству.</w:t>
      </w:r>
    </w:p>
    <w:bookmarkEnd w:id="902"/>
    <w:bookmarkStart w:name="z924" w:id="903"/>
    <w:p>
      <w:pPr>
        <w:spacing w:after="0"/>
        <w:ind w:left="0"/>
        <w:jc w:val="both"/>
      </w:pPr>
      <w:r>
        <w:rPr>
          <w:rFonts w:ascii="Times New Roman"/>
          <w:b w:val="false"/>
          <w:i w:val="false"/>
          <w:color w:val="000000"/>
          <w:sz w:val="28"/>
        </w:rPr>
        <w:t>
      432. Свидетельства являются основанием для списания утраченного имущества.</w:t>
      </w:r>
    </w:p>
    <w:bookmarkEnd w:id="903"/>
    <w:bookmarkStart w:name="z925" w:id="904"/>
    <w:p>
      <w:pPr>
        <w:spacing w:after="0"/>
        <w:ind w:left="0"/>
        <w:jc w:val="both"/>
      </w:pPr>
      <w:r>
        <w:rPr>
          <w:rFonts w:ascii="Times New Roman"/>
          <w:b w:val="false"/>
          <w:i w:val="false"/>
          <w:color w:val="000000"/>
          <w:sz w:val="28"/>
        </w:rPr>
        <w:t>
      433. Подготовка ходатайства и документов, прилагаемых к нему, на получение свидетельства осуществляется службой, на учете которой находится списываемое имущество.</w:t>
      </w:r>
    </w:p>
    <w:bookmarkEnd w:id="904"/>
    <w:bookmarkStart w:name="z926" w:id="905"/>
    <w:p>
      <w:pPr>
        <w:spacing w:after="0"/>
        <w:ind w:left="0"/>
        <w:jc w:val="both"/>
      </w:pPr>
      <w:r>
        <w:rPr>
          <w:rFonts w:ascii="Times New Roman"/>
          <w:b w:val="false"/>
          <w:i w:val="false"/>
          <w:color w:val="000000"/>
          <w:sz w:val="28"/>
        </w:rPr>
        <w:t>
      434. Свидетельства выдаются в случаях:</w:t>
      </w:r>
    </w:p>
    <w:bookmarkEnd w:id="905"/>
    <w:bookmarkStart w:name="z927" w:id="906"/>
    <w:p>
      <w:pPr>
        <w:spacing w:after="0"/>
        <w:ind w:left="0"/>
        <w:jc w:val="both"/>
      </w:pPr>
      <w:r>
        <w:rPr>
          <w:rFonts w:ascii="Times New Roman"/>
          <w:b w:val="false"/>
          <w:i w:val="false"/>
          <w:color w:val="000000"/>
          <w:sz w:val="28"/>
        </w:rPr>
        <w:t>
      1) когда имущество утрачено в результате стихийных бедствий или военных действий;</w:t>
      </w:r>
    </w:p>
    <w:bookmarkEnd w:id="906"/>
    <w:bookmarkStart w:name="z928" w:id="907"/>
    <w:p>
      <w:pPr>
        <w:spacing w:after="0"/>
        <w:ind w:left="0"/>
        <w:jc w:val="both"/>
      </w:pPr>
      <w:r>
        <w:rPr>
          <w:rFonts w:ascii="Times New Roman"/>
          <w:b w:val="false"/>
          <w:i w:val="false"/>
          <w:color w:val="000000"/>
          <w:sz w:val="28"/>
        </w:rPr>
        <w:t>
      2) когда имущество утрачено в результате пожара, катастрофы или аварии и отсутствуют основания для привлечения к материальной ответственности должностных и других лиц;</w:t>
      </w:r>
    </w:p>
    <w:bookmarkEnd w:id="907"/>
    <w:bookmarkStart w:name="z929" w:id="908"/>
    <w:p>
      <w:pPr>
        <w:spacing w:after="0"/>
        <w:ind w:left="0"/>
        <w:jc w:val="both"/>
      </w:pPr>
      <w:r>
        <w:rPr>
          <w:rFonts w:ascii="Times New Roman"/>
          <w:b w:val="false"/>
          <w:i w:val="false"/>
          <w:color w:val="000000"/>
          <w:sz w:val="28"/>
        </w:rPr>
        <w:t>
      3) когда имущество уничтожено, приведено в непригодное (предельное) состояние либо утрачено по распоряжению военного командования в целях предотвращения захвата их противником, угрозы жизни личного состава или в целях предупреждения и ликвидации заразных заболеваний;</w:t>
      </w:r>
    </w:p>
    <w:bookmarkEnd w:id="908"/>
    <w:bookmarkStart w:name="z930" w:id="909"/>
    <w:p>
      <w:pPr>
        <w:spacing w:after="0"/>
        <w:ind w:left="0"/>
        <w:jc w:val="both"/>
      </w:pPr>
      <w:r>
        <w:rPr>
          <w:rFonts w:ascii="Times New Roman"/>
          <w:b w:val="false"/>
          <w:i w:val="false"/>
          <w:color w:val="000000"/>
          <w:sz w:val="28"/>
        </w:rPr>
        <w:t>
      4) когда имущество уничтожено, приведено в непригодное состояние или было утрачено при угрозе жизни личного состава в период ведения военных действий;</w:t>
      </w:r>
    </w:p>
    <w:bookmarkEnd w:id="909"/>
    <w:bookmarkStart w:name="z931" w:id="910"/>
    <w:p>
      <w:pPr>
        <w:spacing w:after="0"/>
        <w:ind w:left="0"/>
        <w:jc w:val="both"/>
      </w:pPr>
      <w:r>
        <w:rPr>
          <w:rFonts w:ascii="Times New Roman"/>
          <w:b w:val="false"/>
          <w:i w:val="false"/>
          <w:color w:val="000000"/>
          <w:sz w:val="28"/>
        </w:rPr>
        <w:t>
      5) если сумма ущерба, причиненного утратой имущества, превышает сумму, определенную судебными органами к взысканию с виновного, или превышает сумму, которую по закону возможно наложить на виновного в административном порядке;</w:t>
      </w:r>
    </w:p>
    <w:bookmarkEnd w:id="910"/>
    <w:bookmarkStart w:name="z932" w:id="911"/>
    <w:p>
      <w:pPr>
        <w:spacing w:after="0"/>
        <w:ind w:left="0"/>
        <w:jc w:val="both"/>
      </w:pPr>
      <w:r>
        <w:rPr>
          <w:rFonts w:ascii="Times New Roman"/>
          <w:b w:val="false"/>
          <w:i w:val="false"/>
          <w:color w:val="000000"/>
          <w:sz w:val="28"/>
        </w:rPr>
        <w:t>
      6) когда ущерб, причиненный утратой имущества, был допущен в ходе испытаний или учений, а также при возникновении чрезвычайных ситуаций природного и техногенного характера и нет оснований для отнесения суммы причиненного ущерба за счет виновных лиц;</w:t>
      </w:r>
    </w:p>
    <w:bookmarkEnd w:id="911"/>
    <w:bookmarkStart w:name="z933" w:id="912"/>
    <w:p>
      <w:pPr>
        <w:spacing w:after="0"/>
        <w:ind w:left="0"/>
        <w:jc w:val="both"/>
      </w:pPr>
      <w:r>
        <w:rPr>
          <w:rFonts w:ascii="Times New Roman"/>
          <w:b w:val="false"/>
          <w:i w:val="false"/>
          <w:color w:val="000000"/>
          <w:sz w:val="28"/>
        </w:rPr>
        <w:t>
      7) когда не признана чья-либо вина в причинении ущерба государству (кроме случаев, указанных в подпункте 1 настоящего пункта);</w:t>
      </w:r>
    </w:p>
    <w:bookmarkEnd w:id="912"/>
    <w:bookmarkStart w:name="z934" w:id="913"/>
    <w:p>
      <w:pPr>
        <w:spacing w:after="0"/>
        <w:ind w:left="0"/>
        <w:jc w:val="both"/>
      </w:pPr>
      <w:r>
        <w:rPr>
          <w:rFonts w:ascii="Times New Roman"/>
          <w:b w:val="false"/>
          <w:i w:val="false"/>
          <w:color w:val="000000"/>
          <w:sz w:val="28"/>
        </w:rPr>
        <w:t>
      8) когда суд отказал в иске, правильно оформленном и своевременно предъявленном к надлежащему ответчику, а в случае несогласия истца с отказом - после рассмотрения его жалобы вышестоящим органом и вынесения решения суда об отказе в иске;</w:t>
      </w:r>
    </w:p>
    <w:bookmarkEnd w:id="913"/>
    <w:bookmarkStart w:name="z935" w:id="914"/>
    <w:p>
      <w:pPr>
        <w:spacing w:after="0"/>
        <w:ind w:left="0"/>
        <w:jc w:val="both"/>
      </w:pPr>
      <w:r>
        <w:rPr>
          <w:rFonts w:ascii="Times New Roman"/>
          <w:b w:val="false"/>
          <w:i w:val="false"/>
          <w:color w:val="000000"/>
          <w:sz w:val="28"/>
        </w:rPr>
        <w:t>
      9) когда имущество утрачено вследствие хищения либо уничтожено, а виновные в этом лица, подлежащие привлечению в качестве обвиняемых, не установлены, либо скрылись от следствия или суда, или их местопребывание неизвестно по иным причинам. В этих случаях выдача свидетельств производится после вынесения постановления о приостановлении производства по делу;</w:t>
      </w:r>
    </w:p>
    <w:bookmarkEnd w:id="914"/>
    <w:bookmarkStart w:name="z936" w:id="915"/>
    <w:p>
      <w:pPr>
        <w:spacing w:after="0"/>
        <w:ind w:left="0"/>
        <w:jc w:val="both"/>
      </w:pPr>
      <w:r>
        <w:rPr>
          <w:rFonts w:ascii="Times New Roman"/>
          <w:b w:val="false"/>
          <w:i w:val="false"/>
          <w:color w:val="000000"/>
          <w:sz w:val="28"/>
        </w:rPr>
        <w:t>
      10) при невозможности возобновления взыскания в связи со смертью или ликвидацией должника, если после него не осталось имущества, на которое по закону возможно наложить взыскание в порядке, установленном законодательством.</w:t>
      </w:r>
    </w:p>
    <w:bookmarkEnd w:id="915"/>
    <w:bookmarkStart w:name="z937" w:id="916"/>
    <w:p>
      <w:pPr>
        <w:spacing w:after="0"/>
        <w:ind w:left="0"/>
        <w:jc w:val="both"/>
      </w:pPr>
      <w:r>
        <w:rPr>
          <w:rFonts w:ascii="Times New Roman"/>
          <w:b w:val="false"/>
          <w:i w:val="false"/>
          <w:color w:val="000000"/>
          <w:sz w:val="28"/>
        </w:rPr>
        <w:t>
      435. Свидетельства не выдаются на раздельное (по частям) списание ущерба, причиненного одновременно утратой военного имущества (пожаром, катастрофой, аварией, недостачей).</w:t>
      </w:r>
    </w:p>
    <w:bookmarkEnd w:id="916"/>
    <w:bookmarkStart w:name="z938" w:id="917"/>
    <w:p>
      <w:pPr>
        <w:spacing w:after="0"/>
        <w:ind w:left="0"/>
        <w:jc w:val="both"/>
      </w:pPr>
      <w:r>
        <w:rPr>
          <w:rFonts w:ascii="Times New Roman"/>
          <w:b w:val="false"/>
          <w:i w:val="false"/>
          <w:color w:val="000000"/>
          <w:sz w:val="28"/>
        </w:rPr>
        <w:t>
      436. Ходатайство на списание утраченного имущества во всех случаях представляется на всю сумму ущерба независимо от принадлежности утраченного имущества к различным службам материального, технического и других видов обеспечения.</w:t>
      </w:r>
    </w:p>
    <w:bookmarkEnd w:id="917"/>
    <w:bookmarkStart w:name="z939" w:id="918"/>
    <w:p>
      <w:pPr>
        <w:spacing w:after="0"/>
        <w:ind w:left="0"/>
        <w:jc w:val="both"/>
      </w:pPr>
      <w:r>
        <w:rPr>
          <w:rFonts w:ascii="Times New Roman"/>
          <w:b w:val="false"/>
          <w:i w:val="false"/>
          <w:color w:val="000000"/>
          <w:sz w:val="28"/>
        </w:rPr>
        <w:t>
      437. Свидетельства на списание имущества, утраченного в ходе боевых действий и в результате диверсий, выдаются на основании ходатайства, к которому прилагаются: копия отчетно-информационного боевого документа с отражением утрат имущества, выписка из приказа командира воинской части по данному вопросу, акт технического состояния, паспорт или формуляр. В зависимости от обстоятельств дела к ходатайству могут быть приложены другие документы, предусмотренные данной главой. Ходатайство в этих случаях оформляется на списание имущества, утраченного за истекшие сутки (по итогам боя).</w:t>
      </w:r>
    </w:p>
    <w:bookmarkEnd w:id="918"/>
    <w:bookmarkStart w:name="z940" w:id="919"/>
    <w:p>
      <w:pPr>
        <w:spacing w:after="0"/>
        <w:ind w:left="0"/>
        <w:jc w:val="both"/>
      </w:pPr>
      <w:r>
        <w:rPr>
          <w:rFonts w:ascii="Times New Roman"/>
          <w:b w:val="false"/>
          <w:i w:val="false"/>
          <w:color w:val="000000"/>
          <w:sz w:val="28"/>
        </w:rPr>
        <w:t>
      438. Свидетельства на списание утраченного имущества выдаются после ревизий, проведенных служебных расследований и решений суда, которыми установлена необходимость отнесения части или полной суммы нанесенного ущерба за счет государства.</w:t>
      </w:r>
    </w:p>
    <w:bookmarkEnd w:id="919"/>
    <w:bookmarkStart w:name="z941" w:id="920"/>
    <w:p>
      <w:pPr>
        <w:spacing w:after="0"/>
        <w:ind w:left="0"/>
        <w:jc w:val="both"/>
      </w:pPr>
      <w:r>
        <w:rPr>
          <w:rFonts w:ascii="Times New Roman"/>
          <w:b w:val="false"/>
          <w:i w:val="false"/>
          <w:color w:val="000000"/>
          <w:sz w:val="28"/>
        </w:rPr>
        <w:t>
      439. Для получения свидетельств на списание за счет государства утраченного имущества воинской части представляются ходатайства по подчиненности с приложением к ним документов, обосновывающих необходимость списания.</w:t>
      </w:r>
    </w:p>
    <w:bookmarkEnd w:id="920"/>
    <w:bookmarkStart w:name="z942" w:id="921"/>
    <w:p>
      <w:pPr>
        <w:spacing w:after="0"/>
        <w:ind w:left="0"/>
        <w:jc w:val="both"/>
      </w:pPr>
      <w:r>
        <w:rPr>
          <w:rFonts w:ascii="Times New Roman"/>
          <w:b w:val="false"/>
          <w:i w:val="false"/>
          <w:color w:val="000000"/>
          <w:sz w:val="28"/>
        </w:rPr>
        <w:t>
      440. К ходатайству на получение свидетельства прилагаются следующие документы:</w:t>
      </w:r>
    </w:p>
    <w:bookmarkEnd w:id="921"/>
    <w:bookmarkStart w:name="z943" w:id="922"/>
    <w:p>
      <w:pPr>
        <w:spacing w:after="0"/>
        <w:ind w:left="0"/>
        <w:jc w:val="both"/>
      </w:pPr>
      <w:r>
        <w:rPr>
          <w:rFonts w:ascii="Times New Roman"/>
          <w:b w:val="false"/>
          <w:i w:val="false"/>
          <w:color w:val="000000"/>
          <w:sz w:val="28"/>
        </w:rPr>
        <w:t>
      1) надлежащим образом оформленные материалы служебного расследования (ревизии, проверки) и выписка из приказа об их результатах;</w:t>
      </w:r>
    </w:p>
    <w:bookmarkEnd w:id="922"/>
    <w:bookmarkStart w:name="z944" w:id="923"/>
    <w:p>
      <w:pPr>
        <w:spacing w:after="0"/>
        <w:ind w:left="0"/>
        <w:jc w:val="both"/>
      </w:pPr>
      <w:r>
        <w:rPr>
          <w:rFonts w:ascii="Times New Roman"/>
          <w:b w:val="false"/>
          <w:i w:val="false"/>
          <w:color w:val="000000"/>
          <w:sz w:val="28"/>
        </w:rPr>
        <w:t>
      2) выписка из решений суда о частичном возмещении ущерба за счет виновных лиц, справка правоохранительных органов о приостановлении или отказе в производстве по делу;</w:t>
      </w:r>
    </w:p>
    <w:bookmarkEnd w:id="923"/>
    <w:bookmarkStart w:name="z945" w:id="924"/>
    <w:p>
      <w:pPr>
        <w:spacing w:after="0"/>
        <w:ind w:left="0"/>
        <w:jc w:val="both"/>
      </w:pPr>
      <w:r>
        <w:rPr>
          <w:rFonts w:ascii="Times New Roman"/>
          <w:b w:val="false"/>
          <w:i w:val="false"/>
          <w:color w:val="000000"/>
          <w:sz w:val="28"/>
        </w:rPr>
        <w:t>
      3) копии приказов и распоряжений на уничтожение имущества при заразных заболеваниях или в целях предотвращения захвата его противником, а также об утрате в результате стихийных бедствий, катастроф и аварий (при фактическом наступлении указанных обстоятельств);</w:t>
      </w:r>
    </w:p>
    <w:bookmarkEnd w:id="924"/>
    <w:bookmarkStart w:name="z946" w:id="925"/>
    <w:p>
      <w:pPr>
        <w:spacing w:after="0"/>
        <w:ind w:left="0"/>
        <w:jc w:val="both"/>
      </w:pPr>
      <w:r>
        <w:rPr>
          <w:rFonts w:ascii="Times New Roman"/>
          <w:b w:val="false"/>
          <w:i w:val="false"/>
          <w:color w:val="000000"/>
          <w:sz w:val="28"/>
        </w:rPr>
        <w:t>
      4) утвержденный командиром воинской части акт технического состояния списываемого имущества с предложениями о его дальнейшем использовании;</w:t>
      </w:r>
    </w:p>
    <w:bookmarkEnd w:id="925"/>
    <w:bookmarkStart w:name="z947" w:id="926"/>
    <w:p>
      <w:pPr>
        <w:spacing w:after="0"/>
        <w:ind w:left="0"/>
        <w:jc w:val="both"/>
      </w:pPr>
      <w:r>
        <w:rPr>
          <w:rFonts w:ascii="Times New Roman"/>
          <w:b w:val="false"/>
          <w:i w:val="false"/>
          <w:color w:val="000000"/>
          <w:sz w:val="28"/>
        </w:rPr>
        <w:t>
      5) оформленные паспорта, формуляры или карточки-заместители списываемых технических средств;</w:t>
      </w:r>
    </w:p>
    <w:bookmarkEnd w:id="926"/>
    <w:bookmarkStart w:name="z948" w:id="927"/>
    <w:p>
      <w:pPr>
        <w:spacing w:after="0"/>
        <w:ind w:left="0"/>
        <w:jc w:val="both"/>
      </w:pPr>
      <w:r>
        <w:rPr>
          <w:rFonts w:ascii="Times New Roman"/>
          <w:b w:val="false"/>
          <w:i w:val="false"/>
          <w:color w:val="000000"/>
          <w:sz w:val="28"/>
        </w:rPr>
        <w:t>
      6) заключения (анализы), подтверждающие непригодность имущества к дальнейшему использованию;</w:t>
      </w:r>
    </w:p>
    <w:bookmarkEnd w:id="927"/>
    <w:bookmarkStart w:name="z949" w:id="928"/>
    <w:p>
      <w:pPr>
        <w:spacing w:after="0"/>
        <w:ind w:left="0"/>
        <w:jc w:val="both"/>
      </w:pPr>
      <w:r>
        <w:rPr>
          <w:rFonts w:ascii="Times New Roman"/>
          <w:b w:val="false"/>
          <w:i w:val="false"/>
          <w:color w:val="000000"/>
          <w:sz w:val="28"/>
        </w:rPr>
        <w:t>
      7) расчет стоимости и подтверждение наличия в балансе государственного учреждения имущества, подлежащего списанию.</w:t>
      </w:r>
    </w:p>
    <w:bookmarkEnd w:id="928"/>
    <w:bookmarkStart w:name="z950" w:id="929"/>
    <w:p>
      <w:pPr>
        <w:spacing w:after="0"/>
        <w:ind w:left="0"/>
        <w:jc w:val="both"/>
      </w:pPr>
      <w:r>
        <w:rPr>
          <w:rFonts w:ascii="Times New Roman"/>
          <w:b w:val="false"/>
          <w:i w:val="false"/>
          <w:color w:val="000000"/>
          <w:sz w:val="28"/>
        </w:rPr>
        <w:t>
      Кроме того, в зависимости от обстоятельств дела, к ходатайству прилагаются: копии акта ревизии или проверки; копии решения судебного органа или постановления следственного органа по данному делу; справка о частичном возмещении ущерба за счет виновных лиц.</w:t>
      </w:r>
    </w:p>
    <w:bookmarkEnd w:id="929"/>
    <w:bookmarkStart w:name="z951" w:id="930"/>
    <w:p>
      <w:pPr>
        <w:spacing w:after="0"/>
        <w:ind w:left="0"/>
        <w:jc w:val="both"/>
      </w:pPr>
      <w:r>
        <w:rPr>
          <w:rFonts w:ascii="Times New Roman"/>
          <w:b w:val="false"/>
          <w:i w:val="false"/>
          <w:color w:val="000000"/>
          <w:sz w:val="28"/>
        </w:rPr>
        <w:t>
      441. В случаях списания имущества, уничтоженного пожаром, прилагаются акт расследования причин и обстоятельств возникновения пожара, составленный соответствующим органом, а также решение по этому делу следственного или судебного органа.</w:t>
      </w:r>
    </w:p>
    <w:bookmarkEnd w:id="930"/>
    <w:bookmarkStart w:name="z952" w:id="931"/>
    <w:p>
      <w:pPr>
        <w:spacing w:after="0"/>
        <w:ind w:left="0"/>
        <w:jc w:val="both"/>
      </w:pPr>
      <w:r>
        <w:rPr>
          <w:rFonts w:ascii="Times New Roman"/>
          <w:b w:val="false"/>
          <w:i w:val="false"/>
          <w:color w:val="000000"/>
          <w:sz w:val="28"/>
        </w:rPr>
        <w:t>
      442. Ходатайство о выдаче свидетельства с прилагаемыми документами направляется вышестоящему органу не позднее 30 дней после завершения служебного расследования или поступления в воинскую часть постановления судебного или следственного органа.</w:t>
      </w:r>
    </w:p>
    <w:bookmarkEnd w:id="931"/>
    <w:bookmarkStart w:name="z953" w:id="932"/>
    <w:p>
      <w:pPr>
        <w:spacing w:after="0"/>
        <w:ind w:left="0"/>
        <w:jc w:val="both"/>
      </w:pPr>
      <w:r>
        <w:rPr>
          <w:rFonts w:ascii="Times New Roman"/>
          <w:b w:val="false"/>
          <w:i w:val="false"/>
          <w:color w:val="000000"/>
          <w:sz w:val="28"/>
        </w:rPr>
        <w:t>
      443. Ходатайство о выдаче свидетельства, не подтвержденное соответствующими документами, к рассмотрению не принимается.</w:t>
      </w:r>
    </w:p>
    <w:bookmarkEnd w:id="932"/>
    <w:bookmarkStart w:name="z954" w:id="933"/>
    <w:p>
      <w:pPr>
        <w:spacing w:after="0"/>
        <w:ind w:left="0"/>
        <w:jc w:val="both"/>
      </w:pPr>
      <w:r>
        <w:rPr>
          <w:rFonts w:ascii="Times New Roman"/>
          <w:b w:val="false"/>
          <w:i w:val="false"/>
          <w:color w:val="000000"/>
          <w:sz w:val="28"/>
        </w:rPr>
        <w:t>
      444. По итогам рассмотрения представленных по подчиненности ходатайств, в двухмесячный срок со дня их поступления, принимаются решения и выдаются инспекторские свидетельства. В необходимых случаях в этот же срок назначаются служебные расследования или проверки представленных материалов на месте.</w:t>
      </w:r>
    </w:p>
    <w:bookmarkEnd w:id="933"/>
    <w:bookmarkStart w:name="z955" w:id="934"/>
    <w:p>
      <w:pPr>
        <w:spacing w:after="0"/>
        <w:ind w:left="0"/>
        <w:jc w:val="both"/>
      </w:pPr>
      <w:r>
        <w:rPr>
          <w:rFonts w:ascii="Times New Roman"/>
          <w:b w:val="false"/>
          <w:i w:val="false"/>
          <w:color w:val="000000"/>
          <w:sz w:val="28"/>
        </w:rPr>
        <w:t>
      445. Свидетельство направляется для заверения печатью того соединения (объединения) или учреждения, командиром или начальником которого оно подписано.</w:t>
      </w:r>
    </w:p>
    <w:bookmarkEnd w:id="934"/>
    <w:bookmarkStart w:name="z956" w:id="935"/>
    <w:p>
      <w:pPr>
        <w:spacing w:after="0"/>
        <w:ind w:left="0"/>
        <w:jc w:val="both"/>
      </w:pPr>
      <w:r>
        <w:rPr>
          <w:rFonts w:ascii="Times New Roman"/>
          <w:b w:val="false"/>
          <w:i w:val="false"/>
          <w:color w:val="000000"/>
          <w:sz w:val="28"/>
        </w:rPr>
        <w:t>
      446. Свидетельство, выданное с нарушением указанного выше порядка, считается недействительным.</w:t>
      </w:r>
    </w:p>
    <w:bookmarkEnd w:id="935"/>
    <w:bookmarkStart w:name="z957" w:id="936"/>
    <w:p>
      <w:pPr>
        <w:spacing w:after="0"/>
        <w:ind w:left="0"/>
        <w:jc w:val="both"/>
      </w:pPr>
      <w:r>
        <w:rPr>
          <w:rFonts w:ascii="Times New Roman"/>
          <w:b w:val="false"/>
          <w:i w:val="false"/>
          <w:color w:val="000000"/>
          <w:sz w:val="28"/>
        </w:rPr>
        <w:t>
      447. Свидетельства выдаются в трех экземплярах: первый - выдается воинской части, в которой имела место утрата; второй - направляется соответствующему органу материального обеспечения; третий - вместе с документами, послужившими основанием для выдачи свидетельства, хранится в делах учреждения, командиром или начальником которого выдано свидетельство. Подпись и оттиск печати производятся на всех трех экземплярах свидетельства.</w:t>
      </w:r>
    </w:p>
    <w:bookmarkEnd w:id="936"/>
    <w:bookmarkStart w:name="z958" w:id="937"/>
    <w:p>
      <w:pPr>
        <w:spacing w:after="0"/>
        <w:ind w:left="0"/>
        <w:jc w:val="both"/>
      </w:pPr>
      <w:r>
        <w:rPr>
          <w:rFonts w:ascii="Times New Roman"/>
          <w:b w:val="false"/>
          <w:i w:val="false"/>
          <w:color w:val="000000"/>
          <w:sz w:val="28"/>
        </w:rPr>
        <w:t>
      448. Свидетельства регистрируются в журнале регистрации выдачи инспекторских свидетельств в воинской части, выписавшей свидетельство, и представляются в финансовую службу в установленные сроки.</w:t>
      </w:r>
    </w:p>
    <w:bookmarkEnd w:id="937"/>
    <w:bookmarkStart w:name="z959" w:id="938"/>
    <w:p>
      <w:pPr>
        <w:spacing w:after="0"/>
        <w:ind w:left="0"/>
        <w:jc w:val="both"/>
      </w:pPr>
      <w:r>
        <w:rPr>
          <w:rFonts w:ascii="Times New Roman"/>
          <w:b w:val="false"/>
          <w:i w:val="false"/>
          <w:color w:val="000000"/>
          <w:sz w:val="28"/>
        </w:rPr>
        <w:t>
      449. После получения свидетельства имущество списывается с баланса, а также с книг и карточек учета, оборотных ведомостей, лицевых счетов воинской части, в которой произошла утрата.</w:t>
      </w:r>
    </w:p>
    <w:bookmarkEnd w:id="938"/>
    <w:bookmarkStart w:name="z960" w:id="939"/>
    <w:p>
      <w:pPr>
        <w:spacing w:after="0"/>
        <w:ind w:left="0"/>
        <w:jc w:val="left"/>
      </w:pPr>
      <w:r>
        <w:rPr>
          <w:rFonts w:ascii="Times New Roman"/>
          <w:b/>
          <w:i w:val="false"/>
          <w:color w:val="000000"/>
        </w:rPr>
        <w:t xml:space="preserve"> Параграф 2. Категорирование артиллерийского вооружения</w:t>
      </w:r>
    </w:p>
    <w:bookmarkEnd w:id="939"/>
    <w:bookmarkStart w:name="z961" w:id="940"/>
    <w:p>
      <w:pPr>
        <w:spacing w:after="0"/>
        <w:ind w:left="0"/>
        <w:jc w:val="both"/>
      </w:pPr>
      <w:r>
        <w:rPr>
          <w:rFonts w:ascii="Times New Roman"/>
          <w:b w:val="false"/>
          <w:i w:val="false"/>
          <w:color w:val="000000"/>
          <w:sz w:val="28"/>
        </w:rPr>
        <w:t>
      450. К вооружению Национальной гвардии относятся: минометы, вооружение зенитной артиллерии, вооружение бронетранспортеров и бронемобилей, стрелковое оружие и средства ближнего боя, военные приборы, средства ремонта и обслуживания артиллерийского вооружения, ЗИП к артиллерийскому вооружению.</w:t>
      </w:r>
    </w:p>
    <w:bookmarkEnd w:id="940"/>
    <w:bookmarkStart w:name="z962" w:id="941"/>
    <w:p>
      <w:pPr>
        <w:spacing w:after="0"/>
        <w:ind w:left="0"/>
        <w:jc w:val="both"/>
      </w:pPr>
      <w:r>
        <w:rPr>
          <w:rFonts w:ascii="Times New Roman"/>
          <w:b w:val="false"/>
          <w:i w:val="false"/>
          <w:color w:val="000000"/>
          <w:sz w:val="28"/>
        </w:rPr>
        <w:t>
      451. В зависимости от технического состояния и наработки минометы подразделяются на следующие категории:</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категория – новые, находящиеся и бывшие в эксплуатации, исправные и годные к боевому использованию, не выработавшие гарантийный ресурс эксплуатации (хранения), у которых горизонтальная шаткость ствола при установке прицела 7-30 не превышает 0-10, канал ствола не подвергался расшлифовке, не имеет раковин и разгара, его износ не превышает величину указанную в </w:t>
      </w:r>
      <w:r>
        <w:rPr>
          <w:rFonts w:ascii="Times New Roman"/>
          <w:b w:val="false"/>
          <w:i w:val="false"/>
          <w:color w:val="000000"/>
          <w:sz w:val="28"/>
        </w:rPr>
        <w:t>приложении 14</w:t>
      </w:r>
      <w:r>
        <w:rPr>
          <w:rFonts w:ascii="Times New Roman"/>
          <w:b w:val="false"/>
          <w:i w:val="false"/>
          <w:color w:val="000000"/>
          <w:sz w:val="28"/>
        </w:rPr>
        <w:t>;</w:t>
      </w:r>
    </w:p>
    <w:bookmarkStart w:name="z964" w:id="942"/>
    <w:p>
      <w:pPr>
        <w:spacing w:after="0"/>
        <w:ind w:left="0"/>
        <w:jc w:val="both"/>
      </w:pPr>
      <w:r>
        <w:rPr>
          <w:rFonts w:ascii="Times New Roman"/>
          <w:b w:val="false"/>
          <w:i w:val="false"/>
          <w:color w:val="000000"/>
          <w:sz w:val="28"/>
        </w:rPr>
        <w:t>
      2 категория – находящиеся и бывшие в эксплуатации, выработавшие гарантийный ресурс эксплуатации (хранения), работоспособные и годные к боевому использованию, не выработавшие технический ресурс (срок службы) до среднего или капитального ремонта и прошедшие средний или капитальный ремонт, у которых горизонтальная шаткость ствола при установке прицела 7-30 не превышает 0-10 до 0-18, канал ствола расшлифован или имеет раковины от разгара, его износ не превышает величину указанную в приложении 14;</w:t>
      </w:r>
    </w:p>
    <w:bookmarkEnd w:id="942"/>
    <w:bookmarkStart w:name="z965" w:id="943"/>
    <w:p>
      <w:pPr>
        <w:spacing w:after="0"/>
        <w:ind w:left="0"/>
        <w:jc w:val="both"/>
      </w:pPr>
      <w:r>
        <w:rPr>
          <w:rFonts w:ascii="Times New Roman"/>
          <w:b w:val="false"/>
          <w:i w:val="false"/>
          <w:color w:val="000000"/>
          <w:sz w:val="28"/>
        </w:rPr>
        <w:t>
      3 категория – выработавшие технический ресурс (срок службы) до среднего ремонта и по техническому состоянию требующие среднего ремонта, у которых горизонтальная шаткость ствола при установке 7-30 более 0-18;</w:t>
      </w:r>
    </w:p>
    <w:bookmarkEnd w:id="943"/>
    <w:bookmarkStart w:name="z966" w:id="944"/>
    <w:p>
      <w:pPr>
        <w:spacing w:after="0"/>
        <w:ind w:left="0"/>
        <w:jc w:val="both"/>
      </w:pPr>
      <w:r>
        <w:rPr>
          <w:rFonts w:ascii="Times New Roman"/>
          <w:b w:val="false"/>
          <w:i w:val="false"/>
          <w:color w:val="000000"/>
          <w:sz w:val="28"/>
        </w:rPr>
        <w:t>
      4 категория – выработавшие технический ресурс (срок службы) до капитального ремонта, канал ствола требует правки и расшлифовки;</w:t>
      </w:r>
    </w:p>
    <w:bookmarkEnd w:id="944"/>
    <w:bookmarkStart w:name="z967" w:id="945"/>
    <w:p>
      <w:pPr>
        <w:spacing w:after="0"/>
        <w:ind w:left="0"/>
        <w:jc w:val="both"/>
      </w:pPr>
      <w:r>
        <w:rPr>
          <w:rFonts w:ascii="Times New Roman"/>
          <w:b w:val="false"/>
          <w:i w:val="false"/>
          <w:color w:val="000000"/>
          <w:sz w:val="28"/>
        </w:rPr>
        <w:t>
      5 категория – не годные, восстановление которых технически невозможно или экономически нецелесообразно.</w:t>
      </w:r>
    </w:p>
    <w:bookmarkEnd w:id="945"/>
    <w:bookmarkStart w:name="z968" w:id="946"/>
    <w:p>
      <w:pPr>
        <w:spacing w:after="0"/>
        <w:ind w:left="0"/>
        <w:jc w:val="both"/>
      </w:pPr>
      <w:r>
        <w:rPr>
          <w:rFonts w:ascii="Times New Roman"/>
          <w:b w:val="false"/>
          <w:i w:val="false"/>
          <w:color w:val="000000"/>
          <w:sz w:val="28"/>
        </w:rPr>
        <w:t>
      452. Миномет переводится в 5-ю категорию, если он одновременно имеет две основные сборочные единицы 5-й категории: ствол и двуногу-лафет, ствол/и опорную плиту или двуногу-лафет и опорную плиту.</w:t>
      </w:r>
    </w:p>
    <w:bookmarkEnd w:id="946"/>
    <w:bookmarkStart w:name="z969" w:id="947"/>
    <w:p>
      <w:pPr>
        <w:spacing w:after="0"/>
        <w:ind w:left="0"/>
        <w:jc w:val="both"/>
      </w:pPr>
      <w:r>
        <w:rPr>
          <w:rFonts w:ascii="Times New Roman"/>
          <w:b w:val="false"/>
          <w:i w:val="false"/>
          <w:color w:val="000000"/>
          <w:sz w:val="28"/>
        </w:rPr>
        <w:t>
      453. Стволы минометов относятся к 5-й категории, если диаметр канала ствола достиг предельного значения (приложения 14), имеются вмятины (у 82 миллиметрового миномета - более 1 миллиметра, у 120 миллиметрового - более 2,5 миллиметра), трещины, раздутия, выпучины высотой более 1 миллиметра, разрыв, изгиб, препятствующий прохождению калибра, или сплошное поражение канала ствола раковинами.</w:t>
      </w:r>
    </w:p>
    <w:bookmarkEnd w:id="947"/>
    <w:bookmarkStart w:name="z970" w:id="948"/>
    <w:p>
      <w:pPr>
        <w:spacing w:after="0"/>
        <w:ind w:left="0"/>
        <w:jc w:val="both"/>
      </w:pPr>
      <w:r>
        <w:rPr>
          <w:rFonts w:ascii="Times New Roman"/>
          <w:b w:val="false"/>
          <w:i w:val="false"/>
          <w:color w:val="000000"/>
          <w:sz w:val="28"/>
        </w:rPr>
        <w:t>
      454. Минометы 1-й и 2-й категорий, у которых колесный ход требует среднего ремонта, считаются некомплектными соответствующей категории (1-й или 2-й).</w:t>
      </w:r>
    </w:p>
    <w:bookmarkEnd w:id="948"/>
    <w:bookmarkStart w:name="z971" w:id="949"/>
    <w:p>
      <w:pPr>
        <w:spacing w:after="0"/>
        <w:ind w:left="0"/>
        <w:jc w:val="both"/>
      </w:pPr>
      <w:r>
        <w:rPr>
          <w:rFonts w:ascii="Times New Roman"/>
          <w:b w:val="false"/>
          <w:i w:val="false"/>
          <w:color w:val="000000"/>
          <w:sz w:val="28"/>
        </w:rPr>
        <w:t>
      455. Зенитно-артиллерийское вооружение в зависимости от технического состояния и наработки подразделяется на следующие категории:</w:t>
      </w:r>
    </w:p>
    <w:bookmarkEnd w:id="949"/>
    <w:bookmarkStart w:name="z972" w:id="950"/>
    <w:p>
      <w:pPr>
        <w:spacing w:after="0"/>
        <w:ind w:left="0"/>
        <w:jc w:val="both"/>
      </w:pPr>
      <w:r>
        <w:rPr>
          <w:rFonts w:ascii="Times New Roman"/>
          <w:b w:val="false"/>
          <w:i w:val="false"/>
          <w:color w:val="000000"/>
          <w:sz w:val="28"/>
        </w:rPr>
        <w:t>
      1 категория - новые, находящиеся и бывшие в эксплуатации, исправные и годные к боевому использованию, не выработавшие гарантийный ресурс эксплуатации и укомплектованное пулеметами 1-й категории.</w:t>
      </w:r>
    </w:p>
    <w:bookmarkEnd w:id="950"/>
    <w:bookmarkStart w:name="z973" w:id="951"/>
    <w:p>
      <w:pPr>
        <w:spacing w:after="0"/>
        <w:ind w:left="0"/>
        <w:jc w:val="both"/>
      </w:pPr>
      <w:r>
        <w:rPr>
          <w:rFonts w:ascii="Times New Roman"/>
          <w:b w:val="false"/>
          <w:i w:val="false"/>
          <w:color w:val="000000"/>
          <w:sz w:val="28"/>
        </w:rPr>
        <w:t>
      2 категория – находящиеся и бывшие в эксплуатации, выработавшие гарантийный ресурс эксплуатации (хранения), работоспособные и годные к боевому использованию, не выработавшие технический ресурс (срок службы) до среднего или капитального ремонта и укомплектованное пулеметами не ниже 2-й, а также прошедшее средний и капитальный ремонт.</w:t>
      </w:r>
    </w:p>
    <w:bookmarkEnd w:id="951"/>
    <w:bookmarkStart w:name="z974" w:id="952"/>
    <w:p>
      <w:pPr>
        <w:spacing w:after="0"/>
        <w:ind w:left="0"/>
        <w:jc w:val="both"/>
      </w:pPr>
      <w:r>
        <w:rPr>
          <w:rFonts w:ascii="Times New Roman"/>
          <w:b w:val="false"/>
          <w:i w:val="false"/>
          <w:color w:val="000000"/>
          <w:sz w:val="28"/>
        </w:rPr>
        <w:t>
      3 категория – выработавшие технический ресурс (срок службы) до среднего ремонта или по техническому состоянию требующие среднего ремонта, укомплектованное пулеметами 2-й или 3-й категории.</w:t>
      </w:r>
    </w:p>
    <w:bookmarkEnd w:id="952"/>
    <w:bookmarkStart w:name="z975" w:id="953"/>
    <w:p>
      <w:pPr>
        <w:spacing w:after="0"/>
        <w:ind w:left="0"/>
        <w:jc w:val="both"/>
      </w:pPr>
      <w:r>
        <w:rPr>
          <w:rFonts w:ascii="Times New Roman"/>
          <w:b w:val="false"/>
          <w:i w:val="false"/>
          <w:color w:val="000000"/>
          <w:sz w:val="28"/>
        </w:rPr>
        <w:t>
      4 категория – выработавшие технический ресурс (срок службы) до капитального ремонта или по техническому состоянию требующее капитального ремонта с заменой или изготовлением деталей в условиях ремонтных предприятий.</w:t>
      </w:r>
    </w:p>
    <w:bookmarkEnd w:id="953"/>
    <w:bookmarkStart w:name="z976" w:id="954"/>
    <w:p>
      <w:pPr>
        <w:spacing w:after="0"/>
        <w:ind w:left="0"/>
        <w:jc w:val="both"/>
      </w:pPr>
      <w:r>
        <w:rPr>
          <w:rFonts w:ascii="Times New Roman"/>
          <w:b w:val="false"/>
          <w:i w:val="false"/>
          <w:color w:val="000000"/>
          <w:sz w:val="28"/>
        </w:rPr>
        <w:t>
      5 категория – не годные, восстановление которых технически невозможно или экономически нецелесообразно.</w:t>
      </w:r>
    </w:p>
    <w:bookmarkEnd w:id="954"/>
    <w:bookmarkStart w:name="z977" w:id="955"/>
    <w:p>
      <w:pPr>
        <w:spacing w:after="0"/>
        <w:ind w:left="0"/>
        <w:jc w:val="both"/>
      </w:pPr>
      <w:r>
        <w:rPr>
          <w:rFonts w:ascii="Times New Roman"/>
          <w:b w:val="false"/>
          <w:i w:val="false"/>
          <w:color w:val="000000"/>
          <w:sz w:val="28"/>
        </w:rPr>
        <w:t>
      456. В случае, если установки 5-й категории укомплектованы пулеметами 1, 2 и 3-й категории, пулеметы (автоматы) с этих установок должны быть сняты и применены для укомплектования после ремонта установок, пулеметы которых переведены в 5-ю категорию или направлены на средний или капитальный ремонт.</w:t>
      </w:r>
    </w:p>
    <w:bookmarkEnd w:id="955"/>
    <w:bookmarkStart w:name="z978" w:id="956"/>
    <w:p>
      <w:pPr>
        <w:spacing w:after="0"/>
        <w:ind w:left="0"/>
        <w:jc w:val="both"/>
      </w:pPr>
      <w:r>
        <w:rPr>
          <w:rFonts w:ascii="Times New Roman"/>
          <w:b w:val="false"/>
          <w:i w:val="false"/>
          <w:color w:val="000000"/>
          <w:sz w:val="28"/>
        </w:rPr>
        <w:t>
      457. Пулеметы (автоматы) категорируются согласно требованиям, изложенным в главе 18 настоящих Правил.</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458. Нормы категорирования для 3-5 категорий представлены в </w:t>
      </w:r>
      <w:r>
        <w:rPr>
          <w:rFonts w:ascii="Times New Roman"/>
          <w:b w:val="false"/>
          <w:i w:val="false"/>
          <w:color w:val="000000"/>
          <w:sz w:val="28"/>
        </w:rPr>
        <w:t>приложении 15</w:t>
      </w:r>
      <w:r>
        <w:rPr>
          <w:rFonts w:ascii="Times New Roman"/>
          <w:b w:val="false"/>
          <w:i w:val="false"/>
          <w:color w:val="000000"/>
          <w:sz w:val="28"/>
        </w:rPr>
        <w:t>.</w:t>
      </w:r>
    </w:p>
    <w:bookmarkStart w:name="z980" w:id="957"/>
    <w:p>
      <w:pPr>
        <w:spacing w:after="0"/>
        <w:ind w:left="0"/>
        <w:jc w:val="left"/>
      </w:pPr>
      <w:r>
        <w:rPr>
          <w:rFonts w:ascii="Times New Roman"/>
          <w:b/>
          <w:i w:val="false"/>
          <w:color w:val="000000"/>
        </w:rPr>
        <w:t xml:space="preserve"> Параграф 3. Категорирование стрелкового вооружения и средств блюженного боя</w:t>
      </w:r>
    </w:p>
    <w:bookmarkEnd w:id="957"/>
    <w:bookmarkStart w:name="z981" w:id="958"/>
    <w:p>
      <w:pPr>
        <w:spacing w:after="0"/>
        <w:ind w:left="0"/>
        <w:jc w:val="both"/>
      </w:pPr>
      <w:r>
        <w:rPr>
          <w:rFonts w:ascii="Times New Roman"/>
          <w:b w:val="false"/>
          <w:i w:val="false"/>
          <w:color w:val="000000"/>
          <w:sz w:val="28"/>
        </w:rPr>
        <w:t>
      459. К стрелковому вооружению и средствам ближнего боя относятся:</w:t>
      </w:r>
    </w:p>
    <w:bookmarkEnd w:id="958"/>
    <w:bookmarkStart w:name="z982" w:id="959"/>
    <w:p>
      <w:pPr>
        <w:spacing w:after="0"/>
        <w:ind w:left="0"/>
        <w:jc w:val="both"/>
      </w:pPr>
      <w:r>
        <w:rPr>
          <w:rFonts w:ascii="Times New Roman"/>
          <w:b w:val="false"/>
          <w:i w:val="false"/>
          <w:color w:val="000000"/>
          <w:sz w:val="28"/>
        </w:rPr>
        <w:t>
      1) индивидуальное и групповое стрелковое оружие (пистолеты, револьверы, автоматы, карабины, винтовки, ручные, станковые и крупнокалиберные пулеметы);</w:t>
      </w:r>
    </w:p>
    <w:bookmarkEnd w:id="959"/>
    <w:bookmarkStart w:name="z983" w:id="960"/>
    <w:p>
      <w:pPr>
        <w:spacing w:after="0"/>
        <w:ind w:left="0"/>
        <w:jc w:val="both"/>
      </w:pPr>
      <w:r>
        <w:rPr>
          <w:rFonts w:ascii="Times New Roman"/>
          <w:b w:val="false"/>
          <w:i w:val="false"/>
          <w:color w:val="000000"/>
          <w:sz w:val="28"/>
        </w:rPr>
        <w:t>
      2) спортивное и целевое стрелковое оружие;</w:t>
      </w:r>
    </w:p>
    <w:bookmarkEnd w:id="960"/>
    <w:bookmarkStart w:name="z984" w:id="961"/>
    <w:p>
      <w:pPr>
        <w:spacing w:after="0"/>
        <w:ind w:left="0"/>
        <w:jc w:val="both"/>
      </w:pPr>
      <w:r>
        <w:rPr>
          <w:rFonts w:ascii="Times New Roman"/>
          <w:b w:val="false"/>
          <w:i w:val="false"/>
          <w:color w:val="000000"/>
          <w:sz w:val="28"/>
        </w:rPr>
        <w:t>
      3) холодное оружие (штыки ножи, кортики, шашки).</w:t>
      </w:r>
    </w:p>
    <w:bookmarkEnd w:id="961"/>
    <w:bookmarkStart w:name="z985" w:id="962"/>
    <w:p>
      <w:pPr>
        <w:spacing w:after="0"/>
        <w:ind w:left="0"/>
        <w:jc w:val="both"/>
      </w:pPr>
      <w:r>
        <w:rPr>
          <w:rFonts w:ascii="Times New Roman"/>
          <w:b w:val="false"/>
          <w:i w:val="false"/>
          <w:color w:val="000000"/>
          <w:sz w:val="28"/>
        </w:rPr>
        <w:t>
      460. В зависимости от качественного и технического состояния стрелковое оружие подразделяется на следующие категории:</w:t>
      </w:r>
    </w:p>
    <w:bookmarkEnd w:id="962"/>
    <w:bookmarkStart w:name="z986" w:id="963"/>
    <w:p>
      <w:pPr>
        <w:spacing w:after="0"/>
        <w:ind w:left="0"/>
        <w:jc w:val="both"/>
      </w:pPr>
      <w:r>
        <w:rPr>
          <w:rFonts w:ascii="Times New Roman"/>
          <w:b w:val="false"/>
          <w:i w:val="false"/>
          <w:color w:val="000000"/>
          <w:sz w:val="28"/>
        </w:rPr>
        <w:t>
      1 категория – новое, находящееся и бывшее в эксплуатации, исправное и годное к боевому использованию, с израсходованием ресурса (живучести) до 25%, канал ствола и патронник не имеют следов коррозии или раковин и шелушения хрома; поля нарезов с дульной части изношены на длине не более одного калибра; удовлетворяет требования нормального боя. В каналах стволов 12,7 миллиметровых и 14,5 миллиметровых пулеметов допускается частичное шелушение и сколы хрома в начале нарезов и на отдельных участках каналов стволов;</w:t>
      </w:r>
    </w:p>
    <w:bookmarkEnd w:id="963"/>
    <w:bookmarkStart w:name="z987" w:id="964"/>
    <w:p>
      <w:pPr>
        <w:spacing w:after="0"/>
        <w:ind w:left="0"/>
        <w:jc w:val="both"/>
      </w:pPr>
      <w:r>
        <w:rPr>
          <w:rFonts w:ascii="Times New Roman"/>
          <w:b w:val="false"/>
          <w:i w:val="false"/>
          <w:color w:val="000000"/>
          <w:sz w:val="28"/>
        </w:rPr>
        <w:t>
      2 категория – находящееся и бывшее в эксплуатации, годное к боевому использованию, не выработавшее технического ресурса (срока службы) до среднего или капитального ремонта или прошедшее средний или капитальный ремонт; канал ствола и патронник могут иметь поражение в виде сыпи, следов ржавчины, раковин, сколов и шелушения хрома, а поля нарезов с дульной части изношены на длину менее одного калибра; допускается раздутие канала ствола без выпуклости на наружной поверхности (кроме пистолетов) или рассверление дульной части ствола; удовлетворяет требования нормального боя;</w:t>
      </w:r>
    </w:p>
    <w:bookmarkEnd w:id="964"/>
    <w:bookmarkStart w:name="z988" w:id="965"/>
    <w:p>
      <w:pPr>
        <w:spacing w:after="0"/>
        <w:ind w:left="0"/>
        <w:jc w:val="both"/>
      </w:pPr>
      <w:r>
        <w:rPr>
          <w:rFonts w:ascii="Times New Roman"/>
          <w:b w:val="false"/>
          <w:i w:val="false"/>
          <w:color w:val="000000"/>
          <w:sz w:val="28"/>
        </w:rPr>
        <w:t>
      3 категория – выработавшие технический ресурс (срок службы) до среднего ремонта или по техническому состоянию требующие среднего ремонта;</w:t>
      </w:r>
    </w:p>
    <w:bookmarkEnd w:id="965"/>
    <w:bookmarkStart w:name="z989" w:id="966"/>
    <w:p>
      <w:pPr>
        <w:spacing w:after="0"/>
        <w:ind w:left="0"/>
        <w:jc w:val="both"/>
      </w:pPr>
      <w:r>
        <w:rPr>
          <w:rFonts w:ascii="Times New Roman"/>
          <w:b w:val="false"/>
          <w:i w:val="false"/>
          <w:color w:val="000000"/>
          <w:sz w:val="28"/>
        </w:rPr>
        <w:t>
      4 категория – выработавшие технический ресурс (срок службы) до капитального ремонта или по техническому состоянию требующее капитального ремонта с заменой или изготовлением деталей в условиях ремонтных предприятий.</w:t>
      </w:r>
    </w:p>
    <w:bookmarkEnd w:id="966"/>
    <w:bookmarkStart w:name="z990" w:id="967"/>
    <w:p>
      <w:pPr>
        <w:spacing w:after="0"/>
        <w:ind w:left="0"/>
        <w:jc w:val="both"/>
      </w:pPr>
      <w:r>
        <w:rPr>
          <w:rFonts w:ascii="Times New Roman"/>
          <w:b w:val="false"/>
          <w:i w:val="false"/>
          <w:color w:val="000000"/>
          <w:sz w:val="28"/>
        </w:rPr>
        <w:t>
      5 категория – не годное для боевого использования, восстановление которого технически невозможно или экономически нецелесообразно.</w:t>
      </w:r>
    </w:p>
    <w:bookmarkEnd w:id="967"/>
    <w:bookmarkStart w:name="z991" w:id="968"/>
    <w:p>
      <w:pPr>
        <w:spacing w:after="0"/>
        <w:ind w:left="0"/>
        <w:jc w:val="both"/>
      </w:pPr>
      <w:r>
        <w:rPr>
          <w:rFonts w:ascii="Times New Roman"/>
          <w:b w:val="false"/>
          <w:i w:val="false"/>
          <w:color w:val="000000"/>
          <w:sz w:val="28"/>
        </w:rPr>
        <w:t>
      461. Основными частями оружия, техническое состояние которых определяет перевод в 5 категорию, считать:</w:t>
      </w:r>
    </w:p>
    <w:bookmarkEnd w:id="968"/>
    <w:bookmarkStart w:name="z992" w:id="969"/>
    <w:p>
      <w:pPr>
        <w:spacing w:after="0"/>
        <w:ind w:left="0"/>
        <w:jc w:val="both"/>
      </w:pPr>
      <w:r>
        <w:rPr>
          <w:rFonts w:ascii="Times New Roman"/>
          <w:b w:val="false"/>
          <w:i w:val="false"/>
          <w:color w:val="000000"/>
          <w:sz w:val="28"/>
        </w:rPr>
        <w:t>
      1) ствол со ствольной коробкой – для винтовок, карабинов и автоматического оружия (с несменными стволами);</w:t>
      </w:r>
    </w:p>
    <w:bookmarkEnd w:id="969"/>
    <w:bookmarkStart w:name="z993" w:id="970"/>
    <w:p>
      <w:pPr>
        <w:spacing w:after="0"/>
        <w:ind w:left="0"/>
        <w:jc w:val="both"/>
      </w:pPr>
      <w:r>
        <w:rPr>
          <w:rFonts w:ascii="Times New Roman"/>
          <w:b w:val="false"/>
          <w:i w:val="false"/>
          <w:color w:val="000000"/>
          <w:sz w:val="28"/>
        </w:rPr>
        <w:t>
      2) ствольную коробку – для автоматов и пулеметов (имеющих сменные стволы);</w:t>
      </w:r>
    </w:p>
    <w:bookmarkEnd w:id="970"/>
    <w:bookmarkStart w:name="z994" w:id="971"/>
    <w:p>
      <w:pPr>
        <w:spacing w:after="0"/>
        <w:ind w:left="0"/>
        <w:jc w:val="both"/>
      </w:pPr>
      <w:r>
        <w:rPr>
          <w:rFonts w:ascii="Times New Roman"/>
          <w:b w:val="false"/>
          <w:i w:val="false"/>
          <w:color w:val="000000"/>
          <w:sz w:val="28"/>
        </w:rPr>
        <w:t>
      3) ствольную и затворную коробки – для пистолетов-пулеметов;</w:t>
      </w:r>
    </w:p>
    <w:bookmarkEnd w:id="971"/>
    <w:bookmarkStart w:name="z995" w:id="972"/>
    <w:p>
      <w:pPr>
        <w:spacing w:after="0"/>
        <w:ind w:left="0"/>
        <w:jc w:val="both"/>
      </w:pPr>
      <w:r>
        <w:rPr>
          <w:rFonts w:ascii="Times New Roman"/>
          <w:b w:val="false"/>
          <w:i w:val="false"/>
          <w:color w:val="000000"/>
          <w:sz w:val="28"/>
        </w:rPr>
        <w:t>
      4) рамку и (или) затвор - для пистолетов и револьверов.</w:t>
      </w:r>
    </w:p>
    <w:bookmarkEnd w:id="972"/>
    <w:bookmarkStart w:name="z996" w:id="973"/>
    <w:p>
      <w:pPr>
        <w:spacing w:after="0"/>
        <w:ind w:left="0"/>
        <w:jc w:val="both"/>
      </w:pPr>
      <w:r>
        <w:rPr>
          <w:rFonts w:ascii="Times New Roman"/>
          <w:b w:val="false"/>
          <w:i w:val="false"/>
          <w:color w:val="000000"/>
          <w:sz w:val="28"/>
        </w:rPr>
        <w:t>
      462. Неисправности и повреждения, определяющие техническое состояние, в соответствии с которыми осуществляется категорирование стрелкового оружия, приведены ниже в приложении 12, ресурс (живучесть) стволов стрелкового оружия приведена в приложении 13.</w:t>
      </w:r>
    </w:p>
    <w:bookmarkEnd w:id="973"/>
    <w:bookmarkStart w:name="z997" w:id="974"/>
    <w:p>
      <w:pPr>
        <w:spacing w:after="0"/>
        <w:ind w:left="0"/>
        <w:jc w:val="both"/>
      </w:pPr>
      <w:r>
        <w:rPr>
          <w:rFonts w:ascii="Times New Roman"/>
          <w:b w:val="false"/>
          <w:i w:val="false"/>
          <w:color w:val="000000"/>
          <w:sz w:val="28"/>
        </w:rPr>
        <w:t>
      463. В зависимости от технического состояния и наработки гранатометы подразделяются на следующие категории:</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категория – новое, а также находящееся и бывшее в эксплуатации, исправное и годные к боевому использованию, не выработавшие ресурс (живучести) до 25%, у которых канал ствола не подвергался расшлифовке, не имеющие следов коррозии или раковин и шелушения хрома; износ их не превышает величину, указанную в </w:t>
      </w:r>
      <w:r>
        <w:rPr>
          <w:rFonts w:ascii="Times New Roman"/>
          <w:b w:val="false"/>
          <w:i w:val="false"/>
          <w:color w:val="000000"/>
          <w:sz w:val="28"/>
        </w:rPr>
        <w:t>приложении 14</w:t>
      </w:r>
      <w:r>
        <w:rPr>
          <w:rFonts w:ascii="Times New Roman"/>
          <w:b w:val="false"/>
          <w:i w:val="false"/>
          <w:color w:val="000000"/>
          <w:sz w:val="28"/>
        </w:rPr>
        <w:t>, укомплектованные исправными станками.</w:t>
      </w:r>
    </w:p>
    <w:bookmarkStart w:name="z999" w:id="975"/>
    <w:p>
      <w:pPr>
        <w:spacing w:after="0"/>
        <w:ind w:left="0"/>
        <w:jc w:val="both"/>
      </w:pPr>
      <w:r>
        <w:rPr>
          <w:rFonts w:ascii="Times New Roman"/>
          <w:b w:val="false"/>
          <w:i w:val="false"/>
          <w:color w:val="000000"/>
          <w:sz w:val="28"/>
        </w:rPr>
        <w:t>
      2 категория – находящееся и бывшее в эксплуатации, годное к боевому использованию, не выработавшее технического ресурса (срока службы) до среднего или капитального ремонта или прошедшее средний или капитальный ремонт, у которых канал ствола расшлифован или имеет раковины от разгара, его износ не превышает величину, указанную в приложении 14, укомплектованные исправным станком.</w:t>
      </w:r>
    </w:p>
    <w:bookmarkEnd w:id="975"/>
    <w:bookmarkStart w:name="z1000" w:id="976"/>
    <w:p>
      <w:pPr>
        <w:spacing w:after="0"/>
        <w:ind w:left="0"/>
        <w:jc w:val="both"/>
      </w:pPr>
      <w:r>
        <w:rPr>
          <w:rFonts w:ascii="Times New Roman"/>
          <w:b w:val="false"/>
          <w:i w:val="false"/>
          <w:color w:val="000000"/>
          <w:sz w:val="28"/>
        </w:rPr>
        <w:t>
      3 категория – выработавшие технический ресурс (срок службы) до среднего ремонта или по техническому состоянию требующие среднего ремонта, канал ствола требует правки или расшлифовки для удаления выпучин;</w:t>
      </w:r>
    </w:p>
    <w:bookmarkEnd w:id="976"/>
    <w:bookmarkStart w:name="z1001" w:id="977"/>
    <w:p>
      <w:pPr>
        <w:spacing w:after="0"/>
        <w:ind w:left="0"/>
        <w:jc w:val="both"/>
      </w:pPr>
      <w:r>
        <w:rPr>
          <w:rFonts w:ascii="Times New Roman"/>
          <w:b w:val="false"/>
          <w:i w:val="false"/>
          <w:color w:val="000000"/>
          <w:sz w:val="28"/>
        </w:rPr>
        <w:t>
      4 категория – выработавшие технический ресурс (срок службы) до капитального ремонта или по техническому состоянию требующее капитального ремонта с заменой или изготовлением деталей в условиях ремонтных предприятий.</w:t>
      </w:r>
    </w:p>
    <w:bookmarkEnd w:id="977"/>
    <w:bookmarkStart w:name="z1002" w:id="978"/>
    <w:p>
      <w:pPr>
        <w:spacing w:after="0"/>
        <w:ind w:left="0"/>
        <w:jc w:val="both"/>
      </w:pPr>
      <w:r>
        <w:rPr>
          <w:rFonts w:ascii="Times New Roman"/>
          <w:b w:val="false"/>
          <w:i w:val="false"/>
          <w:color w:val="000000"/>
          <w:sz w:val="28"/>
        </w:rPr>
        <w:t>
      5 категория – не годное для боевого использования, восстановление которого технически невозможно или экономически нецелесообразно.</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464. Гранатометы относящиеся к 5-й категории, если диаметр канала ствола достиг придельного значения (приложение 14), имеются наружные вмятины, переходящие в выпуклости в канале ствола, трещины, раздутия, переходящие в наружные разрывы, изгиб, препятствующий прохождению калибра или сплошное поражение раковинами, а также если гранатомет достиг предельного настрела (живучести), указанного в </w:t>
      </w:r>
      <w:r>
        <w:rPr>
          <w:rFonts w:ascii="Times New Roman"/>
          <w:b w:val="false"/>
          <w:i w:val="false"/>
          <w:color w:val="000000"/>
          <w:sz w:val="28"/>
        </w:rPr>
        <w:t>приложении 13</w:t>
      </w:r>
      <w:r>
        <w:rPr>
          <w:rFonts w:ascii="Times New Roman"/>
          <w:b w:val="false"/>
          <w:i w:val="false"/>
          <w:color w:val="000000"/>
          <w:sz w:val="28"/>
        </w:rPr>
        <w:t>.</w:t>
      </w:r>
    </w:p>
    <w:bookmarkStart w:name="z1004" w:id="979"/>
    <w:p>
      <w:pPr>
        <w:spacing w:after="0"/>
        <w:ind w:left="0"/>
        <w:jc w:val="both"/>
      </w:pPr>
      <w:r>
        <w:rPr>
          <w:rFonts w:ascii="Times New Roman"/>
          <w:b w:val="false"/>
          <w:i w:val="false"/>
          <w:color w:val="000000"/>
          <w:sz w:val="28"/>
        </w:rPr>
        <w:t>
      465. Автоматические гранатометы категорируются как станковые пулеметы.</w:t>
      </w:r>
    </w:p>
    <w:bookmarkEnd w:id="9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466. Нормы категорирования для 3-5-й категорий представлены в </w:t>
      </w:r>
      <w:r>
        <w:rPr>
          <w:rFonts w:ascii="Times New Roman"/>
          <w:b w:val="false"/>
          <w:i w:val="false"/>
          <w:color w:val="000000"/>
          <w:sz w:val="28"/>
        </w:rPr>
        <w:t>приложении 15</w:t>
      </w:r>
      <w:r>
        <w:rPr>
          <w:rFonts w:ascii="Times New Roman"/>
          <w:b w:val="false"/>
          <w:i w:val="false"/>
          <w:color w:val="000000"/>
          <w:sz w:val="28"/>
        </w:rPr>
        <w:t>.</w:t>
      </w:r>
    </w:p>
    <w:bookmarkStart w:name="z1006" w:id="980"/>
    <w:p>
      <w:pPr>
        <w:spacing w:after="0"/>
        <w:ind w:left="0"/>
        <w:jc w:val="both"/>
      </w:pPr>
      <w:r>
        <w:rPr>
          <w:rFonts w:ascii="Times New Roman"/>
          <w:b w:val="false"/>
          <w:i w:val="false"/>
          <w:color w:val="000000"/>
          <w:sz w:val="28"/>
        </w:rPr>
        <w:t>
      467. В зависимости от технического состояния холодное оружие подразделяется на следующие категории:</w:t>
      </w:r>
    </w:p>
    <w:bookmarkEnd w:id="980"/>
    <w:bookmarkStart w:name="z1007" w:id="981"/>
    <w:p>
      <w:pPr>
        <w:spacing w:after="0"/>
        <w:ind w:left="0"/>
        <w:jc w:val="both"/>
      </w:pPr>
      <w:r>
        <w:rPr>
          <w:rFonts w:ascii="Times New Roman"/>
          <w:b w:val="false"/>
          <w:i w:val="false"/>
          <w:color w:val="000000"/>
          <w:sz w:val="28"/>
        </w:rPr>
        <w:t>
      1 категория - новое, находящееся и бывшее в эксплуатации, исправное и годное к боевому использованию, при этом допускается поражение клинков в виде сыпи и отдельных сколов хрома;</w:t>
      </w:r>
    </w:p>
    <w:bookmarkEnd w:id="981"/>
    <w:bookmarkStart w:name="z1008" w:id="982"/>
    <w:p>
      <w:pPr>
        <w:spacing w:after="0"/>
        <w:ind w:left="0"/>
        <w:jc w:val="both"/>
      </w:pPr>
      <w:r>
        <w:rPr>
          <w:rFonts w:ascii="Times New Roman"/>
          <w:b w:val="false"/>
          <w:i w:val="false"/>
          <w:color w:val="000000"/>
          <w:sz w:val="28"/>
        </w:rPr>
        <w:t>
      2 категория - находящееся и бывшее в эксплуатации, исправное и годное к боевому использованию, но имеющее поражение клинков следами ржавчины и шелушения хрома, зазубрины глубиной не более 0,5 миллиметров, прошедшее средний ремонт;</w:t>
      </w:r>
    </w:p>
    <w:bookmarkEnd w:id="982"/>
    <w:bookmarkStart w:name="z1009" w:id="983"/>
    <w:p>
      <w:pPr>
        <w:spacing w:after="0"/>
        <w:ind w:left="0"/>
        <w:jc w:val="both"/>
      </w:pPr>
      <w:r>
        <w:rPr>
          <w:rFonts w:ascii="Times New Roman"/>
          <w:b w:val="false"/>
          <w:i w:val="false"/>
          <w:color w:val="000000"/>
          <w:sz w:val="28"/>
        </w:rPr>
        <w:t>
      3 категория – требующее среднего ремонта (переточка лезвия);</w:t>
      </w:r>
    </w:p>
    <w:bookmarkEnd w:id="983"/>
    <w:bookmarkStart w:name="z1010" w:id="984"/>
    <w:p>
      <w:pPr>
        <w:spacing w:after="0"/>
        <w:ind w:left="0"/>
        <w:jc w:val="both"/>
      </w:pPr>
      <w:r>
        <w:rPr>
          <w:rFonts w:ascii="Times New Roman"/>
          <w:b w:val="false"/>
          <w:i w:val="false"/>
          <w:color w:val="000000"/>
          <w:sz w:val="28"/>
        </w:rPr>
        <w:t>
      4 категория – не устанавливается;</w:t>
      </w:r>
    </w:p>
    <w:bookmarkEnd w:id="984"/>
    <w:bookmarkStart w:name="z1011" w:id="985"/>
    <w:p>
      <w:pPr>
        <w:spacing w:after="0"/>
        <w:ind w:left="0"/>
        <w:jc w:val="both"/>
      </w:pPr>
      <w:r>
        <w:rPr>
          <w:rFonts w:ascii="Times New Roman"/>
          <w:b w:val="false"/>
          <w:i w:val="false"/>
          <w:color w:val="000000"/>
          <w:sz w:val="28"/>
        </w:rPr>
        <w:t>
      5 категория – негодное, восстановление, которого технически невозможно или экономически нецелесообразно.</w:t>
      </w:r>
    </w:p>
    <w:bookmarkEnd w:id="985"/>
    <w:bookmarkStart w:name="z1012" w:id="986"/>
    <w:p>
      <w:pPr>
        <w:spacing w:after="0"/>
        <w:ind w:left="0"/>
        <w:jc w:val="both"/>
      </w:pPr>
      <w:r>
        <w:rPr>
          <w:rFonts w:ascii="Times New Roman"/>
          <w:b w:val="false"/>
          <w:i w:val="false"/>
          <w:color w:val="000000"/>
          <w:sz w:val="28"/>
        </w:rPr>
        <w:t>
      468. К артиллерийским приборам относятся: бинокли, стереотрубы, буссоли, перископы, дальномеры, теодолиты, оптические, ночные, телевизорные приборы наблюдения и прицеливания, лазерные дальномеры, лазерные целеуказатели-дальномеры, лазерные приборы разведки, приборы подготовки исходных данных для стрельбы, приборы управления огнем, электронно-оптические и лазерные приборы всех видов, простейшие артиллерийские приборы.</w:t>
      </w:r>
    </w:p>
    <w:bookmarkEnd w:id="986"/>
    <w:bookmarkStart w:name="z1013" w:id="987"/>
    <w:p>
      <w:pPr>
        <w:spacing w:after="0"/>
        <w:ind w:left="0"/>
        <w:jc w:val="both"/>
      </w:pPr>
      <w:r>
        <w:rPr>
          <w:rFonts w:ascii="Times New Roman"/>
          <w:b w:val="false"/>
          <w:i w:val="false"/>
          <w:color w:val="000000"/>
          <w:sz w:val="28"/>
        </w:rPr>
        <w:t>
      469. В зависимости от технического состояния артиллерийские приборы подразделяются на следующие категории:</w:t>
      </w:r>
    </w:p>
    <w:bookmarkEnd w:id="987"/>
    <w:bookmarkStart w:name="z1014" w:id="988"/>
    <w:p>
      <w:pPr>
        <w:spacing w:after="0"/>
        <w:ind w:left="0"/>
        <w:jc w:val="both"/>
      </w:pPr>
      <w:r>
        <w:rPr>
          <w:rFonts w:ascii="Times New Roman"/>
          <w:b w:val="false"/>
          <w:i w:val="false"/>
          <w:color w:val="000000"/>
          <w:sz w:val="28"/>
        </w:rPr>
        <w:t>
      1 категория – новые, исправные, находящиеся или бывшие в эксплуатации, годные к боевому использованию, не выработавшие гарантийного ресурса эксплуатации (хранения);</w:t>
      </w:r>
    </w:p>
    <w:bookmarkEnd w:id="988"/>
    <w:bookmarkStart w:name="z1015" w:id="989"/>
    <w:p>
      <w:pPr>
        <w:spacing w:after="0"/>
        <w:ind w:left="0"/>
        <w:jc w:val="both"/>
      </w:pPr>
      <w:r>
        <w:rPr>
          <w:rFonts w:ascii="Times New Roman"/>
          <w:b w:val="false"/>
          <w:i w:val="false"/>
          <w:color w:val="000000"/>
          <w:sz w:val="28"/>
        </w:rPr>
        <w:t>
      2 категория – работоспособные и годные к боевому использованию, выработавшие гарантийный ресурс эксплуатации (хранения), находящиеся или бывшие в эксплуатации, не выработавшие технического ресурса (срока службы) до среднего или капитального ремонта, а также прошедшие средний или капитальный ремонт.</w:t>
      </w:r>
    </w:p>
    <w:bookmarkEnd w:id="989"/>
    <w:bookmarkStart w:name="z1016" w:id="990"/>
    <w:p>
      <w:pPr>
        <w:spacing w:after="0"/>
        <w:ind w:left="0"/>
        <w:jc w:val="both"/>
      </w:pPr>
      <w:r>
        <w:rPr>
          <w:rFonts w:ascii="Times New Roman"/>
          <w:b w:val="false"/>
          <w:i w:val="false"/>
          <w:color w:val="000000"/>
          <w:sz w:val="28"/>
        </w:rPr>
        <w:t>
      Допускается иметь незначительные дефекты и неисправности, не влияющие на использование приборов по основному назначению:</w:t>
      </w:r>
    </w:p>
    <w:bookmarkEnd w:id="990"/>
    <w:bookmarkStart w:name="z1017" w:id="991"/>
    <w:p>
      <w:pPr>
        <w:spacing w:after="0"/>
        <w:ind w:left="0"/>
        <w:jc w:val="both"/>
      </w:pPr>
      <w:r>
        <w:rPr>
          <w:rFonts w:ascii="Times New Roman"/>
          <w:b w:val="false"/>
          <w:i w:val="false"/>
          <w:color w:val="000000"/>
          <w:sz w:val="28"/>
        </w:rPr>
        <w:t>
      для оптических приборов</w:t>
      </w:r>
    </w:p>
    <w:bookmarkEnd w:id="991"/>
    <w:bookmarkStart w:name="z1018" w:id="992"/>
    <w:p>
      <w:pPr>
        <w:spacing w:after="0"/>
        <w:ind w:left="0"/>
        <w:jc w:val="both"/>
      </w:pPr>
      <w:r>
        <w:rPr>
          <w:rFonts w:ascii="Times New Roman"/>
          <w:b w:val="false"/>
          <w:i w:val="false"/>
          <w:color w:val="000000"/>
          <w:sz w:val="28"/>
        </w:rPr>
        <w:t>
      царапины, выколы на сетках, наружных поверхностях объектива, защитного стекла, окуляра, если они не мешают наблюдению и не затрудняют эксплуатацию приборов;</w:t>
      </w:r>
    </w:p>
    <w:bookmarkEnd w:id="992"/>
    <w:bookmarkStart w:name="z1019" w:id="993"/>
    <w:p>
      <w:pPr>
        <w:spacing w:after="0"/>
        <w:ind w:left="0"/>
        <w:jc w:val="both"/>
      </w:pPr>
      <w:r>
        <w:rPr>
          <w:rFonts w:ascii="Times New Roman"/>
          <w:b w:val="false"/>
          <w:i w:val="false"/>
          <w:color w:val="000000"/>
          <w:sz w:val="28"/>
        </w:rPr>
        <w:t>
      мертвый ход угломерных механизмов, не совмещение нулевого штриха, наклон сетки, наклон изображения, параллакс изображения относительно сетки, если их значения не превышают величин, указанных в частных руководствах по ремонту;</w:t>
      </w:r>
    </w:p>
    <w:bookmarkEnd w:id="993"/>
    <w:bookmarkStart w:name="z1020" w:id="994"/>
    <w:p>
      <w:pPr>
        <w:spacing w:after="0"/>
        <w:ind w:left="0"/>
        <w:jc w:val="both"/>
      </w:pPr>
      <w:r>
        <w:rPr>
          <w:rFonts w:ascii="Times New Roman"/>
          <w:b w:val="false"/>
          <w:i w:val="false"/>
          <w:color w:val="000000"/>
          <w:sz w:val="28"/>
        </w:rPr>
        <w:t>
      другие дефекты и незначительные неисправности, если их величины удовлетворяют требованиям эксплуатационной документации.</w:t>
      </w:r>
    </w:p>
    <w:bookmarkEnd w:id="994"/>
    <w:bookmarkStart w:name="z1021" w:id="995"/>
    <w:p>
      <w:pPr>
        <w:spacing w:after="0"/>
        <w:ind w:left="0"/>
        <w:jc w:val="both"/>
      </w:pPr>
      <w:r>
        <w:rPr>
          <w:rFonts w:ascii="Times New Roman"/>
          <w:b w:val="false"/>
          <w:i w:val="false"/>
          <w:color w:val="000000"/>
          <w:sz w:val="28"/>
        </w:rPr>
        <w:t>
      для приборов ночного видения:</w:t>
      </w:r>
    </w:p>
    <w:bookmarkEnd w:id="995"/>
    <w:bookmarkStart w:name="z1022" w:id="996"/>
    <w:p>
      <w:pPr>
        <w:spacing w:after="0"/>
        <w:ind w:left="0"/>
        <w:jc w:val="both"/>
      </w:pPr>
      <w:r>
        <w:rPr>
          <w:rFonts w:ascii="Times New Roman"/>
          <w:b w:val="false"/>
          <w:i w:val="false"/>
          <w:color w:val="000000"/>
          <w:sz w:val="28"/>
        </w:rPr>
        <w:t>
      отдельные точки на экране электронно-оптического преобразователя, если они не носят характера скоплений;</w:t>
      </w:r>
    </w:p>
    <w:bookmarkEnd w:id="996"/>
    <w:bookmarkStart w:name="z1023" w:id="997"/>
    <w:p>
      <w:pPr>
        <w:spacing w:after="0"/>
        <w:ind w:left="0"/>
        <w:jc w:val="both"/>
      </w:pPr>
      <w:r>
        <w:rPr>
          <w:rFonts w:ascii="Times New Roman"/>
          <w:b w:val="false"/>
          <w:i w:val="false"/>
          <w:color w:val="000000"/>
          <w:sz w:val="28"/>
        </w:rPr>
        <w:t>
      старение резиновых деталей, если они не потеряли своих эксплуатационных качеств;</w:t>
      </w:r>
    </w:p>
    <w:bookmarkEnd w:id="997"/>
    <w:bookmarkStart w:name="z1024" w:id="998"/>
    <w:p>
      <w:pPr>
        <w:spacing w:after="0"/>
        <w:ind w:left="0"/>
        <w:jc w:val="both"/>
      </w:pPr>
      <w:r>
        <w:rPr>
          <w:rFonts w:ascii="Times New Roman"/>
          <w:b w:val="false"/>
          <w:i w:val="false"/>
          <w:color w:val="000000"/>
          <w:sz w:val="28"/>
        </w:rPr>
        <w:t>
      частичное нарушение лакокрасочных покрытий приборов;</w:t>
      </w:r>
    </w:p>
    <w:bookmarkEnd w:id="998"/>
    <w:bookmarkStart w:name="z1025" w:id="999"/>
    <w:p>
      <w:pPr>
        <w:spacing w:after="0"/>
        <w:ind w:left="0"/>
        <w:jc w:val="both"/>
      </w:pPr>
      <w:r>
        <w:rPr>
          <w:rFonts w:ascii="Times New Roman"/>
          <w:b w:val="false"/>
          <w:i w:val="false"/>
          <w:color w:val="000000"/>
          <w:sz w:val="28"/>
        </w:rPr>
        <w:t>
      некоторое снижение разрешающей способности приборов, если это не снижает дальность видения, а также другие дефекты, если они не выходят за пределы требований, изложенных в эксплуатационной документации.</w:t>
      </w:r>
    </w:p>
    <w:bookmarkEnd w:id="999"/>
    <w:bookmarkStart w:name="z1026" w:id="1000"/>
    <w:p>
      <w:pPr>
        <w:spacing w:after="0"/>
        <w:ind w:left="0"/>
        <w:jc w:val="both"/>
      </w:pPr>
      <w:r>
        <w:rPr>
          <w:rFonts w:ascii="Times New Roman"/>
          <w:b w:val="false"/>
          <w:i w:val="false"/>
          <w:color w:val="000000"/>
          <w:sz w:val="28"/>
        </w:rPr>
        <w:t>
      для лазерных приборов разведки и целеуказания:</w:t>
      </w:r>
    </w:p>
    <w:bookmarkEnd w:id="1000"/>
    <w:bookmarkStart w:name="z1027" w:id="1001"/>
    <w:p>
      <w:pPr>
        <w:spacing w:after="0"/>
        <w:ind w:left="0"/>
        <w:jc w:val="both"/>
      </w:pPr>
      <w:r>
        <w:rPr>
          <w:rFonts w:ascii="Times New Roman"/>
          <w:b w:val="false"/>
          <w:i w:val="false"/>
          <w:color w:val="000000"/>
          <w:sz w:val="28"/>
        </w:rPr>
        <w:t>
      некоторое снижение энергии излучения, а также расходимости пучка излучения, если она не ниже минимально допустимых значений, изложенных в частных руководствах по ремонту;</w:t>
      </w:r>
    </w:p>
    <w:bookmarkEnd w:id="1001"/>
    <w:bookmarkStart w:name="z1028" w:id="1002"/>
    <w:p>
      <w:pPr>
        <w:spacing w:after="0"/>
        <w:ind w:left="0"/>
        <w:jc w:val="both"/>
      </w:pPr>
      <w:r>
        <w:rPr>
          <w:rFonts w:ascii="Times New Roman"/>
          <w:b w:val="false"/>
          <w:i w:val="false"/>
          <w:color w:val="000000"/>
          <w:sz w:val="28"/>
        </w:rPr>
        <w:t>
      царапины и выколы на наружных поверхностях защитных стекол и линзах окуляра, если они не мешают измерению и наблюдению;</w:t>
      </w:r>
    </w:p>
    <w:bookmarkEnd w:id="1002"/>
    <w:bookmarkStart w:name="z1029" w:id="1003"/>
    <w:p>
      <w:pPr>
        <w:spacing w:after="0"/>
        <w:ind w:left="0"/>
        <w:jc w:val="both"/>
      </w:pPr>
      <w:r>
        <w:rPr>
          <w:rFonts w:ascii="Times New Roman"/>
          <w:b w:val="false"/>
          <w:i w:val="false"/>
          <w:color w:val="000000"/>
          <w:sz w:val="28"/>
        </w:rPr>
        <w:t>
      царапины на алюминиевых и посеребренных поверхностях оптических деталей, если приборы позволяют производить наблюдение и измерение;</w:t>
      </w:r>
    </w:p>
    <w:bookmarkEnd w:id="1003"/>
    <w:bookmarkStart w:name="z1030" w:id="1004"/>
    <w:p>
      <w:pPr>
        <w:spacing w:after="0"/>
        <w:ind w:left="0"/>
        <w:jc w:val="both"/>
      </w:pPr>
      <w:r>
        <w:rPr>
          <w:rFonts w:ascii="Times New Roman"/>
          <w:b w:val="false"/>
          <w:i w:val="false"/>
          <w:color w:val="000000"/>
          <w:sz w:val="28"/>
        </w:rPr>
        <w:t>
      потертость просветляющей пленки, нанесенной на оптические детали;</w:t>
      </w:r>
    </w:p>
    <w:bookmarkEnd w:id="1004"/>
    <w:bookmarkStart w:name="z1031" w:id="1005"/>
    <w:p>
      <w:pPr>
        <w:spacing w:after="0"/>
        <w:ind w:left="0"/>
        <w:jc w:val="both"/>
      </w:pPr>
      <w:r>
        <w:rPr>
          <w:rFonts w:ascii="Times New Roman"/>
          <w:b w:val="false"/>
          <w:i w:val="false"/>
          <w:color w:val="000000"/>
          <w:sz w:val="28"/>
        </w:rPr>
        <w:t>
      мертвый ход угломерных механизмов приборов, если их значение не превышает параметров, изложенных в эксплуатационной документации;</w:t>
      </w:r>
    </w:p>
    <w:bookmarkEnd w:id="1005"/>
    <w:bookmarkStart w:name="z1032" w:id="1006"/>
    <w:p>
      <w:pPr>
        <w:spacing w:after="0"/>
        <w:ind w:left="0"/>
        <w:jc w:val="both"/>
      </w:pPr>
      <w:r>
        <w:rPr>
          <w:rFonts w:ascii="Times New Roman"/>
          <w:b w:val="false"/>
          <w:i w:val="false"/>
          <w:color w:val="000000"/>
          <w:sz w:val="28"/>
        </w:rPr>
        <w:t>
      несквозные трещины резиновых деталей, если они не потеряли своих эксплуатационных качеств;</w:t>
      </w:r>
    </w:p>
    <w:bookmarkEnd w:id="1006"/>
    <w:bookmarkStart w:name="z1033" w:id="1007"/>
    <w:p>
      <w:pPr>
        <w:spacing w:after="0"/>
        <w:ind w:left="0"/>
        <w:jc w:val="both"/>
      </w:pPr>
      <w:r>
        <w:rPr>
          <w:rFonts w:ascii="Times New Roman"/>
          <w:b w:val="false"/>
          <w:i w:val="false"/>
          <w:color w:val="000000"/>
          <w:sz w:val="28"/>
        </w:rPr>
        <w:t>
      частичное нарушение лакокрасочного покрытия приборов.</w:t>
      </w:r>
    </w:p>
    <w:bookmarkEnd w:id="1007"/>
    <w:bookmarkStart w:name="z1034" w:id="1008"/>
    <w:p>
      <w:pPr>
        <w:spacing w:after="0"/>
        <w:ind w:left="0"/>
        <w:jc w:val="both"/>
      </w:pPr>
      <w:r>
        <w:rPr>
          <w:rFonts w:ascii="Times New Roman"/>
          <w:b w:val="false"/>
          <w:i w:val="false"/>
          <w:color w:val="000000"/>
          <w:sz w:val="28"/>
        </w:rPr>
        <w:t>
      3 категория – выработавшие технический ресурс (срок службы) до среднего ремонта и по техническому состоянию требующие среднего ремонта;</w:t>
      </w:r>
    </w:p>
    <w:bookmarkEnd w:id="1008"/>
    <w:bookmarkStart w:name="z1035" w:id="1009"/>
    <w:p>
      <w:pPr>
        <w:spacing w:after="0"/>
        <w:ind w:left="0"/>
        <w:jc w:val="both"/>
      </w:pPr>
      <w:r>
        <w:rPr>
          <w:rFonts w:ascii="Times New Roman"/>
          <w:b w:val="false"/>
          <w:i w:val="false"/>
          <w:color w:val="000000"/>
          <w:sz w:val="28"/>
        </w:rPr>
        <w:t>
      4 категория – выработавшие технический ресурс (срок службы) до капитального ремонта и по техническому состоянию требующие капитального ремонта;</w:t>
      </w:r>
    </w:p>
    <w:bookmarkEnd w:id="1009"/>
    <w:bookmarkStart w:name="z1036" w:id="1010"/>
    <w:p>
      <w:pPr>
        <w:spacing w:after="0"/>
        <w:ind w:left="0"/>
        <w:jc w:val="both"/>
      </w:pPr>
      <w:r>
        <w:rPr>
          <w:rFonts w:ascii="Times New Roman"/>
          <w:b w:val="false"/>
          <w:i w:val="false"/>
          <w:color w:val="000000"/>
          <w:sz w:val="28"/>
        </w:rPr>
        <w:t>
      5 категория – негодные к боевому использованию, восстановление, которых технически невозможно или экономически нецелесообразно.</w:t>
      </w:r>
    </w:p>
    <w:bookmarkEnd w:id="1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470. Критерии, в соответствии с которыми осуществляется категорирование по техническому состоянию, приведены в </w:t>
      </w:r>
      <w:r>
        <w:rPr>
          <w:rFonts w:ascii="Times New Roman"/>
          <w:b w:val="false"/>
          <w:i w:val="false"/>
          <w:color w:val="000000"/>
          <w:sz w:val="28"/>
        </w:rPr>
        <w:t>приложении 12</w:t>
      </w:r>
      <w:r>
        <w:rPr>
          <w:rFonts w:ascii="Times New Roman"/>
          <w:b w:val="false"/>
          <w:i w:val="false"/>
          <w:color w:val="000000"/>
          <w:sz w:val="28"/>
        </w:rPr>
        <w:t>.</w:t>
      </w:r>
    </w:p>
    <w:bookmarkStart w:name="z1038" w:id="1011"/>
    <w:p>
      <w:pPr>
        <w:spacing w:after="0"/>
        <w:ind w:left="0"/>
        <w:jc w:val="both"/>
      </w:pPr>
      <w:r>
        <w:rPr>
          <w:rFonts w:ascii="Times New Roman"/>
          <w:b w:val="false"/>
          <w:i w:val="false"/>
          <w:color w:val="000000"/>
          <w:sz w:val="28"/>
        </w:rPr>
        <w:t>
      471. Нормы категорирования приборов для 3-5-й категорий представлены в приложении 15.</w:t>
      </w:r>
    </w:p>
    <w:bookmarkEnd w:id="1011"/>
    <w:bookmarkStart w:name="z1039" w:id="1012"/>
    <w:p>
      <w:pPr>
        <w:spacing w:after="0"/>
        <w:ind w:left="0"/>
        <w:jc w:val="both"/>
      </w:pPr>
      <w:r>
        <w:rPr>
          <w:rFonts w:ascii="Times New Roman"/>
          <w:b w:val="false"/>
          <w:i w:val="false"/>
          <w:color w:val="000000"/>
          <w:sz w:val="28"/>
        </w:rPr>
        <w:t>
      472. Простейшие артиллерийские приборы в зависимости от технического состояния (линейки, целлулоидные изделия, компасы, хордоугломеры) подразделяются на следующие категории:</w:t>
      </w:r>
    </w:p>
    <w:bookmarkEnd w:id="1012"/>
    <w:bookmarkStart w:name="z1040" w:id="1013"/>
    <w:p>
      <w:pPr>
        <w:spacing w:after="0"/>
        <w:ind w:left="0"/>
        <w:jc w:val="both"/>
      </w:pPr>
      <w:r>
        <w:rPr>
          <w:rFonts w:ascii="Times New Roman"/>
          <w:b w:val="false"/>
          <w:i w:val="false"/>
          <w:color w:val="000000"/>
          <w:sz w:val="28"/>
        </w:rPr>
        <w:t>
      1 категория – исправные и годные к боевому использованию;</w:t>
      </w:r>
    </w:p>
    <w:bookmarkEnd w:id="1013"/>
    <w:bookmarkStart w:name="z1041" w:id="1014"/>
    <w:p>
      <w:pPr>
        <w:spacing w:after="0"/>
        <w:ind w:left="0"/>
        <w:jc w:val="both"/>
      </w:pPr>
      <w:r>
        <w:rPr>
          <w:rFonts w:ascii="Times New Roman"/>
          <w:b w:val="false"/>
          <w:i w:val="false"/>
          <w:color w:val="000000"/>
          <w:sz w:val="28"/>
        </w:rPr>
        <w:t>
      2 категория – исправные и годные к боевому использованию, выработавшие гарантийный ресурс эксплуатации (хранения), находящиеся или бывшие в эксплуатации;</w:t>
      </w:r>
    </w:p>
    <w:bookmarkEnd w:id="1014"/>
    <w:bookmarkStart w:name="z1042" w:id="1015"/>
    <w:p>
      <w:pPr>
        <w:spacing w:after="0"/>
        <w:ind w:left="0"/>
        <w:jc w:val="both"/>
      </w:pPr>
      <w:r>
        <w:rPr>
          <w:rFonts w:ascii="Times New Roman"/>
          <w:b w:val="false"/>
          <w:i w:val="false"/>
          <w:color w:val="000000"/>
          <w:sz w:val="28"/>
        </w:rPr>
        <w:t>
      3 категория – не устанавливается;</w:t>
      </w:r>
    </w:p>
    <w:bookmarkEnd w:id="1015"/>
    <w:bookmarkStart w:name="z1043" w:id="1016"/>
    <w:p>
      <w:pPr>
        <w:spacing w:after="0"/>
        <w:ind w:left="0"/>
        <w:jc w:val="both"/>
      </w:pPr>
      <w:r>
        <w:rPr>
          <w:rFonts w:ascii="Times New Roman"/>
          <w:b w:val="false"/>
          <w:i w:val="false"/>
          <w:color w:val="000000"/>
          <w:sz w:val="28"/>
        </w:rPr>
        <w:t>
      4 категория – не устанавливается;</w:t>
      </w:r>
    </w:p>
    <w:bookmarkEnd w:id="1016"/>
    <w:bookmarkStart w:name="z1044" w:id="1017"/>
    <w:p>
      <w:pPr>
        <w:spacing w:after="0"/>
        <w:ind w:left="0"/>
        <w:jc w:val="both"/>
      </w:pPr>
      <w:r>
        <w:rPr>
          <w:rFonts w:ascii="Times New Roman"/>
          <w:b w:val="false"/>
          <w:i w:val="false"/>
          <w:color w:val="000000"/>
          <w:sz w:val="28"/>
        </w:rPr>
        <w:t>
      5 категория – негодные.</w:t>
      </w:r>
    </w:p>
    <w:bookmarkEnd w:id="1017"/>
    <w:bookmarkStart w:name="z1045" w:id="1018"/>
    <w:p>
      <w:pPr>
        <w:spacing w:after="0"/>
        <w:ind w:left="0"/>
        <w:jc w:val="both"/>
      </w:pPr>
      <w:r>
        <w:rPr>
          <w:rFonts w:ascii="Times New Roman"/>
          <w:b w:val="false"/>
          <w:i w:val="false"/>
          <w:color w:val="000000"/>
          <w:sz w:val="28"/>
        </w:rPr>
        <w:t>
      473. К оборудованию для ремонта и эксплуатации вооружения относятся: подвижные артиллерийские ремонтные мастерские, ракетно-артиллерийские мастерские, контрольно-проверочные машины, специальные подвижные средства технического обслуживания, ремонта и проверки вооружения, контрольно-проверочная аппаратура, специальные станки, электростанции и агрегаты электропитания.</w:t>
      </w:r>
    </w:p>
    <w:bookmarkEnd w:id="1018"/>
    <w:bookmarkStart w:name="z1046" w:id="1019"/>
    <w:p>
      <w:pPr>
        <w:spacing w:after="0"/>
        <w:ind w:left="0"/>
        <w:jc w:val="both"/>
      </w:pPr>
      <w:r>
        <w:rPr>
          <w:rFonts w:ascii="Times New Roman"/>
          <w:b w:val="false"/>
          <w:i w:val="false"/>
          <w:color w:val="000000"/>
          <w:sz w:val="28"/>
        </w:rPr>
        <w:t>
      474. В зависимости от технического состояния и выработки технических ресурсов оборудование для ремонта и эксплуатации вооружения подразделяется на следующие категории:</w:t>
      </w:r>
    </w:p>
    <w:bookmarkEnd w:id="1019"/>
    <w:bookmarkStart w:name="z1047" w:id="1020"/>
    <w:p>
      <w:pPr>
        <w:spacing w:after="0"/>
        <w:ind w:left="0"/>
        <w:jc w:val="both"/>
      </w:pPr>
      <w:r>
        <w:rPr>
          <w:rFonts w:ascii="Times New Roman"/>
          <w:b w:val="false"/>
          <w:i w:val="false"/>
          <w:color w:val="000000"/>
          <w:sz w:val="28"/>
        </w:rPr>
        <w:t>
      1 категория – новое, исправное и годное к использованию, не выработавшие гарантийный ресурс эксплуатации (хранения).</w:t>
      </w:r>
    </w:p>
    <w:bookmarkEnd w:id="1020"/>
    <w:bookmarkStart w:name="z1048" w:id="1021"/>
    <w:p>
      <w:pPr>
        <w:spacing w:after="0"/>
        <w:ind w:left="0"/>
        <w:jc w:val="both"/>
      </w:pPr>
      <w:r>
        <w:rPr>
          <w:rFonts w:ascii="Times New Roman"/>
          <w:b w:val="false"/>
          <w:i w:val="false"/>
          <w:color w:val="000000"/>
          <w:sz w:val="28"/>
        </w:rPr>
        <w:t>
      2 категория – работоспособное, годное к использованию, выработавшее гарантийный ресурс эксплуатации (хранения), находящееся и бывшее в эксплуатации, не выработавшее технический ресурс (срок службы) до среднего или капитального ремонта, а также прошедшее средний или капитальный ремонт;</w:t>
      </w:r>
    </w:p>
    <w:bookmarkEnd w:id="1021"/>
    <w:bookmarkStart w:name="z1049" w:id="1022"/>
    <w:p>
      <w:pPr>
        <w:spacing w:after="0"/>
        <w:ind w:left="0"/>
        <w:jc w:val="both"/>
      </w:pPr>
      <w:r>
        <w:rPr>
          <w:rFonts w:ascii="Times New Roman"/>
          <w:b w:val="false"/>
          <w:i w:val="false"/>
          <w:color w:val="000000"/>
          <w:sz w:val="28"/>
        </w:rPr>
        <w:t>
      3 категория – выработавшие технический ресурс (срок службы) до среднего ремонта и по техническому состоянию требующие среднего ремонта (для электростанций и электроагрегатов питания 3-я категория не устанавливается);</w:t>
      </w:r>
    </w:p>
    <w:bookmarkEnd w:id="1022"/>
    <w:bookmarkStart w:name="z1050" w:id="1023"/>
    <w:p>
      <w:pPr>
        <w:spacing w:after="0"/>
        <w:ind w:left="0"/>
        <w:jc w:val="both"/>
      </w:pPr>
      <w:r>
        <w:rPr>
          <w:rFonts w:ascii="Times New Roman"/>
          <w:b w:val="false"/>
          <w:i w:val="false"/>
          <w:color w:val="000000"/>
          <w:sz w:val="28"/>
        </w:rPr>
        <w:t>
      4 категория – выработавшие технический ресурс (срок службы) до капитального ремонта и по техническому состоянию требующее капитального ремонта;</w:t>
      </w:r>
    </w:p>
    <w:bookmarkEnd w:id="1023"/>
    <w:bookmarkStart w:name="z1051" w:id="1024"/>
    <w:p>
      <w:pPr>
        <w:spacing w:after="0"/>
        <w:ind w:left="0"/>
        <w:jc w:val="both"/>
      </w:pPr>
      <w:r>
        <w:rPr>
          <w:rFonts w:ascii="Times New Roman"/>
          <w:b w:val="false"/>
          <w:i w:val="false"/>
          <w:color w:val="000000"/>
          <w:sz w:val="28"/>
        </w:rPr>
        <w:t>
      5 категория – не годное для боевого использования, восстановление которого технически невозможно или экономически нецелесообразно.</w:t>
      </w:r>
    </w:p>
    <w:bookmarkEnd w:id="1024"/>
    <w:bookmarkStart w:name="z1052" w:id="1025"/>
    <w:p>
      <w:pPr>
        <w:spacing w:after="0"/>
        <w:ind w:left="0"/>
        <w:jc w:val="both"/>
      </w:pPr>
      <w:r>
        <w:rPr>
          <w:rFonts w:ascii="Times New Roman"/>
          <w:b w:val="false"/>
          <w:i w:val="false"/>
          <w:color w:val="000000"/>
          <w:sz w:val="28"/>
        </w:rPr>
        <w:t>
      475. В зависимости от технического состояния сварочные агрегаты, прицепы 3-и 4-й категорий подлежат ремонту, а 5-й категории заменяются исправными.</w:t>
      </w:r>
    </w:p>
    <w:bookmarkEnd w:id="1025"/>
    <w:bookmarkStart w:name="z1053" w:id="1026"/>
    <w:p>
      <w:pPr>
        <w:spacing w:after="0"/>
        <w:ind w:left="0"/>
        <w:jc w:val="both"/>
      </w:pPr>
      <w:r>
        <w:rPr>
          <w:rFonts w:ascii="Times New Roman"/>
          <w:b w:val="false"/>
          <w:i w:val="false"/>
          <w:color w:val="000000"/>
          <w:sz w:val="28"/>
        </w:rPr>
        <w:t>
      476. Кузова мастерских (специальных автомобилей) и прицепов в зависимости от технического состояния и характера требуемого ремонта подразделяются на следующие категории:</w:t>
      </w:r>
    </w:p>
    <w:bookmarkEnd w:id="1026"/>
    <w:bookmarkStart w:name="z1054" w:id="1027"/>
    <w:p>
      <w:pPr>
        <w:spacing w:after="0"/>
        <w:ind w:left="0"/>
        <w:jc w:val="both"/>
      </w:pPr>
      <w:r>
        <w:rPr>
          <w:rFonts w:ascii="Times New Roman"/>
          <w:b w:val="false"/>
          <w:i w:val="false"/>
          <w:color w:val="000000"/>
          <w:sz w:val="28"/>
        </w:rPr>
        <w:t>
      1 категория - новое, исправное и годное к использованию, не выработавшие гарантийный ресурс эксплуатации (хранения).</w:t>
      </w:r>
    </w:p>
    <w:bookmarkEnd w:id="1027"/>
    <w:bookmarkStart w:name="z1055" w:id="1028"/>
    <w:p>
      <w:pPr>
        <w:spacing w:after="0"/>
        <w:ind w:left="0"/>
        <w:jc w:val="both"/>
      </w:pPr>
      <w:r>
        <w:rPr>
          <w:rFonts w:ascii="Times New Roman"/>
          <w:b w:val="false"/>
          <w:i w:val="false"/>
          <w:color w:val="000000"/>
          <w:sz w:val="28"/>
        </w:rPr>
        <w:t>
      2 категория – прошедшее средний или капитальный ремонт, работоспособные и годные для работы;</w:t>
      </w:r>
    </w:p>
    <w:bookmarkEnd w:id="1028"/>
    <w:bookmarkStart w:name="z1056" w:id="1029"/>
    <w:p>
      <w:pPr>
        <w:spacing w:after="0"/>
        <w:ind w:left="0"/>
        <w:jc w:val="both"/>
      </w:pPr>
      <w:r>
        <w:rPr>
          <w:rFonts w:ascii="Times New Roman"/>
          <w:b w:val="false"/>
          <w:i w:val="false"/>
          <w:color w:val="000000"/>
          <w:sz w:val="28"/>
        </w:rPr>
        <w:t>
      3 категория – требующие среднего ремонта;</w:t>
      </w:r>
    </w:p>
    <w:bookmarkEnd w:id="1029"/>
    <w:bookmarkStart w:name="z1057" w:id="1030"/>
    <w:p>
      <w:pPr>
        <w:spacing w:after="0"/>
        <w:ind w:left="0"/>
        <w:jc w:val="both"/>
      </w:pPr>
      <w:r>
        <w:rPr>
          <w:rFonts w:ascii="Times New Roman"/>
          <w:b w:val="false"/>
          <w:i w:val="false"/>
          <w:color w:val="000000"/>
          <w:sz w:val="28"/>
        </w:rPr>
        <w:t>
      4 категория – требующее капитального ремонта;</w:t>
      </w:r>
    </w:p>
    <w:bookmarkEnd w:id="1030"/>
    <w:bookmarkStart w:name="z1058" w:id="1031"/>
    <w:p>
      <w:pPr>
        <w:spacing w:after="0"/>
        <w:ind w:left="0"/>
        <w:jc w:val="both"/>
      </w:pPr>
      <w:r>
        <w:rPr>
          <w:rFonts w:ascii="Times New Roman"/>
          <w:b w:val="false"/>
          <w:i w:val="false"/>
          <w:color w:val="000000"/>
          <w:sz w:val="28"/>
        </w:rPr>
        <w:t>
      5 категория – не годные для работы, восстановление которого технически невозможно или экономически нецелесообразно.</w:t>
      </w:r>
    </w:p>
    <w:bookmarkEnd w:id="1031"/>
    <w:bookmarkStart w:name="z1059" w:id="1032"/>
    <w:p>
      <w:pPr>
        <w:spacing w:after="0"/>
        <w:ind w:left="0"/>
        <w:jc w:val="both"/>
      </w:pPr>
      <w:r>
        <w:rPr>
          <w:rFonts w:ascii="Times New Roman"/>
          <w:b w:val="false"/>
          <w:i w:val="false"/>
          <w:color w:val="000000"/>
          <w:sz w:val="28"/>
        </w:rPr>
        <w:t>
      477. Неисправности и повреждения, определяющие техническое состояние, в соответствии с которыми осуществляется категорирование оборудования для ремонта и эксплуатации вооружения и его составных частей, приведены в приложении 12.</w:t>
      </w:r>
    </w:p>
    <w:bookmarkEnd w:id="1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478. Нормы категорирования оборудования для ремонта и эксплуатации вооружения и его составных частей для 3-5-й категорий представлены в </w:t>
      </w:r>
      <w:r>
        <w:rPr>
          <w:rFonts w:ascii="Times New Roman"/>
          <w:b w:val="false"/>
          <w:i w:val="false"/>
          <w:color w:val="000000"/>
          <w:sz w:val="28"/>
        </w:rPr>
        <w:t>приложении 15</w:t>
      </w:r>
      <w:r>
        <w:rPr>
          <w:rFonts w:ascii="Times New Roman"/>
          <w:b w:val="false"/>
          <w:i w:val="false"/>
          <w:color w:val="000000"/>
          <w:sz w:val="28"/>
        </w:rPr>
        <w:t>.</w:t>
      </w:r>
    </w:p>
    <w:bookmarkStart w:name="z1061" w:id="1033"/>
    <w:p>
      <w:pPr>
        <w:spacing w:after="0"/>
        <w:ind w:left="0"/>
        <w:jc w:val="both"/>
      </w:pPr>
      <w:r>
        <w:rPr>
          <w:rFonts w:ascii="Times New Roman"/>
          <w:b w:val="false"/>
          <w:i w:val="false"/>
          <w:color w:val="000000"/>
          <w:sz w:val="28"/>
        </w:rPr>
        <w:t>
      479. К средствам управления, разведки и обеспечения стрельбы относятся: приборы управления огнем.</w:t>
      </w:r>
    </w:p>
    <w:bookmarkEnd w:id="1033"/>
    <w:bookmarkStart w:name="z1062" w:id="1034"/>
    <w:p>
      <w:pPr>
        <w:spacing w:after="0"/>
        <w:ind w:left="0"/>
        <w:jc w:val="both"/>
      </w:pPr>
      <w:r>
        <w:rPr>
          <w:rFonts w:ascii="Times New Roman"/>
          <w:b w:val="false"/>
          <w:i w:val="false"/>
          <w:color w:val="000000"/>
          <w:sz w:val="28"/>
        </w:rPr>
        <w:t>
      480. Изделия средств управления, разведки и обеспечения стрельбы, в зависимости от технического состояния, характера требуемого ремонта, а также выработки гарантийного и технического ресурсов эксплуатации подразделяются на следующие категории:</w:t>
      </w:r>
    </w:p>
    <w:bookmarkEnd w:id="1034"/>
    <w:bookmarkStart w:name="z1063" w:id="1035"/>
    <w:p>
      <w:pPr>
        <w:spacing w:after="0"/>
        <w:ind w:left="0"/>
        <w:jc w:val="both"/>
      </w:pPr>
      <w:r>
        <w:rPr>
          <w:rFonts w:ascii="Times New Roman"/>
          <w:b w:val="false"/>
          <w:i w:val="false"/>
          <w:color w:val="000000"/>
          <w:sz w:val="28"/>
        </w:rPr>
        <w:t>
      1 категория – новое, находящиеся и бывшие в эксплуатации, исправные и годные к боевому использованию, не выработавшие гарантийный ресурс эксплуатации (хранения);</w:t>
      </w:r>
    </w:p>
    <w:bookmarkEnd w:id="1035"/>
    <w:bookmarkStart w:name="z1064" w:id="1036"/>
    <w:p>
      <w:pPr>
        <w:spacing w:after="0"/>
        <w:ind w:left="0"/>
        <w:jc w:val="both"/>
      </w:pPr>
      <w:r>
        <w:rPr>
          <w:rFonts w:ascii="Times New Roman"/>
          <w:b w:val="false"/>
          <w:i w:val="false"/>
          <w:color w:val="000000"/>
          <w:sz w:val="28"/>
        </w:rPr>
        <w:t>
      2 категория – работоспособные и годные к боевому использованию, выработавшие гарантийный ресурс эксплуатации (хранения), находящиеся и бывшие в эксплуатации, не выработавшие технический ресурс (срок службы) до среднего или капитального ремонта, а также прошедшие средний или капитальный ремонт;</w:t>
      </w:r>
    </w:p>
    <w:bookmarkEnd w:id="1036"/>
    <w:bookmarkStart w:name="z1065" w:id="1037"/>
    <w:p>
      <w:pPr>
        <w:spacing w:after="0"/>
        <w:ind w:left="0"/>
        <w:jc w:val="both"/>
      </w:pPr>
      <w:r>
        <w:rPr>
          <w:rFonts w:ascii="Times New Roman"/>
          <w:b w:val="false"/>
          <w:i w:val="false"/>
          <w:color w:val="000000"/>
          <w:sz w:val="28"/>
        </w:rPr>
        <w:t>
      3 категория – выработавшие технический ресурс (срок службы) до среднего ремонта и по техническому состоянию требующие среднего ремонта;</w:t>
      </w:r>
    </w:p>
    <w:bookmarkEnd w:id="1037"/>
    <w:bookmarkStart w:name="z1066" w:id="1038"/>
    <w:p>
      <w:pPr>
        <w:spacing w:after="0"/>
        <w:ind w:left="0"/>
        <w:jc w:val="both"/>
      </w:pPr>
      <w:r>
        <w:rPr>
          <w:rFonts w:ascii="Times New Roman"/>
          <w:b w:val="false"/>
          <w:i w:val="false"/>
          <w:color w:val="000000"/>
          <w:sz w:val="28"/>
        </w:rPr>
        <w:t>
      4 категория – выработавшие технический ресурс (срок службы) до капитального ремонта и по техническому состоянию требующие капитального ремонта;</w:t>
      </w:r>
    </w:p>
    <w:bookmarkEnd w:id="1038"/>
    <w:bookmarkStart w:name="z1067" w:id="1039"/>
    <w:p>
      <w:pPr>
        <w:spacing w:after="0"/>
        <w:ind w:left="0"/>
        <w:jc w:val="both"/>
      </w:pPr>
      <w:r>
        <w:rPr>
          <w:rFonts w:ascii="Times New Roman"/>
          <w:b w:val="false"/>
          <w:i w:val="false"/>
          <w:color w:val="000000"/>
          <w:sz w:val="28"/>
        </w:rPr>
        <w:t>
      5 категория – не годные для боевого использования, восстановление которого технически невозможно или экономически нецелесообразно.</w:t>
      </w:r>
    </w:p>
    <w:bookmarkEnd w:id="1039"/>
    <w:bookmarkStart w:name="z1068" w:id="1040"/>
    <w:p>
      <w:pPr>
        <w:spacing w:after="0"/>
        <w:ind w:left="0"/>
        <w:jc w:val="both"/>
      </w:pPr>
      <w:r>
        <w:rPr>
          <w:rFonts w:ascii="Times New Roman"/>
          <w:b w:val="false"/>
          <w:i w:val="false"/>
          <w:color w:val="000000"/>
          <w:sz w:val="28"/>
        </w:rPr>
        <w:t>
      481. К вспомогательному артиллерийскому оборудованию и имуществу относятся: учебное оружие и имущество, снаряжение, кожаные, брезентовые и тканевые изделия, артиллерийская амуниция, деревянная тара.</w:t>
      </w:r>
    </w:p>
    <w:bookmarkEnd w:id="1040"/>
    <w:bookmarkStart w:name="z1069" w:id="1041"/>
    <w:p>
      <w:pPr>
        <w:spacing w:after="0"/>
        <w:ind w:left="0"/>
        <w:jc w:val="both"/>
      </w:pPr>
      <w:r>
        <w:rPr>
          <w:rFonts w:ascii="Times New Roman"/>
          <w:b w:val="false"/>
          <w:i w:val="false"/>
          <w:color w:val="000000"/>
          <w:sz w:val="28"/>
        </w:rPr>
        <w:t>
      482. В зависимости от технического состояния учебное оружие и имущество подразделяется на следующие категории:</w:t>
      </w:r>
    </w:p>
    <w:bookmarkEnd w:id="1041"/>
    <w:bookmarkStart w:name="z1070" w:id="1042"/>
    <w:p>
      <w:pPr>
        <w:spacing w:after="0"/>
        <w:ind w:left="0"/>
        <w:jc w:val="both"/>
      </w:pPr>
      <w:r>
        <w:rPr>
          <w:rFonts w:ascii="Times New Roman"/>
          <w:b w:val="false"/>
          <w:i w:val="false"/>
          <w:color w:val="000000"/>
          <w:sz w:val="28"/>
        </w:rPr>
        <w:t>
      1 категория – новые, исправные, годное к использованию для учебных целей, находящиеся на длительном хранении или в использовании по назначению, не выработавшие гарантийный ресурс эксплуатации (хранения);</w:t>
      </w:r>
    </w:p>
    <w:bookmarkEnd w:id="1042"/>
    <w:bookmarkStart w:name="z1071" w:id="1043"/>
    <w:p>
      <w:pPr>
        <w:spacing w:after="0"/>
        <w:ind w:left="0"/>
        <w:jc w:val="both"/>
      </w:pPr>
      <w:r>
        <w:rPr>
          <w:rFonts w:ascii="Times New Roman"/>
          <w:b w:val="false"/>
          <w:i w:val="false"/>
          <w:color w:val="000000"/>
          <w:sz w:val="28"/>
        </w:rPr>
        <w:t>
      2 категория – работоспособные, годные к использованию для учебных целей, находящиеся на длительном хранении или в использовании по назначению, выработавшие гарантийный ресурс эксплуатации (хранения), а также прошедшие средний ремонт;</w:t>
      </w:r>
    </w:p>
    <w:bookmarkEnd w:id="1043"/>
    <w:bookmarkStart w:name="z1072" w:id="1044"/>
    <w:p>
      <w:pPr>
        <w:spacing w:after="0"/>
        <w:ind w:left="0"/>
        <w:jc w:val="both"/>
      </w:pPr>
      <w:r>
        <w:rPr>
          <w:rFonts w:ascii="Times New Roman"/>
          <w:b w:val="false"/>
          <w:i w:val="false"/>
          <w:color w:val="000000"/>
          <w:sz w:val="28"/>
        </w:rPr>
        <w:t>
      3 категория – по техническому состоянию требующие среднего ремонта, характеризуются износом или повреждениями частей оборудования или имущества, препятствующими его нормальной эксплуатации, для восстановления которых необходимо провести ремонт поврежденных блоков, узлов или изготовление новых деталей, требующих сложной механической и термической обработки, а также сложных сварочных и кузнечных работ, настройки и юстировки;</w:t>
      </w:r>
    </w:p>
    <w:bookmarkEnd w:id="1044"/>
    <w:bookmarkStart w:name="z1073" w:id="1045"/>
    <w:p>
      <w:pPr>
        <w:spacing w:after="0"/>
        <w:ind w:left="0"/>
        <w:jc w:val="both"/>
      </w:pPr>
      <w:r>
        <w:rPr>
          <w:rFonts w:ascii="Times New Roman"/>
          <w:b w:val="false"/>
          <w:i w:val="false"/>
          <w:color w:val="000000"/>
          <w:sz w:val="28"/>
        </w:rPr>
        <w:t>
      4 категория – не устанавливается;</w:t>
      </w:r>
    </w:p>
    <w:bookmarkEnd w:id="1045"/>
    <w:bookmarkStart w:name="z1074" w:id="1046"/>
    <w:p>
      <w:pPr>
        <w:spacing w:after="0"/>
        <w:ind w:left="0"/>
        <w:jc w:val="both"/>
      </w:pPr>
      <w:r>
        <w:rPr>
          <w:rFonts w:ascii="Times New Roman"/>
          <w:b w:val="false"/>
          <w:i w:val="false"/>
          <w:color w:val="000000"/>
          <w:sz w:val="28"/>
        </w:rPr>
        <w:t>
      5 категория – не годные для учебных целей, восстановление которых технически невозможно или экономически нецелесообразно.</w:t>
      </w:r>
    </w:p>
    <w:bookmarkEnd w:id="1046"/>
    <w:bookmarkStart w:name="z1075" w:id="1047"/>
    <w:p>
      <w:pPr>
        <w:spacing w:after="0"/>
        <w:ind w:left="0"/>
        <w:jc w:val="both"/>
      </w:pPr>
      <w:r>
        <w:rPr>
          <w:rFonts w:ascii="Times New Roman"/>
          <w:b w:val="false"/>
          <w:i w:val="false"/>
          <w:color w:val="000000"/>
          <w:sz w:val="28"/>
        </w:rPr>
        <w:t>
      483. В зависимости от технического состояния снаряжение, брезентовые и тканевые изделия подразделяются на следующие категории:</w:t>
      </w:r>
    </w:p>
    <w:bookmarkEnd w:id="1047"/>
    <w:bookmarkStart w:name="z1076" w:id="1048"/>
    <w:p>
      <w:pPr>
        <w:spacing w:after="0"/>
        <w:ind w:left="0"/>
        <w:jc w:val="both"/>
      </w:pPr>
      <w:r>
        <w:rPr>
          <w:rFonts w:ascii="Times New Roman"/>
          <w:b w:val="false"/>
          <w:i w:val="false"/>
          <w:color w:val="000000"/>
          <w:sz w:val="28"/>
        </w:rPr>
        <w:t>
      1 категория – новые, исправные и годные для использования по прямому назначению, не выработавшие гарантийный ресурс эксплуатации;</w:t>
      </w:r>
    </w:p>
    <w:bookmarkEnd w:id="1048"/>
    <w:bookmarkStart w:name="z1077" w:id="1049"/>
    <w:p>
      <w:pPr>
        <w:spacing w:after="0"/>
        <w:ind w:left="0"/>
        <w:jc w:val="both"/>
      </w:pPr>
      <w:r>
        <w:rPr>
          <w:rFonts w:ascii="Times New Roman"/>
          <w:b w:val="false"/>
          <w:i w:val="false"/>
          <w:color w:val="000000"/>
          <w:sz w:val="28"/>
        </w:rPr>
        <w:t>
      2 категория – работоспособные и годные к использованию по прямому назначению, находящиеся и бывшие в эксплуатации, не выработавшие технический ресурс (срок службы) до среднего ремонта, а также прошедшие средний ремонт;</w:t>
      </w:r>
    </w:p>
    <w:bookmarkEnd w:id="1049"/>
    <w:bookmarkStart w:name="z1078" w:id="1050"/>
    <w:p>
      <w:pPr>
        <w:spacing w:after="0"/>
        <w:ind w:left="0"/>
        <w:jc w:val="both"/>
      </w:pPr>
      <w:r>
        <w:rPr>
          <w:rFonts w:ascii="Times New Roman"/>
          <w:b w:val="false"/>
          <w:i w:val="false"/>
          <w:color w:val="000000"/>
          <w:sz w:val="28"/>
        </w:rPr>
        <w:t>
      3 категория – требующие среднего ремонта для устранения следующих повреждений и неисправностей:</w:t>
      </w:r>
    </w:p>
    <w:bookmarkEnd w:id="1050"/>
    <w:bookmarkStart w:name="z1079" w:id="1051"/>
    <w:p>
      <w:pPr>
        <w:spacing w:after="0"/>
        <w:ind w:left="0"/>
        <w:jc w:val="both"/>
      </w:pPr>
      <w:r>
        <w:rPr>
          <w:rFonts w:ascii="Times New Roman"/>
          <w:b w:val="false"/>
          <w:i w:val="false"/>
          <w:color w:val="000000"/>
          <w:sz w:val="28"/>
        </w:rPr>
        <w:t>
      износ, или повреждение кожаных, брезентовых или тканевых изделий до 30% общей его площади;</w:t>
      </w:r>
    </w:p>
    <w:bookmarkEnd w:id="1051"/>
    <w:bookmarkStart w:name="z1080" w:id="1052"/>
    <w:p>
      <w:pPr>
        <w:spacing w:after="0"/>
        <w:ind w:left="0"/>
        <w:jc w:val="both"/>
      </w:pPr>
      <w:r>
        <w:rPr>
          <w:rFonts w:ascii="Times New Roman"/>
          <w:b w:val="false"/>
          <w:i w:val="false"/>
          <w:color w:val="000000"/>
          <w:sz w:val="28"/>
        </w:rPr>
        <w:t>
      износ, повреждение или естественное разрушение неметаллических деталей, снаряжения, препятствующие использованию по прямому назначению;</w:t>
      </w:r>
    </w:p>
    <w:bookmarkEnd w:id="1052"/>
    <w:bookmarkStart w:name="z1081" w:id="1053"/>
    <w:p>
      <w:pPr>
        <w:spacing w:after="0"/>
        <w:ind w:left="0"/>
        <w:jc w:val="both"/>
      </w:pPr>
      <w:r>
        <w:rPr>
          <w:rFonts w:ascii="Times New Roman"/>
          <w:b w:val="false"/>
          <w:i w:val="false"/>
          <w:color w:val="000000"/>
          <w:sz w:val="28"/>
        </w:rPr>
        <w:t>
      4 категория – не устанавливается;</w:t>
      </w:r>
    </w:p>
    <w:bookmarkEnd w:id="1053"/>
    <w:bookmarkStart w:name="z1082" w:id="1054"/>
    <w:p>
      <w:pPr>
        <w:spacing w:after="0"/>
        <w:ind w:left="0"/>
        <w:jc w:val="both"/>
      </w:pPr>
      <w:r>
        <w:rPr>
          <w:rFonts w:ascii="Times New Roman"/>
          <w:b w:val="false"/>
          <w:i w:val="false"/>
          <w:color w:val="000000"/>
          <w:sz w:val="28"/>
        </w:rPr>
        <w:t>
      5 категория – не годные для использования, восстановление которых технически невозможно или экономически нецелесообразно.</w:t>
      </w:r>
    </w:p>
    <w:bookmarkEnd w:id="1054"/>
    <w:bookmarkStart w:name="z1083" w:id="1055"/>
    <w:p>
      <w:pPr>
        <w:spacing w:after="0"/>
        <w:ind w:left="0"/>
        <w:jc w:val="both"/>
      </w:pPr>
      <w:r>
        <w:rPr>
          <w:rFonts w:ascii="Times New Roman"/>
          <w:b w:val="false"/>
          <w:i w:val="false"/>
          <w:color w:val="000000"/>
          <w:sz w:val="28"/>
        </w:rPr>
        <w:t>
      484. В зависимости от технического состояния тара, изготовленная из досок, с откидными крышками на петлях, торцовыми и боковыми стенками, собранными в шип на клею, щитками дна крышки и стенок, собранными в шпунт и гребень, дном и крышкой, соединенными планками, комбинированная тара для стрелково-минометного вооружения, укладочные ящики приборов, ЗИП и другого имущества подразделяется на следующие категории:</w:t>
      </w:r>
    </w:p>
    <w:bookmarkEnd w:id="1055"/>
    <w:bookmarkStart w:name="z1084" w:id="1056"/>
    <w:p>
      <w:pPr>
        <w:spacing w:after="0"/>
        <w:ind w:left="0"/>
        <w:jc w:val="both"/>
      </w:pPr>
      <w:r>
        <w:rPr>
          <w:rFonts w:ascii="Times New Roman"/>
          <w:b w:val="false"/>
          <w:i w:val="false"/>
          <w:color w:val="000000"/>
          <w:sz w:val="28"/>
        </w:rPr>
        <w:t>
      1 категория – новая, бывшая в употреблении, соответствующая требованиям технической документации, годная для хранения и транспортирования вооружения и имущества;</w:t>
      </w:r>
    </w:p>
    <w:bookmarkEnd w:id="1056"/>
    <w:bookmarkStart w:name="z1085" w:id="1057"/>
    <w:p>
      <w:pPr>
        <w:spacing w:after="0"/>
        <w:ind w:left="0"/>
        <w:jc w:val="both"/>
      </w:pPr>
      <w:r>
        <w:rPr>
          <w:rFonts w:ascii="Times New Roman"/>
          <w:b w:val="false"/>
          <w:i w:val="false"/>
          <w:color w:val="000000"/>
          <w:sz w:val="28"/>
        </w:rPr>
        <w:t>
      2 категория – бывшая в употреблении, прошедшая средний или капитальный ремонт, удовлетворяющая требованиям технической документации;</w:t>
      </w:r>
    </w:p>
    <w:bookmarkEnd w:id="1057"/>
    <w:bookmarkStart w:name="z1086" w:id="1058"/>
    <w:p>
      <w:pPr>
        <w:spacing w:after="0"/>
        <w:ind w:left="0"/>
        <w:jc w:val="both"/>
      </w:pPr>
      <w:r>
        <w:rPr>
          <w:rFonts w:ascii="Times New Roman"/>
          <w:b w:val="false"/>
          <w:i w:val="false"/>
          <w:color w:val="000000"/>
          <w:sz w:val="28"/>
        </w:rPr>
        <w:t>
      3 категория – требующая среднего ремонта, который заключается в переработке хотя бы одной стенки, дна или крышки тары или укупорки, необходимой для замены двух и более основных досок;</w:t>
      </w:r>
    </w:p>
    <w:bookmarkEnd w:id="1058"/>
    <w:bookmarkStart w:name="z1087" w:id="1059"/>
    <w:p>
      <w:pPr>
        <w:spacing w:after="0"/>
        <w:ind w:left="0"/>
        <w:jc w:val="both"/>
      </w:pPr>
      <w:r>
        <w:rPr>
          <w:rFonts w:ascii="Times New Roman"/>
          <w:b w:val="false"/>
          <w:i w:val="false"/>
          <w:color w:val="000000"/>
          <w:sz w:val="28"/>
        </w:rPr>
        <w:t>
      4 категория – требующая капитального ремонта, который заключается в переборке или замене нескольких стенок, дна или крышки, вкладышей, вклейке вставок, металлической арматуры, уплотнений;</w:t>
      </w:r>
    </w:p>
    <w:bookmarkEnd w:id="1059"/>
    <w:bookmarkStart w:name="z1088" w:id="1060"/>
    <w:p>
      <w:pPr>
        <w:spacing w:after="0"/>
        <w:ind w:left="0"/>
        <w:jc w:val="both"/>
      </w:pPr>
      <w:r>
        <w:rPr>
          <w:rFonts w:ascii="Times New Roman"/>
          <w:b w:val="false"/>
          <w:i w:val="false"/>
          <w:color w:val="000000"/>
          <w:sz w:val="28"/>
        </w:rPr>
        <w:t>
      5 категория – не годная, у которой сломаны или отсутствуют одновременно две основные части (стенки коробки, дно, крышка и более).</w:t>
      </w:r>
    </w:p>
    <w:bookmarkEnd w:id="1060"/>
    <w:bookmarkStart w:name="z1089" w:id="1061"/>
    <w:p>
      <w:pPr>
        <w:spacing w:after="0"/>
        <w:ind w:left="0"/>
        <w:jc w:val="both"/>
      </w:pPr>
      <w:r>
        <w:rPr>
          <w:rFonts w:ascii="Times New Roman"/>
          <w:b w:val="false"/>
          <w:i w:val="false"/>
          <w:color w:val="000000"/>
          <w:sz w:val="28"/>
        </w:rPr>
        <w:t>
      485. В зависимости от технического состояния и давности изготовления артиллерийские колеса с шиной ГК подразделяются на следующие категории:</w:t>
      </w:r>
    </w:p>
    <w:bookmarkEnd w:id="1061"/>
    <w:bookmarkStart w:name="z1090" w:id="1062"/>
    <w:p>
      <w:pPr>
        <w:spacing w:after="0"/>
        <w:ind w:left="0"/>
        <w:jc w:val="both"/>
      </w:pPr>
      <w:r>
        <w:rPr>
          <w:rFonts w:ascii="Times New Roman"/>
          <w:b w:val="false"/>
          <w:i w:val="false"/>
          <w:color w:val="000000"/>
          <w:sz w:val="28"/>
        </w:rPr>
        <w:t>
      1 категория – новые (шина у которой на протекторе сохранился гребень, образовавшийся по месту разъема пресс-формы при изготовлении покрышки), исправные годные к использованию по назначению, давность изготовления которых не более шести лет (на капроновом корде (маркировка АКТК или КАПРОН) не более восьми лет);</w:t>
      </w:r>
    </w:p>
    <w:bookmarkEnd w:id="1062"/>
    <w:bookmarkStart w:name="z1091" w:id="1063"/>
    <w:p>
      <w:pPr>
        <w:spacing w:after="0"/>
        <w:ind w:left="0"/>
        <w:jc w:val="both"/>
      </w:pPr>
      <w:r>
        <w:rPr>
          <w:rFonts w:ascii="Times New Roman"/>
          <w:b w:val="false"/>
          <w:i w:val="false"/>
          <w:color w:val="000000"/>
          <w:sz w:val="28"/>
        </w:rPr>
        <w:t>
      2 категория – новые с давностью изготовления до 12 лет (на капроновом корде – до 15 лет), находящиеся и бывшие в эксплуатации, с давностью изготовления до 10 лет, прошедшие ремонт имеющие механические повреждения в виде отколов уголков рисунка протектора, износ рисунка протектора, отдельные проколы (типа пробоин), заплаты на покрышке, царапины и порезы на боковинах, не достигающие корда;</w:t>
      </w:r>
    </w:p>
    <w:bookmarkEnd w:id="1063"/>
    <w:bookmarkStart w:name="z1092" w:id="1064"/>
    <w:p>
      <w:pPr>
        <w:spacing w:after="0"/>
        <w:ind w:left="0"/>
        <w:jc w:val="both"/>
      </w:pPr>
      <w:r>
        <w:rPr>
          <w:rFonts w:ascii="Times New Roman"/>
          <w:b w:val="false"/>
          <w:i w:val="false"/>
          <w:color w:val="000000"/>
          <w:sz w:val="28"/>
        </w:rPr>
        <w:t>
      3 категория – не выработавшие установленных сроков эксплуатации и с установленной давностью изготовления, требующие ремонта (имеющие повреждения боковины и протектора с обнажением корда, которое можно устранить вулканизацией);</w:t>
      </w:r>
    </w:p>
    <w:bookmarkEnd w:id="1064"/>
    <w:bookmarkStart w:name="z1093" w:id="1065"/>
    <w:p>
      <w:pPr>
        <w:spacing w:after="0"/>
        <w:ind w:left="0"/>
        <w:jc w:val="both"/>
      </w:pPr>
      <w:r>
        <w:rPr>
          <w:rFonts w:ascii="Times New Roman"/>
          <w:b w:val="false"/>
          <w:i w:val="false"/>
          <w:color w:val="000000"/>
          <w:sz w:val="28"/>
        </w:rPr>
        <w:t>
      4 категория – не устанавливается;</w:t>
      </w:r>
    </w:p>
    <w:bookmarkEnd w:id="1065"/>
    <w:bookmarkStart w:name="z1094" w:id="1066"/>
    <w:p>
      <w:pPr>
        <w:spacing w:after="0"/>
        <w:ind w:left="0"/>
        <w:jc w:val="both"/>
      </w:pPr>
      <w:r>
        <w:rPr>
          <w:rFonts w:ascii="Times New Roman"/>
          <w:b w:val="false"/>
          <w:i w:val="false"/>
          <w:color w:val="000000"/>
          <w:sz w:val="28"/>
        </w:rPr>
        <w:t>
      5 категория – находящиеся и бывшие в эксплуатации, с давностью изготовления более 12 лет, новые с давностью изготовления более 15 лет, а также колеса, имеющие повреждения, восстановление которых технически невозможно или экономически нецелесообразно.</w:t>
      </w:r>
    </w:p>
    <w:bookmarkEnd w:id="1066"/>
    <w:bookmarkStart w:name="z1095" w:id="1067"/>
    <w:p>
      <w:pPr>
        <w:spacing w:after="0"/>
        <w:ind w:left="0"/>
        <w:jc w:val="both"/>
      </w:pPr>
      <w:r>
        <w:rPr>
          <w:rFonts w:ascii="Times New Roman"/>
          <w:b w:val="false"/>
          <w:i w:val="false"/>
          <w:color w:val="000000"/>
          <w:sz w:val="28"/>
        </w:rPr>
        <w:t>
      486. На вооружении текущего довольствия колеса с давностью изготовления более 15 лет разрешается эксплуатировать до полного износа, при этом иметь для замены в запасе колеса 1-й и 2-й категорий на все количество вооружения, имеющей колеса 5 категории.</w:t>
      </w:r>
    </w:p>
    <w:bookmarkEnd w:id="1067"/>
    <w:bookmarkStart w:name="z1096" w:id="1068"/>
    <w:p>
      <w:pPr>
        <w:spacing w:after="0"/>
        <w:ind w:left="0"/>
        <w:jc w:val="both"/>
      </w:pPr>
      <w:r>
        <w:rPr>
          <w:rFonts w:ascii="Times New Roman"/>
          <w:b w:val="false"/>
          <w:i w:val="false"/>
          <w:color w:val="000000"/>
          <w:sz w:val="28"/>
        </w:rPr>
        <w:t>
      487. Давность изготовления определяется по обозначениям (клеймам), имеющимся на боковинах покрышек.</w:t>
      </w:r>
    </w:p>
    <w:bookmarkEnd w:id="1068"/>
    <w:bookmarkStart w:name="z1097" w:id="1069"/>
    <w:p>
      <w:pPr>
        <w:spacing w:after="0"/>
        <w:ind w:left="0"/>
        <w:jc w:val="both"/>
      </w:pPr>
      <w:r>
        <w:rPr>
          <w:rFonts w:ascii="Times New Roman"/>
          <w:b w:val="false"/>
          <w:i w:val="false"/>
          <w:color w:val="000000"/>
          <w:sz w:val="28"/>
        </w:rPr>
        <w:t>
      488. В зависимости от технического состояния и давности изготовления пневматические шины подразделяются на следующие категории:</w:t>
      </w:r>
    </w:p>
    <w:bookmarkEnd w:id="1069"/>
    <w:bookmarkStart w:name="z1098" w:id="1070"/>
    <w:p>
      <w:pPr>
        <w:spacing w:after="0"/>
        <w:ind w:left="0"/>
        <w:jc w:val="both"/>
      </w:pPr>
      <w:r>
        <w:rPr>
          <w:rFonts w:ascii="Times New Roman"/>
          <w:b w:val="false"/>
          <w:i w:val="false"/>
          <w:color w:val="000000"/>
          <w:sz w:val="28"/>
        </w:rPr>
        <w:t>
      1 категория – новые (шина, у которой на протекторе сохранился гребень, образовавшийся по месту разъема пресс-формы при изготовлении покрышки), находящиеся и бывшие в эксплуатации, исправные, с давностью изготовления до трех лет, а также имеющие пробег до 3000 километров;</w:t>
      </w:r>
    </w:p>
    <w:bookmarkEnd w:id="1070"/>
    <w:bookmarkStart w:name="z1099" w:id="1071"/>
    <w:p>
      <w:pPr>
        <w:spacing w:after="0"/>
        <w:ind w:left="0"/>
        <w:jc w:val="both"/>
      </w:pPr>
      <w:r>
        <w:rPr>
          <w:rFonts w:ascii="Times New Roman"/>
          <w:b w:val="false"/>
          <w:i w:val="false"/>
          <w:color w:val="000000"/>
          <w:sz w:val="28"/>
        </w:rPr>
        <w:t>
      2 категория – работоспособные, а также прошедшие ремонт, находящиеся и бывшие в эксплуатации, с давностью изготовления от трех до пяти лет, а также имеющие пробег от 3000 до 15000 километров;</w:t>
      </w:r>
    </w:p>
    <w:bookmarkEnd w:id="1071"/>
    <w:bookmarkStart w:name="z1100" w:id="1072"/>
    <w:p>
      <w:pPr>
        <w:spacing w:after="0"/>
        <w:ind w:left="0"/>
        <w:jc w:val="both"/>
      </w:pPr>
      <w:r>
        <w:rPr>
          <w:rFonts w:ascii="Times New Roman"/>
          <w:b w:val="false"/>
          <w:i w:val="false"/>
          <w:color w:val="000000"/>
          <w:sz w:val="28"/>
        </w:rPr>
        <w:t>
      3 категория – работоспособные, находящиеся и бывшие в эксплуатации, с давностью изготовления более пяти лет, а также имеющие пробег более 15000 километров;</w:t>
      </w:r>
    </w:p>
    <w:bookmarkEnd w:id="1072"/>
    <w:bookmarkStart w:name="z1101" w:id="1073"/>
    <w:p>
      <w:pPr>
        <w:spacing w:after="0"/>
        <w:ind w:left="0"/>
        <w:jc w:val="both"/>
      </w:pPr>
      <w:r>
        <w:rPr>
          <w:rFonts w:ascii="Times New Roman"/>
          <w:b w:val="false"/>
          <w:i w:val="false"/>
          <w:color w:val="000000"/>
          <w:sz w:val="28"/>
        </w:rPr>
        <w:t>
      4 категория – требующие ремонта (восстановления);</w:t>
      </w:r>
    </w:p>
    <w:bookmarkEnd w:id="1073"/>
    <w:bookmarkStart w:name="z1102" w:id="1074"/>
    <w:p>
      <w:pPr>
        <w:spacing w:after="0"/>
        <w:ind w:left="0"/>
        <w:jc w:val="both"/>
      </w:pPr>
      <w:r>
        <w:rPr>
          <w:rFonts w:ascii="Times New Roman"/>
          <w:b w:val="false"/>
          <w:i w:val="false"/>
          <w:color w:val="000000"/>
          <w:sz w:val="28"/>
        </w:rPr>
        <w:t>
      5 категория – не годные, срок хранения которых более 10 лет, а также восстановление которых невозможно или экономически нецелесообразно.</w:t>
      </w:r>
    </w:p>
    <w:bookmarkEnd w:id="1074"/>
    <w:bookmarkStart w:name="z1103" w:id="1075"/>
    <w:p>
      <w:pPr>
        <w:spacing w:after="0"/>
        <w:ind w:left="0"/>
        <w:jc w:val="both"/>
      </w:pPr>
      <w:r>
        <w:rPr>
          <w:rFonts w:ascii="Times New Roman"/>
          <w:b w:val="false"/>
          <w:i w:val="false"/>
          <w:color w:val="000000"/>
          <w:sz w:val="28"/>
        </w:rPr>
        <w:t>
      489. Щелочные аккумуляторы (батареи), подразделяются на следующие категории:</w:t>
      </w:r>
    </w:p>
    <w:bookmarkEnd w:id="1075"/>
    <w:bookmarkStart w:name="z1104" w:id="1076"/>
    <w:p>
      <w:pPr>
        <w:spacing w:after="0"/>
        <w:ind w:left="0"/>
        <w:jc w:val="both"/>
      </w:pPr>
      <w:r>
        <w:rPr>
          <w:rFonts w:ascii="Times New Roman"/>
          <w:b w:val="false"/>
          <w:i w:val="false"/>
          <w:color w:val="000000"/>
          <w:sz w:val="28"/>
        </w:rPr>
        <w:t>
      1 категория – новые, не бывшие в эксплуатации и хранящиеся с момента изготовления до пяти лет (включительно);</w:t>
      </w:r>
    </w:p>
    <w:bookmarkEnd w:id="1076"/>
    <w:bookmarkStart w:name="z1105" w:id="1077"/>
    <w:p>
      <w:pPr>
        <w:spacing w:after="0"/>
        <w:ind w:left="0"/>
        <w:jc w:val="both"/>
      </w:pPr>
      <w:r>
        <w:rPr>
          <w:rFonts w:ascii="Times New Roman"/>
          <w:b w:val="false"/>
          <w:i w:val="false"/>
          <w:color w:val="000000"/>
          <w:sz w:val="28"/>
        </w:rPr>
        <w:t>
      2 категория – новые, не бывшие в эксплуатации и хранящиеся с момента изготовления более пяти лет или годные, бывшие в эксплуатации и имеющие емкость выше 75% номинальной;</w:t>
      </w:r>
    </w:p>
    <w:bookmarkEnd w:id="1077"/>
    <w:bookmarkStart w:name="z1106" w:id="1078"/>
    <w:p>
      <w:pPr>
        <w:spacing w:after="0"/>
        <w:ind w:left="0"/>
        <w:jc w:val="both"/>
      </w:pPr>
      <w:r>
        <w:rPr>
          <w:rFonts w:ascii="Times New Roman"/>
          <w:b w:val="false"/>
          <w:i w:val="false"/>
          <w:color w:val="000000"/>
          <w:sz w:val="28"/>
        </w:rPr>
        <w:t>
      3 категория – имеющие емкость от 40 до 75% от номинальной, а также требующие восстановления или ремонта;</w:t>
      </w:r>
    </w:p>
    <w:bookmarkEnd w:id="1078"/>
    <w:bookmarkStart w:name="z1107" w:id="1079"/>
    <w:p>
      <w:pPr>
        <w:spacing w:after="0"/>
        <w:ind w:left="0"/>
        <w:jc w:val="both"/>
      </w:pPr>
      <w:r>
        <w:rPr>
          <w:rFonts w:ascii="Times New Roman"/>
          <w:b w:val="false"/>
          <w:i w:val="false"/>
          <w:color w:val="000000"/>
          <w:sz w:val="28"/>
        </w:rPr>
        <w:t>
      4 категория – не устанавливается;</w:t>
      </w:r>
    </w:p>
    <w:bookmarkEnd w:id="1079"/>
    <w:bookmarkStart w:name="z1108" w:id="1080"/>
    <w:p>
      <w:pPr>
        <w:spacing w:after="0"/>
        <w:ind w:left="0"/>
        <w:jc w:val="both"/>
      </w:pPr>
      <w:r>
        <w:rPr>
          <w:rFonts w:ascii="Times New Roman"/>
          <w:b w:val="false"/>
          <w:i w:val="false"/>
          <w:color w:val="000000"/>
          <w:sz w:val="28"/>
        </w:rPr>
        <w:t>
      5 категория – имеющие емкость, после восстановления меньше 40% от номинальной, обрыв ламельных лент, осыпку активной массы и замыкание между электродами внутри аккумулятора, не годные к эксплуатации;</w:t>
      </w:r>
    </w:p>
    <w:bookmarkEnd w:id="1080"/>
    <w:bookmarkStart w:name="z1109" w:id="1081"/>
    <w:p>
      <w:pPr>
        <w:spacing w:after="0"/>
        <w:ind w:left="0"/>
        <w:jc w:val="both"/>
      </w:pPr>
      <w:r>
        <w:rPr>
          <w:rFonts w:ascii="Times New Roman"/>
          <w:b w:val="false"/>
          <w:i w:val="false"/>
          <w:color w:val="000000"/>
          <w:sz w:val="28"/>
        </w:rPr>
        <w:t>
      490. Аккумуляторы 5-й категории списываются с учета и отправляются в брак в установленном порядке на склады без электролита для дальнейшей отправки в утиль.</w:t>
      </w:r>
    </w:p>
    <w:bookmarkEnd w:id="1081"/>
    <w:bookmarkStart w:name="z1110" w:id="1082"/>
    <w:p>
      <w:pPr>
        <w:spacing w:after="0"/>
        <w:ind w:left="0"/>
        <w:jc w:val="both"/>
      </w:pPr>
      <w:r>
        <w:rPr>
          <w:rFonts w:ascii="Times New Roman"/>
          <w:b w:val="false"/>
          <w:i w:val="false"/>
          <w:color w:val="000000"/>
          <w:sz w:val="28"/>
        </w:rPr>
        <w:t>
      491. В зависимости от технического состояния запасные части, инструмент и принадлежности, а также одиночные, групповые и ремонтные комплекты ЗИП подразделяются на следующие категории:</w:t>
      </w:r>
    </w:p>
    <w:bookmarkEnd w:id="1082"/>
    <w:bookmarkStart w:name="z1111" w:id="1083"/>
    <w:p>
      <w:pPr>
        <w:spacing w:after="0"/>
        <w:ind w:left="0"/>
        <w:jc w:val="both"/>
      </w:pPr>
      <w:r>
        <w:rPr>
          <w:rFonts w:ascii="Times New Roman"/>
          <w:b w:val="false"/>
          <w:i w:val="false"/>
          <w:color w:val="000000"/>
          <w:sz w:val="28"/>
        </w:rPr>
        <w:t>
      1 категория – новые, исправные и годные к использованию по прямому назначению;</w:t>
      </w:r>
    </w:p>
    <w:bookmarkEnd w:id="1083"/>
    <w:bookmarkStart w:name="z1112" w:id="1084"/>
    <w:p>
      <w:pPr>
        <w:spacing w:after="0"/>
        <w:ind w:left="0"/>
        <w:jc w:val="both"/>
      </w:pPr>
      <w:r>
        <w:rPr>
          <w:rFonts w:ascii="Times New Roman"/>
          <w:b w:val="false"/>
          <w:i w:val="false"/>
          <w:color w:val="000000"/>
          <w:sz w:val="28"/>
        </w:rPr>
        <w:t>
      2 категория – бывшие в эксплуатации, а также полученные от разукомплектования вооружения, прошедшие ремонт, исправные и годные к использованию по прямому назначению;</w:t>
      </w:r>
    </w:p>
    <w:bookmarkEnd w:id="1084"/>
    <w:bookmarkStart w:name="z1113" w:id="1085"/>
    <w:p>
      <w:pPr>
        <w:spacing w:after="0"/>
        <w:ind w:left="0"/>
        <w:jc w:val="both"/>
      </w:pPr>
      <w:r>
        <w:rPr>
          <w:rFonts w:ascii="Times New Roman"/>
          <w:b w:val="false"/>
          <w:i w:val="false"/>
          <w:color w:val="000000"/>
          <w:sz w:val="28"/>
        </w:rPr>
        <w:t>
      3 категория – имеющие неисправности, восстановление которых возможно средствами региональных ремонтных органов, а также ЗИП, достигшие установленных предельных сроков хранения; при этом принимается решение о допуске их в эксплуатацию;</w:t>
      </w:r>
    </w:p>
    <w:bookmarkEnd w:id="1085"/>
    <w:bookmarkStart w:name="z1114" w:id="1086"/>
    <w:p>
      <w:pPr>
        <w:spacing w:after="0"/>
        <w:ind w:left="0"/>
        <w:jc w:val="both"/>
      </w:pPr>
      <w:r>
        <w:rPr>
          <w:rFonts w:ascii="Times New Roman"/>
          <w:b w:val="false"/>
          <w:i w:val="false"/>
          <w:color w:val="000000"/>
          <w:sz w:val="28"/>
        </w:rPr>
        <w:t>
      4 категория – не устанавливается;</w:t>
      </w:r>
    </w:p>
    <w:bookmarkEnd w:id="1086"/>
    <w:bookmarkStart w:name="z1115" w:id="1087"/>
    <w:p>
      <w:pPr>
        <w:spacing w:after="0"/>
        <w:ind w:left="0"/>
        <w:jc w:val="both"/>
      </w:pPr>
      <w:r>
        <w:rPr>
          <w:rFonts w:ascii="Times New Roman"/>
          <w:b w:val="false"/>
          <w:i w:val="false"/>
          <w:color w:val="000000"/>
          <w:sz w:val="28"/>
        </w:rPr>
        <w:t>
      5 категория – не годные, восстановление которых технически невозможно или экономически нецелесообразно.</w:t>
      </w:r>
    </w:p>
    <w:bookmarkEnd w:id="1087"/>
    <w:bookmarkStart w:name="z1116" w:id="1088"/>
    <w:p>
      <w:pPr>
        <w:spacing w:after="0"/>
        <w:ind w:left="0"/>
        <w:jc w:val="both"/>
      </w:pPr>
      <w:r>
        <w:rPr>
          <w:rFonts w:ascii="Times New Roman"/>
          <w:b w:val="false"/>
          <w:i w:val="false"/>
          <w:color w:val="000000"/>
          <w:sz w:val="28"/>
        </w:rPr>
        <w:t>
      492. В зависимости от технического состояния калибры подразделяются на четыре категории:</w:t>
      </w:r>
    </w:p>
    <w:bookmarkEnd w:id="1088"/>
    <w:bookmarkStart w:name="z1117" w:id="1089"/>
    <w:p>
      <w:pPr>
        <w:spacing w:after="0"/>
        <w:ind w:left="0"/>
        <w:jc w:val="both"/>
      </w:pPr>
      <w:r>
        <w:rPr>
          <w:rFonts w:ascii="Times New Roman"/>
          <w:b w:val="false"/>
          <w:i w:val="false"/>
          <w:color w:val="000000"/>
          <w:sz w:val="28"/>
        </w:rPr>
        <w:t>
      1 категория – новые, не бывшие в использовании, технически исправные, годные к применению и с не истекшими сроками гарантии;</w:t>
      </w:r>
    </w:p>
    <w:bookmarkEnd w:id="1089"/>
    <w:bookmarkStart w:name="z1118" w:id="1090"/>
    <w:p>
      <w:pPr>
        <w:spacing w:after="0"/>
        <w:ind w:left="0"/>
        <w:jc w:val="both"/>
      </w:pPr>
      <w:r>
        <w:rPr>
          <w:rFonts w:ascii="Times New Roman"/>
          <w:b w:val="false"/>
          <w:i w:val="false"/>
          <w:color w:val="000000"/>
          <w:sz w:val="28"/>
        </w:rPr>
        <w:t>
      2 категория – бывшие в эксплуатации или новые с истекшими сроками гарантии, технически исправные и годные к применению;</w:t>
      </w:r>
    </w:p>
    <w:bookmarkEnd w:id="1090"/>
    <w:bookmarkStart w:name="z1119" w:id="1091"/>
    <w:p>
      <w:pPr>
        <w:spacing w:after="0"/>
        <w:ind w:left="0"/>
        <w:jc w:val="both"/>
      </w:pPr>
      <w:r>
        <w:rPr>
          <w:rFonts w:ascii="Times New Roman"/>
          <w:b w:val="false"/>
          <w:i w:val="false"/>
          <w:color w:val="000000"/>
          <w:sz w:val="28"/>
        </w:rPr>
        <w:t>
      3 категория – неисправные, требующие ремонта в специальных ремонтных мастерских;</w:t>
      </w:r>
    </w:p>
    <w:bookmarkEnd w:id="1091"/>
    <w:bookmarkStart w:name="z1120" w:id="1092"/>
    <w:p>
      <w:pPr>
        <w:spacing w:after="0"/>
        <w:ind w:left="0"/>
        <w:jc w:val="both"/>
      </w:pPr>
      <w:r>
        <w:rPr>
          <w:rFonts w:ascii="Times New Roman"/>
          <w:b w:val="false"/>
          <w:i w:val="false"/>
          <w:color w:val="000000"/>
          <w:sz w:val="28"/>
        </w:rPr>
        <w:t>
      4 категория – не устанавливается;</w:t>
      </w:r>
    </w:p>
    <w:bookmarkEnd w:id="1092"/>
    <w:bookmarkStart w:name="z1121" w:id="1093"/>
    <w:p>
      <w:pPr>
        <w:spacing w:after="0"/>
        <w:ind w:left="0"/>
        <w:jc w:val="both"/>
      </w:pPr>
      <w:r>
        <w:rPr>
          <w:rFonts w:ascii="Times New Roman"/>
          <w:b w:val="false"/>
          <w:i w:val="false"/>
          <w:color w:val="000000"/>
          <w:sz w:val="28"/>
        </w:rPr>
        <w:t>
      5 категория – неисправные, ремонт которых не возможен или нецелесообразен.</w:t>
      </w:r>
    </w:p>
    <w:bookmarkEnd w:id="1093"/>
    <w:bookmarkStart w:name="z1122" w:id="1094"/>
    <w:p>
      <w:pPr>
        <w:spacing w:after="0"/>
        <w:ind w:left="0"/>
        <w:jc w:val="both"/>
      </w:pPr>
      <w:r>
        <w:rPr>
          <w:rFonts w:ascii="Times New Roman"/>
          <w:b w:val="false"/>
          <w:i w:val="false"/>
          <w:color w:val="000000"/>
          <w:sz w:val="28"/>
        </w:rPr>
        <w:t>
      493. Боеприпасы подразделяются на следующие категории:</w:t>
      </w:r>
    </w:p>
    <w:bookmarkEnd w:id="1094"/>
    <w:bookmarkStart w:name="z1123" w:id="1095"/>
    <w:p>
      <w:pPr>
        <w:spacing w:after="0"/>
        <w:ind w:left="0"/>
        <w:jc w:val="both"/>
      </w:pPr>
      <w:r>
        <w:rPr>
          <w:rFonts w:ascii="Times New Roman"/>
          <w:b w:val="false"/>
          <w:i w:val="false"/>
          <w:color w:val="000000"/>
          <w:sz w:val="28"/>
        </w:rPr>
        <w:t>
      1 категория – годные для боевого применения и длительного хранения, а также имеющие ограничения на боевое применение в соответствии с Перечнем боеприпасов, применение которых запрещено или ограничено;</w:t>
      </w:r>
    </w:p>
    <w:bookmarkEnd w:id="1095"/>
    <w:bookmarkStart w:name="z1124" w:id="1096"/>
    <w:p>
      <w:pPr>
        <w:spacing w:after="0"/>
        <w:ind w:left="0"/>
        <w:jc w:val="both"/>
      </w:pPr>
      <w:r>
        <w:rPr>
          <w:rFonts w:ascii="Times New Roman"/>
          <w:b w:val="false"/>
          <w:i w:val="false"/>
          <w:color w:val="000000"/>
          <w:sz w:val="28"/>
        </w:rPr>
        <w:t>
      2 категория – имеющие дефекты отклонения от требований конструкторской и (или) эксплуатационной документации (в том числе боеприпасов со средней и сильной коррозией), требующие рассортировки, среднего или капитального ремонта;</w:t>
      </w:r>
    </w:p>
    <w:bookmarkEnd w:id="1096"/>
    <w:bookmarkStart w:name="z1125" w:id="1097"/>
    <w:p>
      <w:pPr>
        <w:spacing w:after="0"/>
        <w:ind w:left="0"/>
        <w:jc w:val="both"/>
      </w:pPr>
      <w:r>
        <w:rPr>
          <w:rFonts w:ascii="Times New Roman"/>
          <w:b w:val="false"/>
          <w:i w:val="false"/>
          <w:color w:val="000000"/>
          <w:sz w:val="28"/>
        </w:rPr>
        <w:t>
      3 категория – не пригодные для боевого применения и длительного хранения, опасные в служебном обращении или при боевом применении, запрещенные решением Заместителя министра внутренних дел Республики Казахстан – Главнокомандующим Национальной гвардией, с истекшими назначенными сроками службы, а также с дефектами, устранение которых невозможно или нецелесообразно.</w:t>
      </w:r>
    </w:p>
    <w:bookmarkEnd w:id="1097"/>
    <w:bookmarkStart w:name="z1126" w:id="1098"/>
    <w:p>
      <w:pPr>
        <w:spacing w:after="0"/>
        <w:ind w:left="0"/>
        <w:jc w:val="both"/>
      </w:pPr>
      <w:r>
        <w:rPr>
          <w:rFonts w:ascii="Times New Roman"/>
          <w:b w:val="false"/>
          <w:i w:val="false"/>
          <w:color w:val="000000"/>
          <w:sz w:val="28"/>
        </w:rPr>
        <w:t>
      4, 5 категории – не устанавливаются.</w:t>
      </w:r>
    </w:p>
    <w:bookmarkEnd w:id="109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128" w:id="1099"/>
    <w:p>
      <w:pPr>
        <w:spacing w:after="0"/>
        <w:ind w:left="0"/>
        <w:jc w:val="left"/>
      </w:pPr>
      <w:r>
        <w:rPr>
          <w:rFonts w:ascii="Times New Roman"/>
          <w:b/>
          <w:i w:val="false"/>
          <w:color w:val="000000"/>
        </w:rPr>
        <w:t xml:space="preserve"> Характеристика системы комплексного технического обслуживания и ремонта вооружения</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технического воздействия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видов контроля технического состояния, технического обслуживания и ремонта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проведения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организует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технического состояния и техническое обслуживание при использовании вооружения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вооружения к использованию по назначению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нормами должностного контроля и, кроме того, перед заступлением в наряд; перед выходом на занятия; во время чистки; в боевой обстановке – периодически перед выполнением боевой задачи.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за которыми закреплено вооружение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документация и другая техническая документация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технического состояния составных частей для принятия решения об их использовании, ремонте или замене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ходе сезонного обслуживания (СО), технического обслуживания оружия № 1 (ТО-1), технического обслуживания оружия № 2 (ТО-2) и при поступлении его на текущий ремонт, если дефекты не могут быть устранены личным составом 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(начальник) РВО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РВО воинской части и привлекаемых в необходимых случаях специалистов предприятий-изготовите-лей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приспособлений и инструментов, средства измерений РВО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документация и другая техническая документация руководства по ремонту образцов вооружения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качественного состояния оружия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00"/>
          <w:p>
            <w:pPr>
              <w:spacing w:after="20"/>
              <w:ind w:left="20"/>
              <w:jc w:val="both"/>
            </w:pPr>
            <w:r>
              <w:rPr>
                <w:rFonts w:ascii="Times New Roman"/>
                <w:b w:val="false"/>
                <w:i w:val="false"/>
                <w:color w:val="000000"/>
                <w:sz w:val="20"/>
              </w:rPr>
              <w:t>
после занятий в поле без стрельбы;</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после несения караульной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подготовке к стрельбе;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стрельбы боевыми или холостыми патронами;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 боевой обстановке и на длительных учениях в период затишья боя и во время перерывов учений;</w:t>
            </w:r>
          </w:p>
          <w:p>
            <w:pPr>
              <w:spacing w:after="20"/>
              <w:ind w:left="20"/>
              <w:jc w:val="both"/>
            </w:pPr>
            <w:r>
              <w:rPr>
                <w:rFonts w:ascii="Times New Roman"/>
                <w:b w:val="false"/>
                <w:i w:val="false"/>
                <w:color w:val="000000"/>
                <w:sz w:val="20"/>
              </w:rPr>
              <w:t>
если оружие не применялось и хранится в пирамиде –не реже одного раза в 7 дней, а в условиях жаркого и сухого климата – через 2-4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Личным составом подразделений в специально отведенных местах.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 смазка, ветошь, приспособления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осмотр, чистка и смазка оружия с неполной разборкой, как указанно в Руководстве на образец.</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вооружения в исправном (работоспособном) состоянии до очередного номерного технического обслуживания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01"/>
          <w:p>
            <w:pPr>
              <w:spacing w:after="20"/>
              <w:ind w:left="20"/>
              <w:jc w:val="both"/>
            </w:pPr>
            <w:r>
              <w:rPr>
                <w:rFonts w:ascii="Times New Roman"/>
                <w:b w:val="false"/>
                <w:i w:val="false"/>
                <w:color w:val="000000"/>
                <w:sz w:val="20"/>
              </w:rPr>
              <w:t>
после истечения установленной технической документацией наработки (выстрелов и т.д.) не реже одного раза в год, а также:</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после длительных учений и боевой стрельбы;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длительного пребывания под дождем, в воде или в снегу;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сильного загрязнения;</w:t>
            </w:r>
          </w:p>
          <w:p>
            <w:pPr>
              <w:spacing w:after="20"/>
              <w:ind w:left="20"/>
              <w:jc w:val="both"/>
            </w:pPr>
            <w:r>
              <w:rPr>
                <w:rFonts w:ascii="Times New Roman"/>
                <w:b w:val="false"/>
                <w:i w:val="false"/>
                <w:color w:val="000000"/>
                <w:sz w:val="20"/>
              </w:rPr>
              <w:t>
при постановке оружия на кратковременное 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личным составом подразделений в специально отведенных местах с привлечением в необходимых случаях специалиста ремонтного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 расходные материалы согласно норме, оборудованиеМРВ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техническом обслуживании № 1 производится контрольный осмотр и работы, предусмотренные текущим обслуживанием; при необходимости отдельные механизмы и части разбираются в объеме полной разборки. Эксплуатационная документация, нормы расхода запасных частей и материалов на эксплуатацию</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вооружения в исправном (работоспособном) состоянии до очередного однотипного номерного технического обслуживания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установленной технической документацией наработки (выстрелов и т.д.), но не реже одного раза в два года, а также при постановке вооружения на длительное 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Специалистами ремонтного органа в специально отведенных местах с привлечением в необходимых случаях личного состава подразделений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 образцов вооружения, инструмент и приспособления штатных средств технического обслуживания и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документация, нормы расхода запасных частей и материалов на эксплуатацию</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вооружения к эксплуатации в летних (зимних) условиях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подготовке к использованию вооружения в летних (зимних) условиях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(начальник) воинской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л/с подразделений, РВО воинской части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 оборудование РВО, масла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документация, нормы расхода материалов на эксплуатацию</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Войсковой ремонт вооружения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Дефектация составных частей образца вооружения при ремонте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технического состояния составных частей для принятия решения об их использовании, ремонте или замене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ходе проведения ремонта вооружения в РВО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(начальник) РВО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РВО с привлечением специалистов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приспособлений и инструментов, средства измерений РВО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Руководства по войсковому ремонту, технические требования на ремонт частей и механизмов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или восстановление работоспособного состояния вооружения заменой (ремонтом) частей и механизмов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КО, дефектации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 воинской части, при необходимости привлекаются ВРБ предприятий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Одиночный ЗИП образца вооружения, запасные части россыпью и расходные материалы согласно нормам расхода запасных частей и материалов на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документация, руководство по войсковому ремонту, нормы расхода запасных частей и материалов на ремонт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работоспособного состояния и (или) частичное восстановление ресурса образца вооружения с заменой или восстановлением составных частей ограниченной номенклатуры в объеме, установленном эксплуатационной или ремонтной документацией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выработки назначенного ресурса (срока службы) до СР, по результатам дефектации составных частей образца вооружения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РгК, УТиВ ГКНГ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 РгК или ГК НГ самостоятельно или с привлечением ВРБ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 запасные части россыпью и расходные материалы согласно нормам расхода для технического обслуживания и ремонта; оборудование РВО, подвижные средства технического обслуживания и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Руководства по войсковому ремонту, нормы расхода для технического обслуживания и ремонта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ремонт, модернизация ВВТ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заводской ремонт по назначенному ресурсу (сроку службы)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Дефектация составных частей образца вооружения при ремонте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потребности в необходимых запасных частях и материальных средствах для проведения мероприятий заводского ремонта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проведением заводского ремонта (проводится в воинской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приспособлений и инструментов, средства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Руководства по войсковому ремонту, технические требования на ремонт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работоспособного состояния и (или) частичное восстановление ресурса образца вооружения с заменой или восстановлением составных частей ограниченной номенклатуры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выработки назначенного ресурса (срока службы) до СР по результатам дефектации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Довольствующий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Сервисные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база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Ремонтная документация на образцы вооружения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исправного состояния и полного или близкого к полному ресурса образца вооружения (выработавшего межремонтный ресурс или сроки нахождения в эксплуатации, в том числе и на хранении) независимо от его технического состояния, с заменой или восстановлением любых его составных частей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выработки назначенного ресурса (срока службы) до КР по результатам дефектации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Довольствующий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Сервисные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база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Ремонтная документация на образцы вооружения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модернизация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с модернизацией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проводимых в целях восстановления исправного состояния и полного или близкого к полному ресурса образца вооружения с заменой или восстановлением любых его составных частей, а также улучшения его тактико-технических характеристик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при необходимости улучшения характеристик и повышения эффективности использования образцов вооружения в ходе 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Довольствующий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Сервисные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база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конструкторская документация на модернизацию образцов вооружения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139" w:id="1102"/>
    <w:p>
      <w:pPr>
        <w:spacing w:after="0"/>
        <w:ind w:left="0"/>
        <w:jc w:val="both"/>
      </w:pPr>
      <w:r>
        <w:rPr>
          <w:rFonts w:ascii="Times New Roman"/>
          <w:b w:val="false"/>
          <w:i w:val="false"/>
          <w:color w:val="000000"/>
          <w:sz w:val="28"/>
        </w:rPr>
        <w:t>
      Форма 2</w:t>
      </w:r>
    </w:p>
    <w:bookmarkEnd w:id="1102"/>
    <w:bookmarkStart w:name="z1140" w:id="1103"/>
    <w:p>
      <w:pPr>
        <w:spacing w:after="0"/>
        <w:ind w:left="0"/>
        <w:jc w:val="left"/>
      </w:pPr>
      <w:r>
        <w:rPr>
          <w:rFonts w:ascii="Times New Roman"/>
          <w:b/>
          <w:i w:val="false"/>
          <w:color w:val="000000"/>
        </w:rPr>
        <w:t xml:space="preserve"> Воинская часть ______</w:t>
      </w:r>
    </w:p>
    <w:bookmarkEnd w:id="1103"/>
    <w:bookmarkStart w:name="z1141" w:id="1104"/>
    <w:p>
      <w:pPr>
        <w:spacing w:after="0"/>
        <w:ind w:left="0"/>
        <w:jc w:val="left"/>
      </w:pPr>
      <w:r>
        <w:rPr>
          <w:rFonts w:ascii="Times New Roman"/>
          <w:b/>
          <w:i w:val="false"/>
          <w:color w:val="000000"/>
        </w:rPr>
        <w:t xml:space="preserve"> Книга № _______ учета запасных частей, инструмента, принадлежности (ЗИП), оборудования и материалов</w:t>
      </w:r>
    </w:p>
    <w:bookmarkEnd w:id="1104"/>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 __________ 20__ г.</w:t>
            </w:r>
            <w:r>
              <w:br/>
            </w:r>
            <w:r>
              <w:rPr>
                <w:rFonts w:ascii="Times New Roman"/>
                <w:b w:val="false"/>
                <w:i w:val="false"/>
                <w:color w:val="000000"/>
                <w:sz w:val="20"/>
              </w:rPr>
              <w:t>Окончена "__" ________ 20__ г.</w:t>
            </w:r>
            <w:r>
              <w:br/>
            </w:r>
            <w:r>
              <w:rPr>
                <w:rFonts w:ascii="Times New Roman"/>
                <w:b w:val="false"/>
                <w:i w:val="false"/>
                <w:color w:val="000000"/>
                <w:sz w:val="20"/>
              </w:rPr>
              <w:t>на ___________ листах</w:t>
            </w:r>
            <w:r>
              <w:br/>
            </w:r>
            <w:r>
              <w:rPr>
                <w:rFonts w:ascii="Times New Roman"/>
                <w:b w:val="false"/>
                <w:i w:val="false"/>
                <w:color w:val="000000"/>
                <w:sz w:val="20"/>
              </w:rPr>
              <w:t>Срок хранения ______ г.</w:t>
            </w:r>
            <w:r>
              <w:br/>
            </w:r>
            <w:r>
              <w:rPr>
                <w:rFonts w:ascii="Times New Roman"/>
                <w:b w:val="false"/>
                <w:i w:val="false"/>
                <w:color w:val="000000"/>
                <w:sz w:val="20"/>
              </w:rPr>
              <w:t xml:space="preserve">Приказ МВД РК </w:t>
            </w:r>
            <w:r>
              <w:br/>
            </w:r>
            <w:r>
              <w:rPr>
                <w:rFonts w:ascii="Times New Roman"/>
                <w:b w:val="false"/>
                <w:i w:val="false"/>
                <w:color w:val="000000"/>
                <w:sz w:val="20"/>
              </w:rPr>
              <w:t>№. __ от "__" ______ г. ст. __</w:t>
            </w:r>
          </w:p>
        </w:tc>
      </w:tr>
    </w:tbl>
    <w:bookmarkStart w:name="z1143" w:id="1105"/>
    <w:p>
      <w:pPr>
        <w:spacing w:after="0"/>
        <w:ind w:left="0"/>
        <w:jc w:val="both"/>
      </w:pPr>
      <w:r>
        <w:rPr>
          <w:rFonts w:ascii="Times New Roman"/>
          <w:b w:val="false"/>
          <w:i w:val="false"/>
          <w:color w:val="000000"/>
          <w:sz w:val="28"/>
        </w:rPr>
        <w:t>
      1 страница:</w:t>
      </w:r>
    </w:p>
    <w:bookmarkEnd w:id="1105"/>
    <w:bookmarkStart w:name="z1144" w:id="1106"/>
    <w:p>
      <w:pPr>
        <w:spacing w:after="0"/>
        <w:ind w:left="0"/>
        <w:jc w:val="both"/>
      </w:pPr>
      <w:r>
        <w:rPr>
          <w:rFonts w:ascii="Times New Roman"/>
          <w:b w:val="false"/>
          <w:i w:val="false"/>
          <w:color w:val="000000"/>
          <w:sz w:val="28"/>
        </w:rPr>
        <w:t xml:space="preserve">
      </w:t>
      </w:r>
      <w:r>
        <w:rPr>
          <w:rFonts w:ascii="Times New Roman"/>
          <w:b/>
          <w:i w:val="false"/>
          <w:color w:val="000000"/>
          <w:sz w:val="28"/>
        </w:rPr>
        <w:t>ОГЛАВЛЕНИЕ</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материальных средств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Номера страниц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материальных средств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Номера 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начальная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последующие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начальная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последующие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Боек ПМ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Курок ПМ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5" w:id="1107"/>
    <w:p>
      <w:pPr>
        <w:spacing w:after="0"/>
        <w:ind w:left="0"/>
        <w:jc w:val="both"/>
      </w:pPr>
      <w:r>
        <w:rPr>
          <w:rFonts w:ascii="Times New Roman"/>
          <w:b w:val="false"/>
          <w:i w:val="false"/>
          <w:color w:val="000000"/>
          <w:sz w:val="28"/>
        </w:rPr>
        <w:t>
      Последующие страницы:</w:t>
      </w:r>
    </w:p>
    <w:bookmarkEnd w:id="1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Боек ПМ </w:t>
      </w:r>
      <w:r>
        <w:rPr>
          <w:rFonts w:ascii="Times New Roman"/>
          <w:b/>
          <w:i w:val="false"/>
          <w:color w:val="000000"/>
          <w:sz w:val="28"/>
        </w:rPr>
        <w:t>_____</w:t>
      </w:r>
      <w:r>
        <w:rPr>
          <w:rFonts w:ascii="Times New Roman"/>
          <w:b/>
          <w:i w:val="false"/>
          <w:color w:val="000000"/>
          <w:sz w:val="28"/>
        </w:rPr>
        <w:t xml:space="preserve"> штук </w:t>
      </w:r>
      <w:r>
        <w:rPr>
          <w:rFonts w:ascii="Times New Roman"/>
          <w:b/>
          <w:i w:val="false"/>
          <w:color w:val="000000"/>
          <w:sz w:val="28"/>
        </w:rPr>
        <w:t>________</w:t>
      </w:r>
      <w:r>
        <w:rPr>
          <w:rFonts w:ascii="Times New Roman"/>
          <w:b/>
          <w:i w:val="false"/>
          <w:color w:val="000000"/>
          <w:sz w:val="28"/>
        </w:rPr>
        <w:t xml:space="preserve"> 3 200 </w:t>
      </w:r>
      <w:r>
        <w:rPr>
          <w:rFonts w:ascii="Times New Roman"/>
          <w:b w:val="false"/>
          <w:i w:val="false"/>
          <w:color w:val="000000"/>
          <w:sz w:val="28"/>
        </w:rPr>
        <w:t xml:space="preserve"> </w:t>
      </w:r>
      <w:r>
        <w:rPr>
          <w:rFonts w:ascii="Times New Roman"/>
          <w:b/>
          <w:i w:val="false"/>
          <w:color w:val="000000"/>
          <w:sz w:val="28"/>
        </w:rPr>
        <w:t xml:space="preserve"> 6П20 </w:t>
      </w:r>
      <w:r>
        <w:rPr>
          <w:rFonts w:ascii="Times New Roman"/>
          <w:b/>
          <w:i w:val="false"/>
          <w:color w:val="000000"/>
          <w:sz w:val="28"/>
        </w:rPr>
        <w:t xml:space="preserve"> Положено по табелю __</w:t>
      </w:r>
      <w:r>
        <w:rPr>
          <w:rFonts w:ascii="Times New Roman"/>
          <w:b/>
          <w:i w:val="false"/>
          <w:color w:val="000000"/>
          <w:sz w:val="28"/>
        </w:rPr>
        <w:t>70</w:t>
      </w:r>
      <w:r>
        <w:rPr>
          <w:rFonts w:ascii="Times New Roman"/>
          <w:b/>
          <w:i w:val="false"/>
          <w:color w:val="000000"/>
          <w:sz w:val="28"/>
        </w:rPr>
        <w:t>_</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(полное наименование военного имущества) (единица учета) (цена) (Код номенклатуры)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записи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документа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документа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документа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Движение по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Прибыло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Убыло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Общий остаток в части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учҰта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стр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от в/ч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со склада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1.06.2015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147" w:id="1108"/>
    <w:p>
      <w:pPr>
        <w:spacing w:after="0"/>
        <w:ind w:left="0"/>
        <w:jc w:val="both"/>
      </w:pPr>
      <w:r>
        <w:rPr>
          <w:rFonts w:ascii="Times New Roman"/>
          <w:b w:val="false"/>
          <w:i w:val="false"/>
          <w:color w:val="000000"/>
          <w:sz w:val="28"/>
        </w:rPr>
        <w:t>
      Продолжение таблицы</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состоит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складе части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мастерской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подразделениях (частях)</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категориям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категориям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НМРВ пр-к роспись М. Искаков</w:t>
            </w:r>
          </w:p>
        </w:tc>
      </w:tr>
    </w:tbl>
    <w:bookmarkStart w:name="z1148" w:id="1109"/>
    <w:p>
      <w:pPr>
        <w:spacing w:after="0"/>
        <w:ind w:left="0"/>
        <w:jc w:val="both"/>
      </w:pPr>
      <w:r>
        <w:rPr>
          <w:rFonts w:ascii="Times New Roman"/>
          <w:b w:val="false"/>
          <w:i w:val="false"/>
          <w:color w:val="000000"/>
          <w:sz w:val="28"/>
        </w:rPr>
        <w:t>
      Последняя страница:</w:t>
      </w:r>
    </w:p>
    <w:bookmarkEnd w:id="1109"/>
    <w:bookmarkStart w:name="z1149" w:id="1110"/>
    <w:p>
      <w:pPr>
        <w:spacing w:after="0"/>
        <w:ind w:left="0"/>
        <w:jc w:val="both"/>
      </w:pPr>
      <w:r>
        <w:rPr>
          <w:rFonts w:ascii="Times New Roman"/>
          <w:b w:val="false"/>
          <w:i w:val="false"/>
          <w:color w:val="000000"/>
          <w:sz w:val="28"/>
        </w:rPr>
        <w:t xml:space="preserve">
      </w:t>
      </w:r>
      <w:r>
        <w:rPr>
          <w:rFonts w:ascii="Times New Roman"/>
          <w:b/>
          <w:i w:val="false"/>
          <w:color w:val="000000"/>
          <w:sz w:val="28"/>
        </w:rPr>
        <w:t>Учет проведения сверок</w:t>
      </w:r>
      <w:r>
        <w:rPr>
          <w:rFonts w:ascii="Times New Roman"/>
          <w:b w:val="false"/>
          <w:i w:val="false"/>
          <w:color w:val="000000"/>
          <w:sz w:val="28"/>
        </w:rPr>
        <w:t>.</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сверки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Результаты проведения сверки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Сверку провел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Расхождений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вооружения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Адильбеков 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Расхождений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писарь тех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Амирханова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0" w:id="1111"/>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Пояснение</w:t>
      </w:r>
      <w:r>
        <w:rPr>
          <w:rFonts w:ascii="Times New Roman"/>
          <w:b w:val="false"/>
          <w:i w:val="false"/>
          <w:color w:val="000000"/>
          <w:sz w:val="28"/>
        </w:rPr>
        <w:t>:</w:t>
      </w:r>
    </w:p>
    <w:bookmarkEnd w:id="1111"/>
    <w:bookmarkStart w:name="z1151" w:id="1112"/>
    <w:p>
      <w:pPr>
        <w:spacing w:after="0"/>
        <w:ind w:left="0"/>
        <w:jc w:val="both"/>
      </w:pPr>
      <w:r>
        <w:rPr>
          <w:rFonts w:ascii="Times New Roman"/>
          <w:b w:val="false"/>
          <w:i w:val="false"/>
          <w:color w:val="000000"/>
          <w:sz w:val="28"/>
        </w:rPr>
        <w:t xml:space="preserve">
      </w:t>
      </w:r>
      <w:r>
        <w:rPr>
          <w:rFonts w:ascii="Times New Roman"/>
          <w:b w:val="false"/>
          <w:i/>
          <w:color w:val="000000"/>
          <w:sz w:val="28"/>
        </w:rPr>
        <w:t>1. Книга предназначена для ведения учета наличия и движения в службе и мастерской по ремонту вооружения запасных частей, инструмента, принадлежности, оборудования и материалов для ремонта, содержания и ухода за вооружением, стреляных гильз, тары и т. д.</w:t>
      </w:r>
    </w:p>
    <w:bookmarkEnd w:id="1112"/>
    <w:bookmarkStart w:name="z1152" w:id="1113"/>
    <w:p>
      <w:pPr>
        <w:spacing w:after="0"/>
        <w:ind w:left="0"/>
        <w:jc w:val="both"/>
      </w:pPr>
      <w:r>
        <w:rPr>
          <w:rFonts w:ascii="Times New Roman"/>
          <w:b w:val="false"/>
          <w:i w:val="false"/>
          <w:color w:val="000000"/>
          <w:sz w:val="28"/>
        </w:rPr>
        <w:t xml:space="preserve">
      </w:t>
      </w:r>
      <w:r>
        <w:rPr>
          <w:rFonts w:ascii="Times New Roman"/>
          <w:b w:val="false"/>
          <w:i/>
          <w:color w:val="000000"/>
          <w:sz w:val="28"/>
        </w:rPr>
        <w:t>2. На каждое изделие (ЗИП, оборудование) и материалы в книге открывается отдельно лицевой счет на одной или нескольких страницах.</w:t>
      </w:r>
    </w:p>
    <w:bookmarkEnd w:id="1113"/>
    <w:bookmarkStart w:name="z1153" w:id="1114"/>
    <w:p>
      <w:pPr>
        <w:spacing w:after="0"/>
        <w:ind w:left="0"/>
        <w:jc w:val="both"/>
      </w:pPr>
      <w:r>
        <w:rPr>
          <w:rFonts w:ascii="Times New Roman"/>
          <w:b w:val="false"/>
          <w:i w:val="false"/>
          <w:color w:val="000000"/>
          <w:sz w:val="28"/>
        </w:rPr>
        <w:t xml:space="preserve">
      </w:t>
      </w:r>
      <w:r>
        <w:rPr>
          <w:rFonts w:ascii="Times New Roman"/>
          <w:b w:val="false"/>
          <w:i/>
          <w:color w:val="000000"/>
          <w:sz w:val="28"/>
        </w:rPr>
        <w:t>3. Номер детали указывается согласно приказу (табелю положенности), которым устанавливаются нормы положенности на ЗИП, инструмент, оборудование.</w:t>
      </w:r>
    </w:p>
    <w:bookmarkEnd w:id="1114"/>
    <w:bookmarkStart w:name="z1154" w:id="1115"/>
    <w:p>
      <w:pPr>
        <w:spacing w:after="0"/>
        <w:ind w:left="0"/>
        <w:jc w:val="both"/>
      </w:pPr>
      <w:r>
        <w:rPr>
          <w:rFonts w:ascii="Times New Roman"/>
          <w:b w:val="false"/>
          <w:i w:val="false"/>
          <w:color w:val="000000"/>
          <w:sz w:val="28"/>
        </w:rPr>
        <w:t xml:space="preserve">
      </w:t>
      </w:r>
      <w:r>
        <w:rPr>
          <w:rFonts w:ascii="Times New Roman"/>
          <w:b w:val="false"/>
          <w:i/>
          <w:color w:val="000000"/>
          <w:sz w:val="28"/>
        </w:rPr>
        <w:t>4. Сумма граф 10, 16 и 22 равняется графе 9.</w:t>
      </w:r>
    </w:p>
    <w:bookmarkEnd w:id="1115"/>
    <w:bookmarkStart w:name="z1155" w:id="1116"/>
    <w:p>
      <w:pPr>
        <w:spacing w:after="0"/>
        <w:ind w:left="0"/>
        <w:jc w:val="both"/>
      </w:pPr>
      <w:r>
        <w:rPr>
          <w:rFonts w:ascii="Times New Roman"/>
          <w:b w:val="false"/>
          <w:i w:val="false"/>
          <w:color w:val="000000"/>
          <w:sz w:val="28"/>
        </w:rPr>
        <w:t xml:space="preserve">
      </w:t>
      </w:r>
      <w:r>
        <w:rPr>
          <w:rFonts w:ascii="Times New Roman"/>
          <w:b w:val="false"/>
          <w:i/>
          <w:color w:val="000000"/>
          <w:sz w:val="28"/>
        </w:rPr>
        <w:t>5. В начале книги делается оглавление с указанием наименования имущества и номеров страниц.</w:t>
      </w:r>
    </w:p>
    <w:bookmarkEnd w:id="1116"/>
    <w:bookmarkStart w:name="z1156" w:id="1117"/>
    <w:p>
      <w:pPr>
        <w:spacing w:after="0"/>
        <w:ind w:left="0"/>
        <w:jc w:val="both"/>
      </w:pPr>
      <w:r>
        <w:rPr>
          <w:rFonts w:ascii="Times New Roman"/>
          <w:b w:val="false"/>
          <w:i w:val="false"/>
          <w:color w:val="000000"/>
          <w:sz w:val="28"/>
        </w:rPr>
        <w:t xml:space="preserve">
      </w:t>
      </w:r>
      <w:r>
        <w:rPr>
          <w:rFonts w:ascii="Times New Roman"/>
          <w:b w:val="false"/>
          <w:i/>
          <w:color w:val="000000"/>
          <w:sz w:val="28"/>
        </w:rPr>
        <w:t>6. В конце книги ведется учет закрепления инструмента и оборудования за личным составом мастерской.</w:t>
      </w:r>
    </w:p>
    <w:bookmarkEnd w:id="1117"/>
    <w:bookmarkStart w:name="z1157" w:id="1118"/>
    <w:p>
      <w:pPr>
        <w:spacing w:after="0"/>
        <w:ind w:left="0"/>
        <w:jc w:val="both"/>
      </w:pPr>
      <w:r>
        <w:rPr>
          <w:rFonts w:ascii="Times New Roman"/>
          <w:b w:val="false"/>
          <w:i w:val="false"/>
          <w:color w:val="000000"/>
          <w:sz w:val="28"/>
        </w:rPr>
        <w:t xml:space="preserve">
      </w:t>
      </w:r>
      <w:r>
        <w:rPr>
          <w:rFonts w:ascii="Times New Roman"/>
          <w:b w:val="false"/>
          <w:i/>
          <w:color w:val="000000"/>
          <w:sz w:val="28"/>
        </w:rPr>
        <w:t>7. Размер книги 297х210 мм (ориентация альбомная)</w:t>
      </w:r>
      <w:r>
        <w:rPr>
          <w:rFonts w:ascii="Times New Roman"/>
          <w:b w:val="false"/>
          <w:i w:val="false"/>
          <w:color w:val="000000"/>
          <w:sz w:val="28"/>
        </w:rPr>
        <w:t>.</w:t>
      </w:r>
    </w:p>
    <w:bookmarkEnd w:id="11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159" w:id="1119"/>
    <w:p>
      <w:pPr>
        <w:spacing w:after="0"/>
        <w:ind w:left="0"/>
        <w:jc w:val="both"/>
      </w:pPr>
      <w:r>
        <w:rPr>
          <w:rFonts w:ascii="Times New Roman"/>
          <w:b w:val="false"/>
          <w:i w:val="false"/>
          <w:color w:val="000000"/>
          <w:sz w:val="28"/>
        </w:rPr>
        <w:t>
      Форма 38</w:t>
      </w:r>
    </w:p>
    <w:bookmarkEnd w:id="1119"/>
    <w:bookmarkStart w:name="z1160" w:id="1120"/>
    <w:p>
      <w:pPr>
        <w:spacing w:after="0"/>
        <w:ind w:left="0"/>
        <w:jc w:val="left"/>
      </w:pPr>
      <w:r>
        <w:rPr>
          <w:rFonts w:ascii="Times New Roman"/>
          <w:b/>
          <w:i w:val="false"/>
          <w:color w:val="000000"/>
        </w:rPr>
        <w:t xml:space="preserve"> Воинская часть 0000</w:t>
      </w:r>
    </w:p>
    <w:bookmarkEnd w:id="1120"/>
    <w:p>
      <w:pPr>
        <w:spacing w:after="0"/>
        <w:ind w:left="0"/>
        <w:jc w:val="left"/>
      </w:pPr>
    </w:p>
    <w:p>
      <w:pPr>
        <w:spacing w:after="0"/>
        <w:ind w:left="0"/>
        <w:jc w:val="left"/>
      </w:pPr>
      <w:r>
        <w:rPr>
          <w:rFonts w:ascii="Times New Roman"/>
          <w:b/>
          <w:i w:val="false"/>
          <w:color w:val="000000"/>
        </w:rPr>
        <w:t xml:space="preserve"> Журнал инструктажа личного состава по мерам безопасности</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__________ 20 __ г.</w:t>
            </w:r>
            <w:r>
              <w:br/>
            </w:r>
            <w:r>
              <w:rPr>
                <w:rFonts w:ascii="Times New Roman"/>
                <w:b w:val="false"/>
                <w:i w:val="false"/>
                <w:color w:val="000000"/>
                <w:sz w:val="20"/>
              </w:rPr>
              <w:t>Окончена "__" ________ 20 __ г.</w:t>
            </w:r>
            <w:r>
              <w:br/>
            </w:r>
            <w:r>
              <w:rPr>
                <w:rFonts w:ascii="Times New Roman"/>
                <w:b w:val="false"/>
                <w:i w:val="false"/>
                <w:color w:val="000000"/>
                <w:sz w:val="20"/>
              </w:rPr>
              <w:t>на _________листах</w:t>
            </w:r>
            <w:r>
              <w:br/>
            </w:r>
            <w:r>
              <w:rPr>
                <w:rFonts w:ascii="Times New Roman"/>
                <w:b w:val="false"/>
                <w:i w:val="false"/>
                <w:color w:val="000000"/>
                <w:sz w:val="20"/>
              </w:rPr>
              <w:t>Срок хранения______ г.</w:t>
            </w:r>
            <w:r>
              <w:br/>
            </w:r>
            <w:r>
              <w:rPr>
                <w:rFonts w:ascii="Times New Roman"/>
                <w:b w:val="false"/>
                <w:i w:val="false"/>
                <w:color w:val="000000"/>
                <w:sz w:val="20"/>
              </w:rPr>
              <w:t xml:space="preserve">Приказ МВД РК </w:t>
            </w:r>
            <w:r>
              <w:br/>
            </w:r>
            <w:r>
              <w:rPr>
                <w:rFonts w:ascii="Times New Roman"/>
                <w:b w:val="false"/>
                <w:i w:val="false"/>
                <w:color w:val="000000"/>
                <w:sz w:val="20"/>
              </w:rPr>
              <w:t>№ ____ от "__"________г. п___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Воинское звание, должность инструктируемого (специальность)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документа (инструкции),по которой проведен инструктаж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инициалы проводившего инструктаж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инструктажа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Роспись проводившего инструктаж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Роспись получившего инструктаж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3" w:id="1121"/>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Пояснение</w:t>
      </w:r>
      <w:r>
        <w:rPr>
          <w:rFonts w:ascii="Times New Roman"/>
          <w:b w:val="false"/>
          <w:i w:val="false"/>
          <w:color w:val="000000"/>
          <w:sz w:val="28"/>
        </w:rPr>
        <w:t>:</w:t>
      </w:r>
    </w:p>
    <w:bookmarkEnd w:id="1121"/>
    <w:bookmarkStart w:name="z1164" w:id="1122"/>
    <w:p>
      <w:pPr>
        <w:spacing w:after="0"/>
        <w:ind w:left="0"/>
        <w:jc w:val="both"/>
      </w:pPr>
      <w:r>
        <w:rPr>
          <w:rFonts w:ascii="Times New Roman"/>
          <w:b w:val="false"/>
          <w:i w:val="false"/>
          <w:color w:val="000000"/>
          <w:sz w:val="28"/>
        </w:rPr>
        <w:t xml:space="preserve">
      </w:t>
      </w:r>
      <w:r>
        <w:rPr>
          <w:rFonts w:ascii="Times New Roman"/>
          <w:b w:val="false"/>
          <w:i/>
          <w:color w:val="000000"/>
          <w:sz w:val="28"/>
        </w:rPr>
        <w:t>1. Журнал предназначен для учета инструктажей по мерам безопасности, проводимых с личным составом.</w:t>
      </w:r>
    </w:p>
    <w:bookmarkEnd w:id="1122"/>
    <w:bookmarkStart w:name="z1165" w:id="1123"/>
    <w:p>
      <w:pPr>
        <w:spacing w:after="0"/>
        <w:ind w:left="0"/>
        <w:jc w:val="both"/>
      </w:pPr>
      <w:r>
        <w:rPr>
          <w:rFonts w:ascii="Times New Roman"/>
          <w:b w:val="false"/>
          <w:i w:val="false"/>
          <w:color w:val="000000"/>
          <w:sz w:val="28"/>
        </w:rPr>
        <w:t xml:space="preserve">
      </w:t>
      </w:r>
      <w:r>
        <w:rPr>
          <w:rFonts w:ascii="Times New Roman"/>
          <w:b w:val="false"/>
          <w:i/>
          <w:color w:val="000000"/>
          <w:sz w:val="28"/>
        </w:rPr>
        <w:t>2. Журнал заводится во всех складах (хранилищах) и производственных помещениях (мастерских)</w:t>
      </w:r>
    </w:p>
    <w:bookmarkEnd w:id="1123"/>
    <w:bookmarkStart w:name="z1166" w:id="1124"/>
    <w:p>
      <w:pPr>
        <w:spacing w:after="0"/>
        <w:ind w:left="0"/>
        <w:jc w:val="both"/>
      </w:pPr>
      <w:r>
        <w:rPr>
          <w:rFonts w:ascii="Times New Roman"/>
          <w:b w:val="false"/>
          <w:i w:val="false"/>
          <w:color w:val="000000"/>
          <w:sz w:val="28"/>
        </w:rPr>
        <w:t xml:space="preserve">
      </w:t>
      </w:r>
      <w:r>
        <w:rPr>
          <w:rFonts w:ascii="Times New Roman"/>
          <w:b w:val="false"/>
          <w:i/>
          <w:color w:val="000000"/>
          <w:sz w:val="28"/>
        </w:rPr>
        <w:t>3. Размер книги 297х210 мм (ориентация альбомная)</w:t>
      </w:r>
    </w:p>
    <w:bookmarkEnd w:id="11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168" w:id="1125"/>
    <w:p>
      <w:pPr>
        <w:spacing w:after="0"/>
        <w:ind w:left="0"/>
        <w:jc w:val="both"/>
      </w:pPr>
      <w:r>
        <w:rPr>
          <w:rFonts w:ascii="Times New Roman"/>
          <w:b w:val="false"/>
          <w:i w:val="false"/>
          <w:color w:val="000000"/>
          <w:sz w:val="28"/>
        </w:rPr>
        <w:t>
      Вариант</w:t>
      </w:r>
    </w:p>
    <w:bookmarkEnd w:id="11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i w:val="false"/>
                <w:color w:val="000000"/>
                <w:sz w:val="20"/>
              </w:rPr>
              <w:t>Командир воинской части 0000</w:t>
            </w:r>
            <w:r>
              <w:br/>
            </w:r>
            <w:r>
              <w:rPr>
                <w:rFonts w:ascii="Times New Roman"/>
                <w:b w:val="false"/>
                <w:i w:val="false"/>
                <w:color w:val="000000"/>
                <w:sz w:val="20"/>
              </w:rPr>
              <w:t>____________________________</w:t>
            </w:r>
            <w:r>
              <w:br/>
            </w:r>
            <w:r>
              <w:rPr>
                <w:rFonts w:ascii="Times New Roman"/>
                <w:b w:val="false"/>
                <w:i w:val="false"/>
                <w:color w:val="000000"/>
                <w:sz w:val="20"/>
              </w:rPr>
              <w:t xml:space="preserve">(в/зв, подпись, инициал </w:t>
            </w:r>
            <w:r>
              <w:br/>
            </w:r>
            <w:r>
              <w:rPr>
                <w:rFonts w:ascii="Times New Roman"/>
                <w:b w:val="false"/>
                <w:i w:val="false"/>
                <w:color w:val="000000"/>
                <w:sz w:val="20"/>
              </w:rPr>
              <w:t>имени и фамилия)</w:t>
            </w:r>
            <w:r>
              <w:br/>
            </w:r>
            <w:r>
              <w:rPr>
                <w:rFonts w:ascii="Times New Roman"/>
                <w:b w:val="false"/>
                <w:i w:val="false"/>
                <w:color w:val="000000"/>
                <w:sz w:val="20"/>
              </w:rPr>
              <w:t>"___"_________________20__ г.</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ПЕРСПЕКТИВНЫЙ ПЛАН </w:t>
      </w:r>
      <w:r>
        <w:br/>
      </w:r>
      <w:r>
        <w:rPr>
          <w:rFonts w:ascii="Times New Roman"/>
          <w:b/>
          <w:i w:val="false"/>
          <w:color w:val="000000"/>
        </w:rPr>
        <w:t>эксплуатации вооружения воинской части 0000 на 20 -20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и индекс вооружения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Год изготовления или капитального ремонта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 работы вооружения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Ресурс, отпускаемый на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Отработанно с начала эксплуатации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Запас ресурса до очередного капитального ремонта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Планируемый расход ресурса и время выхода агрегата в ремонт (ТО) по годам эксплуатации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5,45мм АК-74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5,45мм АК-74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7,62мм ПКТ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 службы вооружения воинской части 0000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(в/звание, подпись, инициал имени и фамилия)</w:t>
      </w:r>
    </w:p>
    <w:p>
      <w:pPr>
        <w:spacing w:after="0"/>
        <w:ind w:left="0"/>
        <w:jc w:val="both"/>
      </w:pPr>
      <w:bookmarkStart w:name="z1172" w:id="1126"/>
      <w:r>
        <w:rPr>
          <w:rFonts w:ascii="Times New Roman"/>
          <w:b w:val="false"/>
          <w:i w:val="false"/>
          <w:color w:val="000000"/>
          <w:sz w:val="28"/>
        </w:rPr>
        <w:t xml:space="preserve">
      </w:t>
      </w:r>
      <w:r>
        <w:rPr>
          <w:rFonts w:ascii="Times New Roman"/>
          <w:b/>
          <w:i w:val="false"/>
          <w:color w:val="000000"/>
          <w:sz w:val="28"/>
        </w:rPr>
        <w:t>Заместитель командира воинской части 0000 по технике и вооружения</w:t>
      </w:r>
    </w:p>
    <w:bookmarkEnd w:id="1126"/>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(в/звание, подпись, инициал имени и фамилия)</w:t>
      </w:r>
    </w:p>
    <w:bookmarkStart w:name="z1173" w:id="1127"/>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Пояснение</w:t>
      </w:r>
      <w:r>
        <w:rPr>
          <w:rFonts w:ascii="Times New Roman"/>
          <w:b w:val="false"/>
          <w:i w:val="false"/>
          <w:color w:val="000000"/>
          <w:sz w:val="28"/>
        </w:rPr>
        <w:t>:</w:t>
      </w:r>
    </w:p>
    <w:bookmarkEnd w:id="1127"/>
    <w:bookmarkStart w:name="z1174" w:id="1128"/>
    <w:p>
      <w:pPr>
        <w:spacing w:after="0"/>
        <w:ind w:left="0"/>
        <w:jc w:val="both"/>
      </w:pPr>
      <w:r>
        <w:rPr>
          <w:rFonts w:ascii="Times New Roman"/>
          <w:b w:val="false"/>
          <w:i w:val="false"/>
          <w:color w:val="000000"/>
          <w:sz w:val="28"/>
        </w:rPr>
        <w:t xml:space="preserve">
      </w:t>
      </w:r>
      <w:r>
        <w:rPr>
          <w:rFonts w:ascii="Times New Roman"/>
          <w:b w:val="false"/>
          <w:i/>
          <w:color w:val="000000"/>
          <w:sz w:val="28"/>
        </w:rPr>
        <w:t>1. Перспективный план эксплуатации вооружения воинской части (бригады, РгК) разрабатывается за 10 дней до начала планируемого периода на основании плана боевой подготовки, годового плана эксплуатации и ремонта вооружения и планируемого расхода ресурса вооружения на предстоящий период.</w:t>
      </w:r>
    </w:p>
    <w:bookmarkEnd w:id="1128"/>
    <w:bookmarkStart w:name="z1175" w:id="1129"/>
    <w:p>
      <w:pPr>
        <w:spacing w:after="0"/>
        <w:ind w:left="0"/>
        <w:jc w:val="both"/>
      </w:pPr>
      <w:r>
        <w:rPr>
          <w:rFonts w:ascii="Times New Roman"/>
          <w:b w:val="false"/>
          <w:i w:val="false"/>
          <w:color w:val="000000"/>
          <w:sz w:val="28"/>
        </w:rPr>
        <w:t xml:space="preserve">
      </w:t>
      </w:r>
      <w:r>
        <w:rPr>
          <w:rFonts w:ascii="Times New Roman"/>
          <w:b w:val="false"/>
          <w:i/>
          <w:color w:val="000000"/>
          <w:sz w:val="28"/>
        </w:rPr>
        <w:t>2. Перспективный план эксплуатации вооружения воинской части (бригады, РгК) разрабатывается ежегодно на период – 4 года.</w:t>
      </w:r>
    </w:p>
    <w:bookmarkEnd w:id="11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177" w:id="1130"/>
    <w:p>
      <w:pPr>
        <w:spacing w:after="0"/>
        <w:ind w:left="0"/>
        <w:jc w:val="both"/>
      </w:pPr>
      <w:r>
        <w:rPr>
          <w:rFonts w:ascii="Times New Roman"/>
          <w:b w:val="false"/>
          <w:i w:val="false"/>
          <w:color w:val="000000"/>
          <w:sz w:val="28"/>
        </w:rPr>
        <w:t>
      Вариант</w:t>
      </w:r>
    </w:p>
    <w:bookmarkEnd w:id="11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i w:val="false"/>
                <w:color w:val="000000"/>
                <w:sz w:val="20"/>
              </w:rPr>
              <w:t>Командир воинской части 0000</w:t>
            </w:r>
            <w:r>
              <w:br/>
            </w:r>
            <w:r>
              <w:rPr>
                <w:rFonts w:ascii="Times New Roman"/>
                <w:b w:val="false"/>
                <w:i w:val="false"/>
                <w:color w:val="000000"/>
                <w:sz w:val="20"/>
              </w:rPr>
              <w:t>____________________________</w:t>
            </w:r>
            <w:r>
              <w:br/>
            </w:r>
            <w:r>
              <w:rPr>
                <w:rFonts w:ascii="Times New Roman"/>
                <w:b w:val="false"/>
                <w:i w:val="false"/>
                <w:color w:val="000000"/>
                <w:sz w:val="20"/>
              </w:rPr>
              <w:t xml:space="preserve">(в/зв, подпись, инициал </w:t>
            </w:r>
            <w:r>
              <w:br/>
            </w:r>
            <w:r>
              <w:rPr>
                <w:rFonts w:ascii="Times New Roman"/>
                <w:b w:val="false"/>
                <w:i w:val="false"/>
                <w:color w:val="000000"/>
                <w:sz w:val="20"/>
              </w:rPr>
              <w:t>имени и фамилия)</w:t>
            </w:r>
            <w:r>
              <w:br/>
            </w:r>
            <w:r>
              <w:rPr>
                <w:rFonts w:ascii="Times New Roman"/>
                <w:b w:val="false"/>
                <w:i w:val="false"/>
                <w:color w:val="000000"/>
                <w:sz w:val="20"/>
              </w:rPr>
              <w:t>"___" __________ 201___ г.</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ГОДОВОЙ ПЛАН </w:t>
      </w:r>
      <w:r>
        <w:br/>
      </w:r>
      <w:r>
        <w:rPr>
          <w:rFonts w:ascii="Times New Roman"/>
          <w:b/>
          <w:i w:val="false"/>
          <w:color w:val="000000"/>
        </w:rPr>
        <w:t>эксплуатации вооружения и боеприпасов воинской части 0000 на 20 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и индекс вооружения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образца вооружения или количество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Год изготовления или капитального ремонта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 работы вооружения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Продолжительность работы и израсходованный ресурс с начала эксплуатации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Запас ресурса до очередного: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Ресурс, отпускаемый на планируемый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Кап. ремонт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ЭКСПЛУАТАЦИЯ И РЕМОНТ ВООРУЖЕНИЯ, НАХОДЯЩЕГОСЯ В ИСПОЛЬЗОВАНИИ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стрелковая рота: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5,45мм АК-74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5,45мм РПК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9мм ПМ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7,62мм СВД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7.62мм ПКТ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стрелковая рота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ЭКСПЛУАТАЦИЯ И РЕМОНТ ВООРУЖЕНИЯ, НАХОДЯЩЕГОСЯ НА ДЛИТЕЛЬНОМ ХРАНЕНИИ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НЗ:</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5,45мм АК-74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80" w:id="1131"/>
    <w:p>
      <w:pPr>
        <w:spacing w:after="0"/>
        <w:ind w:left="0"/>
        <w:jc w:val="both"/>
      </w:pPr>
      <w:r>
        <w:rPr>
          <w:rFonts w:ascii="Times New Roman"/>
          <w:b w:val="false"/>
          <w:i w:val="false"/>
          <w:color w:val="000000"/>
          <w:sz w:val="28"/>
        </w:rPr>
        <w:t>
      Продолжение таблицы</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Планируемый расход ресурса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ЭКСПЛУАТАЦИЯ И РЕМОНТ ВООРУЖЕНИЯ, НАХОДЯЩЕГОСЯ В ИСПОЛЬЗОВАНИИ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стрелковая рота: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стрелковая рота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ЭКСПЛУАТАЦИЯ И РЕМОНТ ВООРУЖЕНИЯ, НАХОДЯЩЕГОСЯ НА ДЛИТЕЛЬНОМ ХРАНЕНИИ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НЗ: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Начальник службы вооружения                   Заместитель командира воинской части </w:t>
      </w:r>
    </w:p>
    <w:p>
      <w:pPr>
        <w:spacing w:after="0"/>
        <w:ind w:left="0"/>
        <w:jc w:val="both"/>
      </w:pPr>
      <w:r>
        <w:rPr>
          <w:rFonts w:ascii="Times New Roman"/>
          <w:b w:val="false"/>
          <w:i w:val="false"/>
          <w:color w:val="000000"/>
          <w:sz w:val="28"/>
        </w:rPr>
        <w:t xml:space="preserve">воинской части 0000                         0000 по технике и вооружения </w:t>
      </w:r>
    </w:p>
    <w:p>
      <w:pPr>
        <w:spacing w:after="0"/>
        <w:ind w:left="0"/>
        <w:jc w:val="both"/>
      </w:pPr>
      <w:r>
        <w:rPr>
          <w:rFonts w:ascii="Times New Roman"/>
          <w:b w:val="false"/>
          <w:i w:val="false"/>
          <w:color w:val="000000"/>
          <w:sz w:val="28"/>
        </w:rPr>
        <w:t>___________________________________             ____________________________________</w:t>
      </w:r>
    </w:p>
    <w:p>
      <w:pPr>
        <w:spacing w:after="0"/>
        <w:ind w:left="0"/>
        <w:jc w:val="both"/>
      </w:pPr>
      <w:r>
        <w:rPr>
          <w:rFonts w:ascii="Times New Roman"/>
          <w:b w:val="false"/>
          <w:i w:val="false"/>
          <w:color w:val="000000"/>
          <w:sz w:val="28"/>
        </w:rPr>
        <w:t xml:space="preserve"> (в/звание, подпись, инициал имени и фамилия)              (в/звание, подпись, инициал </w:t>
      </w:r>
    </w:p>
    <w:p>
      <w:pPr>
        <w:spacing w:after="0"/>
        <w:ind w:left="0"/>
        <w:jc w:val="both"/>
      </w:pPr>
      <w:r>
        <w:rPr>
          <w:rFonts w:ascii="Times New Roman"/>
          <w:b w:val="false"/>
          <w:i w:val="false"/>
          <w:color w:val="000000"/>
          <w:sz w:val="28"/>
        </w:rPr>
        <w:t xml:space="preserve">                                                 имени и фамилия)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Ознакомлены:  </w:t>
      </w:r>
    </w:p>
    <w:p>
      <w:pPr>
        <w:spacing w:after="0"/>
        <w:ind w:left="0"/>
        <w:jc w:val="both"/>
      </w:pPr>
      <w:bookmarkStart w:name="z1183" w:id="1132"/>
      <w:r>
        <w:rPr>
          <w:rFonts w:ascii="Times New Roman"/>
          <w:b w:val="false"/>
          <w:i w:val="false"/>
          <w:color w:val="000000"/>
          <w:sz w:val="28"/>
        </w:rPr>
        <w:t xml:space="preserve">
      Начальник штаба – первый заместитель командира части  </w:t>
      </w:r>
    </w:p>
    <w:bookmarkEnd w:id="1132"/>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(в/звание, подпись, инициал имени и фамилия)   </w:t>
      </w:r>
    </w:p>
    <w:p>
      <w:pPr>
        <w:spacing w:after="0"/>
        <w:ind w:left="0"/>
        <w:jc w:val="both"/>
      </w:pPr>
      <w:bookmarkStart w:name="z1184" w:id="1133"/>
      <w:r>
        <w:rPr>
          <w:rFonts w:ascii="Times New Roman"/>
          <w:b w:val="false"/>
          <w:i w:val="false"/>
          <w:color w:val="000000"/>
          <w:sz w:val="28"/>
        </w:rPr>
        <w:t xml:space="preserve">
      Заместитель командира части  </w:t>
      </w:r>
    </w:p>
    <w:bookmarkEnd w:id="1133"/>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(в/звание, подпись, инициал имени и фамилия)   </w:t>
      </w:r>
    </w:p>
    <w:p>
      <w:pPr>
        <w:spacing w:after="0"/>
        <w:ind w:left="0"/>
        <w:jc w:val="both"/>
      </w:pPr>
      <w:bookmarkStart w:name="z1185" w:id="1134"/>
      <w:r>
        <w:rPr>
          <w:rFonts w:ascii="Times New Roman"/>
          <w:b w:val="false"/>
          <w:i w:val="false"/>
          <w:color w:val="000000"/>
          <w:sz w:val="28"/>
        </w:rPr>
        <w:t xml:space="preserve">
      Заместитель командира части по тылу   </w:t>
      </w:r>
    </w:p>
    <w:bookmarkEnd w:id="1134"/>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(в/звание, подпись, инициал имени и фамилия)</w:t>
      </w:r>
    </w:p>
    <w:bookmarkStart w:name="z1186" w:id="1135"/>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Пояснение</w:t>
      </w:r>
      <w:r>
        <w:rPr>
          <w:rFonts w:ascii="Times New Roman"/>
          <w:b w:val="false"/>
          <w:i w:val="false"/>
          <w:color w:val="000000"/>
          <w:sz w:val="28"/>
        </w:rPr>
        <w:t>:</w:t>
      </w:r>
    </w:p>
    <w:bookmarkEnd w:id="1135"/>
    <w:bookmarkStart w:name="z1187" w:id="1136"/>
    <w:p>
      <w:pPr>
        <w:spacing w:after="0"/>
        <w:ind w:left="0"/>
        <w:jc w:val="both"/>
      </w:pPr>
      <w:r>
        <w:rPr>
          <w:rFonts w:ascii="Times New Roman"/>
          <w:b w:val="false"/>
          <w:i w:val="false"/>
          <w:color w:val="000000"/>
          <w:sz w:val="28"/>
        </w:rPr>
        <w:t xml:space="preserve">
      </w:t>
      </w:r>
      <w:r>
        <w:rPr>
          <w:rFonts w:ascii="Times New Roman"/>
          <w:b w:val="false"/>
          <w:i/>
          <w:color w:val="000000"/>
          <w:sz w:val="28"/>
        </w:rPr>
        <w:t>1. Годовой план эксплуатации и ремонта вооружения воинской части (бригады, РгК) разрабатывается за 10 дней начала планируемого периода. Периодичность ТО: ТО-1 – ежегодно, ТО-2 – 1 раз в 2 года.</w:t>
      </w:r>
    </w:p>
    <w:bookmarkEnd w:id="1136"/>
    <w:bookmarkStart w:name="z1188" w:id="1137"/>
    <w:p>
      <w:pPr>
        <w:spacing w:after="0"/>
        <w:ind w:left="0"/>
        <w:jc w:val="both"/>
      </w:pPr>
      <w:r>
        <w:rPr>
          <w:rFonts w:ascii="Times New Roman"/>
          <w:b w:val="false"/>
          <w:i w:val="false"/>
          <w:color w:val="000000"/>
          <w:sz w:val="28"/>
        </w:rPr>
        <w:t xml:space="preserve">
      </w:t>
      </w:r>
      <w:r>
        <w:rPr>
          <w:rFonts w:ascii="Times New Roman"/>
          <w:b w:val="false"/>
          <w:i/>
          <w:color w:val="000000"/>
          <w:sz w:val="28"/>
        </w:rPr>
        <w:t>2. Годовой план эксплуатации и ремонта вооружения состоит из двух частей. В первой части планируется эксплуатация и ремонт вооружения, находящегося в использовании. Во второй части планируется эксплуатация и ремонт вооружения, боеприпасов и имущества, находящихся на длительном хранении</w:t>
      </w:r>
      <w:r>
        <w:rPr>
          <w:rFonts w:ascii="Times New Roman"/>
          <w:b w:val="false"/>
          <w:i w:val="false"/>
          <w:color w:val="000000"/>
          <w:sz w:val="28"/>
        </w:rPr>
        <w:t>.</w:t>
      </w:r>
    </w:p>
    <w:bookmarkEnd w:id="11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190" w:id="1138"/>
    <w:p>
      <w:pPr>
        <w:spacing w:after="0"/>
        <w:ind w:left="0"/>
        <w:jc w:val="both"/>
      </w:pPr>
      <w:r>
        <w:rPr>
          <w:rFonts w:ascii="Times New Roman"/>
          <w:b w:val="false"/>
          <w:i w:val="false"/>
          <w:color w:val="000000"/>
          <w:sz w:val="28"/>
        </w:rPr>
        <w:t>
      Вариант</w:t>
      </w:r>
    </w:p>
    <w:bookmarkEnd w:id="11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i w:val="false"/>
                <w:color w:val="000000"/>
                <w:sz w:val="20"/>
              </w:rPr>
              <w:t>Заместитель командира</w:t>
            </w:r>
            <w:r>
              <w:br/>
            </w:r>
            <w:r>
              <w:rPr>
                <w:rFonts w:ascii="Times New Roman"/>
                <w:b/>
                <w:i w:val="false"/>
                <w:color w:val="000000"/>
                <w:sz w:val="20"/>
              </w:rPr>
              <w:t>воинской части 0000</w:t>
            </w:r>
            <w:r>
              <w:br/>
            </w:r>
            <w:r>
              <w:rPr>
                <w:rFonts w:ascii="Times New Roman"/>
                <w:b/>
                <w:i w:val="false"/>
                <w:color w:val="000000"/>
                <w:sz w:val="20"/>
              </w:rPr>
              <w:t>по технике и вооружению</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w:t>
            </w:r>
            <w:r>
              <w:br/>
            </w:r>
            <w:r>
              <w:rPr>
                <w:rFonts w:ascii="Times New Roman"/>
                <w:b w:val="false"/>
                <w:i w:val="false"/>
                <w:color w:val="000000"/>
                <w:sz w:val="20"/>
              </w:rPr>
              <w:t>подпись, фамилия)</w:t>
            </w:r>
            <w:r>
              <w:br/>
            </w:r>
            <w:r>
              <w:rPr>
                <w:rFonts w:ascii="Times New Roman"/>
                <w:b w:val="false"/>
                <w:i w:val="false"/>
                <w:color w:val="000000"/>
                <w:sz w:val="20"/>
              </w:rPr>
              <w:t>"___" _______________ 20 ___ г.</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МЕСЯЧНЫЙ ПЛАН </w:t>
      </w:r>
      <w:r>
        <w:br/>
      </w:r>
      <w:r>
        <w:rPr>
          <w:rFonts w:ascii="Times New Roman"/>
          <w:b/>
          <w:i w:val="false"/>
          <w:color w:val="000000"/>
        </w:rPr>
        <w:t>эксплуатации и ремонта вооружения на ________ месяц 20 г.</w:t>
      </w:r>
    </w:p>
    <w:bookmarkStart w:name="z1193" w:id="1139"/>
    <w:p>
      <w:pPr>
        <w:spacing w:after="0"/>
        <w:ind w:left="0"/>
        <w:jc w:val="both"/>
      </w:pPr>
      <w:r>
        <w:rPr>
          <w:rFonts w:ascii="Times New Roman"/>
          <w:b w:val="false"/>
          <w:i w:val="false"/>
          <w:color w:val="000000"/>
          <w:sz w:val="28"/>
        </w:rPr>
        <w:t>
      Основные задачи службы: недопущение фактов хищений порчи и утери вооружения и боеприпасов, контроль за его наличием и состоянием, поддержание его в исправности и готовому к применению,контроль должностных лиц за выполнением своих должностных обязанностей по организации хранения, учету и выдачи вооружения и боеприпасов, подготовка специалистов службы по своей специальности.</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Ответственный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Привлекаемые силы и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Отметка о выполнении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 службы вооружения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выполнения мероприятий плана боевой готовности по службе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участие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службы вооружения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службы вооружения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 итогам,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инв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40"/>
          <w:p>
            <w:pPr>
              <w:spacing w:after="20"/>
              <w:ind w:left="20"/>
              <w:jc w:val="both"/>
            </w:pPr>
            <w:r>
              <w:rPr>
                <w:rFonts w:ascii="Times New Roman"/>
                <w:b w:val="false"/>
                <w:i w:val="false"/>
                <w:color w:val="000000"/>
                <w:sz w:val="20"/>
              </w:rPr>
              <w:t>
Состав</w:t>
            </w:r>
          </w:p>
          <w:bookmarkEnd w:id="1140"/>
          <w:p>
            <w:pPr>
              <w:spacing w:after="20"/>
              <w:ind w:left="20"/>
              <w:jc w:val="both"/>
            </w:pPr>
            <w:r>
              <w:rPr>
                <w:rFonts w:ascii="Times New Roman"/>
                <w:b w:val="false"/>
                <w:i w:val="false"/>
                <w:color w:val="000000"/>
                <w:sz w:val="20"/>
              </w:rPr>
              <w:t>
комиссии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наличием и состоянием оружия и б/п. в подразделениях и складе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в книгах проверки вооружения, акты осмотра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 должностного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начальники служб, командиры подразделений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учетной документацией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Материальный отчет, проведение сверки с подразделениями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Писарь тех. Части, нач склада, командиры подразделений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зачетов на знание порядка выдачи и приема боеприпасов у НПБП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41"/>
          <w:p>
            <w:pPr>
              <w:spacing w:after="20"/>
              <w:ind w:left="20"/>
              <w:jc w:val="both"/>
            </w:pPr>
            <w:r>
              <w:rPr>
                <w:rFonts w:ascii="Times New Roman"/>
                <w:b w:val="false"/>
                <w:i w:val="false"/>
                <w:color w:val="000000"/>
                <w:sz w:val="20"/>
              </w:rPr>
              <w:t>
Отметка в заявке на боеприпасы.</w:t>
            </w:r>
          </w:p>
          <w:bookmarkEnd w:id="1141"/>
          <w:p>
            <w:pPr>
              <w:spacing w:after="20"/>
              <w:ind w:left="20"/>
              <w:jc w:val="both"/>
            </w:pPr>
            <w:r>
              <w:rPr>
                <w:rFonts w:ascii="Times New Roman"/>
                <w:b w:val="false"/>
                <w:i w:val="false"/>
                <w:color w:val="000000"/>
                <w:sz w:val="20"/>
              </w:rPr>
              <w:t>
Книга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выдачей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НПБП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Парко-хозяйственный день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в журналах инструктажей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7, 14, 21, 28.04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42"/>
          <w:p>
            <w:pPr>
              <w:spacing w:after="20"/>
              <w:ind w:left="20"/>
              <w:jc w:val="both"/>
            </w:pPr>
            <w:r>
              <w:rPr>
                <w:rFonts w:ascii="Times New Roman"/>
                <w:b w:val="false"/>
                <w:i w:val="false"/>
                <w:color w:val="000000"/>
                <w:sz w:val="20"/>
              </w:rPr>
              <w:t>
Начальник склада.</w:t>
            </w:r>
          </w:p>
          <w:bookmarkEnd w:id="1142"/>
          <w:p>
            <w:pPr>
              <w:spacing w:after="20"/>
              <w:ind w:left="20"/>
              <w:jc w:val="both"/>
            </w:pPr>
            <w:r>
              <w:rPr>
                <w:rFonts w:ascii="Times New Roman"/>
                <w:b w:val="false"/>
                <w:i w:val="false"/>
                <w:color w:val="000000"/>
                <w:sz w:val="20"/>
              </w:rPr>
              <w:t>
НМ по РВ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паркового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в журналах инструктажей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25.04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43"/>
          <w:p>
            <w:pPr>
              <w:spacing w:after="20"/>
              <w:ind w:left="20"/>
              <w:jc w:val="both"/>
            </w:pPr>
            <w:r>
              <w:rPr>
                <w:rFonts w:ascii="Times New Roman"/>
                <w:b w:val="false"/>
                <w:i w:val="false"/>
                <w:color w:val="000000"/>
                <w:sz w:val="20"/>
              </w:rPr>
              <w:t>
Начальник склада.</w:t>
            </w:r>
          </w:p>
          <w:bookmarkEnd w:id="1143"/>
          <w:p>
            <w:pPr>
              <w:spacing w:after="20"/>
              <w:ind w:left="20"/>
              <w:jc w:val="both"/>
            </w:pPr>
            <w:r>
              <w:rPr>
                <w:rFonts w:ascii="Times New Roman"/>
                <w:b w:val="false"/>
                <w:i w:val="false"/>
                <w:color w:val="000000"/>
                <w:sz w:val="20"/>
              </w:rPr>
              <w:t>
НМ по РВ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учета, правильности выдачи и расхода боеприпасов при проведении стрельб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при выявлении нарушений,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 раза в течении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 стреляющих подразделений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соблюдением пожарной безопасности и мер безопасности на складе и мастерской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44"/>
          <w:p>
            <w:pPr>
              <w:spacing w:after="20"/>
              <w:ind w:left="20"/>
              <w:jc w:val="both"/>
            </w:pPr>
            <w:r>
              <w:rPr>
                <w:rFonts w:ascii="Times New Roman"/>
                <w:b w:val="false"/>
                <w:i w:val="false"/>
                <w:color w:val="000000"/>
                <w:sz w:val="20"/>
              </w:rPr>
              <w:t>
Начальники складов.</w:t>
            </w:r>
          </w:p>
          <w:bookmarkEnd w:id="1144"/>
          <w:p>
            <w:pPr>
              <w:spacing w:after="20"/>
              <w:ind w:left="20"/>
              <w:jc w:val="both"/>
            </w:pPr>
            <w:r>
              <w:rPr>
                <w:rFonts w:ascii="Times New Roman"/>
                <w:b w:val="false"/>
                <w:i w:val="false"/>
                <w:color w:val="000000"/>
                <w:sz w:val="20"/>
              </w:rPr>
              <w:t>
НМ по РВ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сверки с подразделениями, складом, мастерской, и сдача отчета.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в книги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по 28.04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45"/>
          <w:p>
            <w:pPr>
              <w:spacing w:after="20"/>
              <w:ind w:left="20"/>
              <w:jc w:val="both"/>
            </w:pPr>
            <w:r>
              <w:rPr>
                <w:rFonts w:ascii="Times New Roman"/>
                <w:b w:val="false"/>
                <w:i w:val="false"/>
                <w:color w:val="000000"/>
                <w:sz w:val="20"/>
              </w:rPr>
              <w:t>
Начальник склада.</w:t>
            </w:r>
          </w:p>
          <w:bookmarkEnd w:id="1145"/>
          <w:p>
            <w:pPr>
              <w:spacing w:after="20"/>
              <w:ind w:left="20"/>
              <w:jc w:val="both"/>
            </w:pPr>
            <w:r>
              <w:rPr>
                <w:rFonts w:ascii="Times New Roman"/>
                <w:b w:val="false"/>
                <w:i w:val="false"/>
                <w:color w:val="000000"/>
                <w:sz w:val="20"/>
              </w:rPr>
              <w:t>
НМ по РВ,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за выдачей ключей, вскрытием и закрытием складов (хранилищ) вооружения, комнат хранения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при нарушениях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46"/>
          <w:p>
            <w:pPr>
              <w:spacing w:after="20"/>
              <w:ind w:left="20"/>
              <w:jc w:val="both"/>
            </w:pPr>
            <w:r>
              <w:rPr>
                <w:rFonts w:ascii="Times New Roman"/>
                <w:b w:val="false"/>
                <w:i w:val="false"/>
                <w:color w:val="000000"/>
                <w:sz w:val="20"/>
              </w:rPr>
              <w:t>
Командиры подразделений</w:t>
            </w:r>
          </w:p>
          <w:bookmarkEnd w:id="1146"/>
          <w:p>
            <w:pPr>
              <w:spacing w:after="20"/>
              <w:ind w:left="20"/>
              <w:jc w:val="both"/>
            </w:pPr>
            <w:r>
              <w:rPr>
                <w:rFonts w:ascii="Times New Roman"/>
                <w:b w:val="false"/>
                <w:i w:val="false"/>
                <w:color w:val="000000"/>
                <w:sz w:val="20"/>
              </w:rPr>
              <w:t>
Дежурный по части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вооружением и техникой.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пятницу и субботу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подразделений, офицеры и ВПК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электронного складского учета в ИС "Максат"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по мере передвижения (расхода)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склада, писарь тех. Части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 проводимые на складах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оружия 1 и 4 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накладные, ведомости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47"/>
          <w:p>
            <w:pPr>
              <w:spacing w:after="20"/>
              <w:ind w:left="20"/>
              <w:jc w:val="both"/>
            </w:pPr>
            <w:r>
              <w:rPr>
                <w:rFonts w:ascii="Times New Roman"/>
                <w:b w:val="false"/>
                <w:i w:val="false"/>
                <w:color w:val="000000"/>
                <w:sz w:val="20"/>
              </w:rPr>
              <w:t>
Начальник склада.</w:t>
            </w:r>
          </w:p>
          <w:bookmarkEnd w:id="1147"/>
          <w:p>
            <w:pPr>
              <w:spacing w:after="20"/>
              <w:ind w:left="20"/>
              <w:jc w:val="both"/>
            </w:pPr>
            <w:r>
              <w:rPr>
                <w:rFonts w:ascii="Times New Roman"/>
                <w:b w:val="false"/>
                <w:i w:val="false"/>
                <w:color w:val="000000"/>
                <w:sz w:val="20"/>
              </w:rPr>
              <w:t>
НМ по РВ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правильного хранения вооружения и боеприпасов на складе текущего довольствия и "НЗ"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руководящих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склада НЗ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склада текущего довольствия и "НЗ"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ведомости, инструктажи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складов.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48"/>
          <w:p>
            <w:pPr>
              <w:spacing w:after="20"/>
              <w:ind w:left="20"/>
              <w:jc w:val="both"/>
            </w:pPr>
            <w:r>
              <w:rPr>
                <w:rFonts w:ascii="Times New Roman"/>
                <w:b w:val="false"/>
                <w:i w:val="false"/>
                <w:color w:val="000000"/>
                <w:sz w:val="20"/>
              </w:rPr>
              <w:t>
Оборудование помещения для хранения пиротехники</w:t>
            </w:r>
          </w:p>
          <w:bookmarkEnd w:id="1148"/>
          <w:p>
            <w:pPr>
              <w:spacing w:after="20"/>
              <w:ind w:left="20"/>
              <w:jc w:val="both"/>
            </w:pPr>
            <w:r>
              <w:rPr>
                <w:rFonts w:ascii="Times New Roman"/>
                <w:b w:val="false"/>
                <w:i w:val="false"/>
                <w:color w:val="000000"/>
                <w:sz w:val="20"/>
              </w:rPr>
              <w:t>
на складе "НЗ"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склада, начальник мастерской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подготовленных к выдаче боеприпасов, контроль сдачи гильз после стрельбы.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при нарушениях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получением и после проведения стрельб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подразделений, НПБП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 проводимые в мастерской по ремонту вооружения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ремней тесмяных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НмпоРВ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 мастерской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пирамид ружейных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НмпоРВ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 мастерской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 по боевой готовности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 тетрадь, пред-ложения, заявки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участие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при подъеме по тревоге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49"/>
          <w:p>
            <w:pPr>
              <w:spacing w:after="20"/>
              <w:ind w:left="20"/>
              <w:jc w:val="both"/>
            </w:pPr>
            <w:r>
              <w:rPr>
                <w:rFonts w:ascii="Times New Roman"/>
                <w:b w:val="false"/>
                <w:i w:val="false"/>
                <w:color w:val="000000"/>
                <w:sz w:val="20"/>
              </w:rPr>
              <w:t>
Рабочая тетрадь, предложения,</w:t>
            </w:r>
          </w:p>
          <w:bookmarkEnd w:id="1149"/>
          <w:p>
            <w:pPr>
              <w:spacing w:after="20"/>
              <w:ind w:left="20"/>
              <w:jc w:val="both"/>
            </w:pPr>
            <w:r>
              <w:rPr>
                <w:rFonts w:ascii="Times New Roman"/>
                <w:b w:val="false"/>
                <w:i w:val="false"/>
                <w:color w:val="000000"/>
                <w:sz w:val="20"/>
              </w:rPr>
              <w:t>
заявки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 подразделений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погрузочно – разгрузочной команды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проведения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склада, л/с погрузочной команды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Начальник службы вооружения воинской части 0000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w:t>
      </w:r>
      <w:r>
        <w:rPr>
          <w:rFonts w:ascii="Times New Roman"/>
          <w:b/>
          <w:i w:val="false"/>
          <w:color w:val="000000"/>
          <w:sz w:val="28"/>
        </w:rPr>
        <w:t>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(воинское звание, подпись, фамилия)</w:t>
      </w:r>
    </w:p>
    <w:bookmarkStart w:name="z1205" w:id="1150"/>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Пояснение</w:t>
      </w:r>
      <w:r>
        <w:rPr>
          <w:rFonts w:ascii="Times New Roman"/>
          <w:b w:val="false"/>
          <w:i w:val="false"/>
          <w:color w:val="000000"/>
          <w:sz w:val="28"/>
        </w:rPr>
        <w:t>:</w:t>
      </w:r>
    </w:p>
    <w:bookmarkEnd w:id="1150"/>
    <w:bookmarkStart w:name="z1206" w:id="1151"/>
    <w:p>
      <w:pPr>
        <w:spacing w:after="0"/>
        <w:ind w:left="0"/>
        <w:jc w:val="both"/>
      </w:pPr>
      <w:r>
        <w:rPr>
          <w:rFonts w:ascii="Times New Roman"/>
          <w:b w:val="false"/>
          <w:i w:val="false"/>
          <w:color w:val="000000"/>
          <w:sz w:val="28"/>
        </w:rPr>
        <w:t xml:space="preserve">
      </w:t>
      </w:r>
      <w:r>
        <w:rPr>
          <w:rFonts w:ascii="Times New Roman"/>
          <w:b w:val="false"/>
          <w:i/>
          <w:color w:val="000000"/>
          <w:sz w:val="28"/>
        </w:rPr>
        <w:t>1. Месячный план эксплуатации и ремонта вооружения воинской части (бригады) разрабатывается за 5 дней до начала планируемого месяца на основании плана боевой подготовки и годового плана эксплуатации и ремонта вооружения, а также заданий командования, не предусмотренных этими планами.</w:t>
      </w:r>
    </w:p>
    <w:bookmarkEnd w:id="1151"/>
    <w:bookmarkStart w:name="z1207" w:id="1152"/>
    <w:p>
      <w:pPr>
        <w:spacing w:after="0"/>
        <w:ind w:left="0"/>
        <w:jc w:val="both"/>
      </w:pPr>
      <w:r>
        <w:rPr>
          <w:rFonts w:ascii="Times New Roman"/>
          <w:b w:val="false"/>
          <w:i w:val="false"/>
          <w:color w:val="000000"/>
          <w:sz w:val="28"/>
        </w:rPr>
        <w:t xml:space="preserve">
      </w:t>
      </w:r>
      <w:r>
        <w:rPr>
          <w:rFonts w:ascii="Times New Roman"/>
          <w:b w:val="false"/>
          <w:i/>
          <w:color w:val="000000"/>
          <w:sz w:val="28"/>
        </w:rPr>
        <w:t>2. В плане указываются следующие основные мероприятия:</w:t>
      </w:r>
    </w:p>
    <w:bookmarkEnd w:id="1152"/>
    <w:bookmarkStart w:name="z1208" w:id="1153"/>
    <w:p>
      <w:pPr>
        <w:spacing w:after="0"/>
        <w:ind w:left="0"/>
        <w:jc w:val="both"/>
      </w:pPr>
      <w:r>
        <w:rPr>
          <w:rFonts w:ascii="Times New Roman"/>
          <w:b w:val="false"/>
          <w:i w:val="false"/>
          <w:color w:val="000000"/>
          <w:sz w:val="28"/>
        </w:rPr>
        <w:t xml:space="preserve">
      </w:t>
      </w:r>
      <w:r>
        <w:rPr>
          <w:rFonts w:ascii="Times New Roman"/>
          <w:b w:val="false"/>
          <w:i/>
          <w:color w:val="000000"/>
          <w:sz w:val="28"/>
        </w:rPr>
        <w:t>осмотры образцов вооружения командиром, заместителем командира по технике и вооружению, начальником службы вооружения воинской части (соединения);</w:t>
      </w:r>
    </w:p>
    <w:bookmarkEnd w:id="1153"/>
    <w:bookmarkStart w:name="z1209" w:id="1154"/>
    <w:p>
      <w:pPr>
        <w:spacing w:after="0"/>
        <w:ind w:left="0"/>
        <w:jc w:val="both"/>
      </w:pPr>
      <w:r>
        <w:rPr>
          <w:rFonts w:ascii="Times New Roman"/>
          <w:b w:val="false"/>
          <w:i w:val="false"/>
          <w:color w:val="000000"/>
          <w:sz w:val="28"/>
        </w:rPr>
        <w:t xml:space="preserve">
      </w:t>
      </w:r>
      <w:r>
        <w:rPr>
          <w:rFonts w:ascii="Times New Roman"/>
          <w:b w:val="false"/>
          <w:i/>
          <w:color w:val="000000"/>
          <w:sz w:val="28"/>
        </w:rPr>
        <w:t>ввод образцов вооружения в эксплуатацию;</w:t>
      </w:r>
    </w:p>
    <w:bookmarkEnd w:id="1154"/>
    <w:bookmarkStart w:name="z1210" w:id="1155"/>
    <w:p>
      <w:pPr>
        <w:spacing w:after="0"/>
        <w:ind w:left="0"/>
        <w:jc w:val="both"/>
      </w:pPr>
      <w:r>
        <w:rPr>
          <w:rFonts w:ascii="Times New Roman"/>
          <w:b w:val="false"/>
          <w:i w:val="false"/>
          <w:color w:val="000000"/>
          <w:sz w:val="28"/>
        </w:rPr>
        <w:t xml:space="preserve">
      </w:t>
      </w:r>
      <w:r>
        <w:rPr>
          <w:rFonts w:ascii="Times New Roman"/>
          <w:b w:val="false"/>
          <w:i/>
          <w:color w:val="000000"/>
          <w:sz w:val="28"/>
        </w:rPr>
        <w:t>проведение технических обслуживаний (ТО-1, ТО-2, СО) вооружения и имущества, находящихся в использовании, контрольно-технических осмотров (КТО) и технических обслуживаний (Т0-1х, Т0-2х) вооружения и имущества, находящихся на хранении, технических осмотров и ремонтов боеприпасов;</w:t>
      </w:r>
    </w:p>
    <w:bookmarkEnd w:id="1155"/>
    <w:bookmarkStart w:name="z1211" w:id="1156"/>
    <w:p>
      <w:pPr>
        <w:spacing w:after="0"/>
        <w:ind w:left="0"/>
        <w:jc w:val="both"/>
      </w:pPr>
      <w:r>
        <w:rPr>
          <w:rFonts w:ascii="Times New Roman"/>
          <w:b w:val="false"/>
          <w:i w:val="false"/>
          <w:color w:val="000000"/>
          <w:sz w:val="28"/>
        </w:rPr>
        <w:t xml:space="preserve">
      </w:t>
      </w:r>
      <w:r>
        <w:rPr>
          <w:rFonts w:ascii="Times New Roman"/>
          <w:b w:val="false"/>
          <w:i/>
          <w:color w:val="000000"/>
          <w:sz w:val="28"/>
        </w:rPr>
        <w:t>В месячный план включаются также другие мероприятия, проводимые с образцами вооружения по планам командира и заместителя командира воинской части (соединения).</w:t>
      </w:r>
    </w:p>
    <w:bookmarkEnd w:id="1156"/>
    <w:bookmarkStart w:name="z1212" w:id="1157"/>
    <w:p>
      <w:pPr>
        <w:spacing w:after="0"/>
        <w:ind w:left="0"/>
        <w:jc w:val="both"/>
      </w:pPr>
      <w:r>
        <w:rPr>
          <w:rFonts w:ascii="Times New Roman"/>
          <w:b w:val="false"/>
          <w:i w:val="false"/>
          <w:color w:val="000000"/>
          <w:sz w:val="28"/>
        </w:rPr>
        <w:t xml:space="preserve">
      </w:t>
      </w:r>
      <w:r>
        <w:rPr>
          <w:rFonts w:ascii="Times New Roman"/>
          <w:b w:val="false"/>
          <w:i/>
          <w:color w:val="000000"/>
          <w:sz w:val="28"/>
        </w:rPr>
        <w:t>3. В месячном плане эксплуатации и ремонта указываются дата и место проведения мероприятий, привлекаемый личный состав, ответственные за проведение работ.</w:t>
      </w:r>
    </w:p>
    <w:bookmarkEnd w:id="115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214" w:id="1158"/>
    <w:p>
      <w:pPr>
        <w:spacing w:after="0"/>
        <w:ind w:left="0"/>
        <w:jc w:val="both"/>
      </w:pPr>
      <w:r>
        <w:rPr>
          <w:rFonts w:ascii="Times New Roman"/>
          <w:b w:val="false"/>
          <w:i w:val="false"/>
          <w:color w:val="000000"/>
          <w:sz w:val="28"/>
        </w:rPr>
        <w:t>
      Вариант</w:t>
      </w:r>
    </w:p>
    <w:bookmarkEnd w:id="11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i w:val="false"/>
                <w:color w:val="000000"/>
                <w:sz w:val="20"/>
              </w:rPr>
              <w:t>Заместитель командира</w:t>
            </w:r>
            <w:r>
              <w:br/>
            </w:r>
            <w:r>
              <w:rPr>
                <w:rFonts w:ascii="Times New Roman"/>
                <w:b/>
                <w:i w:val="false"/>
                <w:color w:val="000000"/>
                <w:sz w:val="20"/>
              </w:rPr>
              <w:t>воинской части 0000</w:t>
            </w:r>
            <w:r>
              <w:br/>
            </w:r>
            <w:r>
              <w:rPr>
                <w:rFonts w:ascii="Times New Roman"/>
                <w:b w:val="false"/>
                <w:i w:val="false"/>
                <w:color w:val="000000"/>
                <w:sz w:val="20"/>
              </w:rPr>
              <w:t>по технике и вооружению</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инициал имени и фамилия)</w:t>
            </w:r>
            <w:r>
              <w:br/>
            </w:r>
            <w:r>
              <w:rPr>
                <w:rFonts w:ascii="Times New Roman"/>
                <w:b w:val="false"/>
                <w:i w:val="false"/>
                <w:color w:val="000000"/>
                <w:sz w:val="20"/>
              </w:rPr>
              <w:t>"___" ______________20____г.</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ПЛАН-ЗАДАНИЕ </w:t>
      </w:r>
      <w:r>
        <w:br/>
      </w:r>
      <w:r>
        <w:rPr>
          <w:rFonts w:ascii="Times New Roman"/>
          <w:b/>
          <w:i w:val="false"/>
          <w:color w:val="000000"/>
        </w:rPr>
        <w:t>_____________________________________воинской части 0000 на ремонт и техническое обслуживание (наименование подразделения по ремонту вооружения) на ________________ 20 _____г. (месяц)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обслуживаемого (изготавливаемого) военного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59"/>
          <w:p>
            <w:pPr>
              <w:spacing w:after="0"/>
              <w:ind w:left="0"/>
              <w:jc w:val="both"/>
            </w:pPr>
            <w:r>
              <w:rPr>
                <w:rFonts w:ascii="Times New Roman"/>
                <w:b/>
                <w:i w:val="false"/>
                <w:color w:val="000000"/>
              </w:rPr>
              <w:t xml:space="preserve"> Кол-во обслуж-го (изг-го) воен. имущества шт.</w:t>
            </w:r>
          </w:p>
          <w:bookmarkEnd w:id="115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Откуда поступает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Трудоем-кость (чел./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Планируемые затраты рабочего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Доп-но привлекается личный состав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выполнения работ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и расход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единицу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планируемое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специалисты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привлекаемого личного состава из других цехов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 какого цеха (подразделения)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Ремонт (изготовление).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для штык - ножа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03.02.15</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 и потреб-ности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тесм. унифиц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 для оружия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Техническое обслуживание.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Начальник службы вооружения воинской части 0000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w:t>
      </w:r>
      <w:r>
        <w:rPr>
          <w:rFonts w:ascii="Times New Roman"/>
          <w:b/>
          <w:i w:val="false"/>
          <w:color w:val="000000"/>
          <w:sz w:val="28"/>
        </w:rPr>
        <w:t>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(воинское звание, подпись, фамилия)</w:t>
      </w:r>
    </w:p>
    <w:bookmarkStart w:name="z1219" w:id="1160"/>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Пояснение</w:t>
      </w:r>
      <w:r>
        <w:rPr>
          <w:rFonts w:ascii="Times New Roman"/>
          <w:b w:val="false"/>
          <w:i w:val="false"/>
          <w:color w:val="000000"/>
          <w:sz w:val="28"/>
        </w:rPr>
        <w:t>:</w:t>
      </w:r>
    </w:p>
    <w:bookmarkEnd w:id="1160"/>
    <w:bookmarkStart w:name="z1220" w:id="1161"/>
    <w:p>
      <w:pPr>
        <w:spacing w:after="0"/>
        <w:ind w:left="0"/>
        <w:jc w:val="both"/>
      </w:pPr>
      <w:r>
        <w:rPr>
          <w:rFonts w:ascii="Times New Roman"/>
          <w:b w:val="false"/>
          <w:i w:val="false"/>
          <w:color w:val="000000"/>
          <w:sz w:val="28"/>
        </w:rPr>
        <w:t xml:space="preserve">
      </w:t>
      </w:r>
      <w:r>
        <w:rPr>
          <w:rFonts w:ascii="Times New Roman"/>
          <w:b w:val="false"/>
          <w:i/>
          <w:color w:val="000000"/>
          <w:sz w:val="28"/>
        </w:rPr>
        <w:t>1. План-задание ремонтному подразделению воинской части (бригады) разрабатывается на основании плановой и фактической потребности в ремонте и техническом обслуживании вооружения.</w:t>
      </w:r>
    </w:p>
    <w:bookmarkEnd w:id="1161"/>
    <w:bookmarkStart w:name="z1221" w:id="1162"/>
    <w:p>
      <w:pPr>
        <w:spacing w:after="0"/>
        <w:ind w:left="0"/>
        <w:jc w:val="both"/>
      </w:pPr>
      <w:r>
        <w:rPr>
          <w:rFonts w:ascii="Times New Roman"/>
          <w:b w:val="false"/>
          <w:i w:val="false"/>
          <w:color w:val="000000"/>
          <w:sz w:val="28"/>
        </w:rPr>
        <w:t xml:space="preserve">
      </w:t>
      </w:r>
      <w:r>
        <w:rPr>
          <w:rFonts w:ascii="Times New Roman"/>
          <w:b w:val="false"/>
          <w:i/>
          <w:color w:val="000000"/>
          <w:sz w:val="28"/>
        </w:rPr>
        <w:t>2. План-задание разрабатывается, исходя из рациональной расстановки специалистов ремонтного подразделения и привлекаемого к работам личного состава.</w:t>
      </w:r>
    </w:p>
    <w:bookmarkEnd w:id="1162"/>
    <w:bookmarkStart w:name="z1222" w:id="1163"/>
    <w:p>
      <w:pPr>
        <w:spacing w:after="0"/>
        <w:ind w:left="0"/>
        <w:jc w:val="both"/>
      </w:pPr>
      <w:r>
        <w:rPr>
          <w:rFonts w:ascii="Times New Roman"/>
          <w:b w:val="false"/>
          <w:i w:val="false"/>
          <w:color w:val="000000"/>
          <w:sz w:val="28"/>
        </w:rPr>
        <w:t xml:space="preserve">
      </w:t>
      </w:r>
      <w:r>
        <w:rPr>
          <w:rFonts w:ascii="Times New Roman"/>
          <w:b w:val="false"/>
          <w:i/>
          <w:color w:val="000000"/>
          <w:sz w:val="28"/>
        </w:rPr>
        <w:t>3. В графе 2 записываются наименования образцов вооружения, агрегатов, деталей и другого имущества в соответствии с разделами:</w:t>
      </w:r>
    </w:p>
    <w:bookmarkEnd w:id="1163"/>
    <w:bookmarkStart w:name="z1223" w:id="1164"/>
    <w:p>
      <w:pPr>
        <w:spacing w:after="0"/>
        <w:ind w:left="0"/>
        <w:jc w:val="both"/>
      </w:pPr>
      <w:r>
        <w:rPr>
          <w:rFonts w:ascii="Times New Roman"/>
          <w:b w:val="false"/>
          <w:i w:val="false"/>
          <w:color w:val="000000"/>
          <w:sz w:val="28"/>
        </w:rPr>
        <w:t xml:space="preserve">
      </w:t>
      </w:r>
      <w:r>
        <w:rPr>
          <w:rFonts w:ascii="Times New Roman"/>
          <w:b w:val="false"/>
          <w:i/>
          <w:color w:val="000000"/>
          <w:sz w:val="28"/>
        </w:rPr>
        <w:t>ремонт (изготовление);</w:t>
      </w:r>
    </w:p>
    <w:bookmarkEnd w:id="1164"/>
    <w:bookmarkStart w:name="z1224" w:id="1165"/>
    <w:p>
      <w:pPr>
        <w:spacing w:after="0"/>
        <w:ind w:left="0"/>
        <w:jc w:val="both"/>
      </w:pPr>
      <w:r>
        <w:rPr>
          <w:rFonts w:ascii="Times New Roman"/>
          <w:b w:val="false"/>
          <w:i w:val="false"/>
          <w:color w:val="000000"/>
          <w:sz w:val="28"/>
        </w:rPr>
        <w:t xml:space="preserve">
      </w:t>
      </w:r>
      <w:r>
        <w:rPr>
          <w:rFonts w:ascii="Times New Roman"/>
          <w:b w:val="false"/>
          <w:i/>
          <w:color w:val="000000"/>
          <w:sz w:val="28"/>
        </w:rPr>
        <w:t>техническое обслуживание вооружения;</w:t>
      </w:r>
    </w:p>
    <w:bookmarkEnd w:id="1165"/>
    <w:bookmarkStart w:name="z1225" w:id="1166"/>
    <w:p>
      <w:pPr>
        <w:spacing w:after="0"/>
        <w:ind w:left="0"/>
        <w:jc w:val="both"/>
      </w:pPr>
      <w:r>
        <w:rPr>
          <w:rFonts w:ascii="Times New Roman"/>
          <w:b w:val="false"/>
          <w:i w:val="false"/>
          <w:color w:val="000000"/>
          <w:sz w:val="28"/>
        </w:rPr>
        <w:t xml:space="preserve">
      </w:t>
      </w:r>
      <w:r>
        <w:rPr>
          <w:rFonts w:ascii="Times New Roman"/>
          <w:b w:val="false"/>
          <w:i/>
          <w:color w:val="000000"/>
          <w:sz w:val="28"/>
        </w:rPr>
        <w:t>участие в осмотрах вооружения, в парковых и парково-хозяйственных днях;</w:t>
      </w:r>
    </w:p>
    <w:bookmarkEnd w:id="1166"/>
    <w:bookmarkStart w:name="z1226" w:id="1167"/>
    <w:p>
      <w:pPr>
        <w:spacing w:after="0"/>
        <w:ind w:left="0"/>
        <w:jc w:val="both"/>
      </w:pPr>
      <w:r>
        <w:rPr>
          <w:rFonts w:ascii="Times New Roman"/>
          <w:b w:val="false"/>
          <w:i w:val="false"/>
          <w:color w:val="000000"/>
          <w:sz w:val="28"/>
        </w:rPr>
        <w:t xml:space="preserve">
      </w:t>
      </w:r>
      <w:r>
        <w:rPr>
          <w:rFonts w:ascii="Times New Roman"/>
          <w:b w:val="false"/>
          <w:i/>
          <w:color w:val="000000"/>
          <w:sz w:val="28"/>
        </w:rPr>
        <w:t>ремонт и изготовление паркового оборудования, инструмента, учебного имущества и т. п.</w:t>
      </w:r>
    </w:p>
    <w:bookmarkEnd w:id="1167"/>
    <w:bookmarkStart w:name="z1227" w:id="1168"/>
    <w:p>
      <w:pPr>
        <w:spacing w:after="0"/>
        <w:ind w:left="0"/>
        <w:jc w:val="both"/>
      </w:pPr>
      <w:r>
        <w:rPr>
          <w:rFonts w:ascii="Times New Roman"/>
          <w:b w:val="false"/>
          <w:i w:val="false"/>
          <w:color w:val="000000"/>
          <w:sz w:val="28"/>
        </w:rPr>
        <w:t xml:space="preserve">
      </w:t>
      </w:r>
      <w:r>
        <w:rPr>
          <w:rFonts w:ascii="Times New Roman"/>
          <w:b w:val="false"/>
          <w:i/>
          <w:color w:val="000000"/>
          <w:sz w:val="28"/>
        </w:rPr>
        <w:t>4. План-задание составляется в двух экземплярах. Первый экземпляр остается в службе воинской части (бригады). Второй экземпляр направляется начальнику ремонтного подразделения (мастерской) воинской части (бригады) за 5 дней до начала планируемого месяца</w:t>
      </w:r>
      <w:r>
        <w:rPr>
          <w:rFonts w:ascii="Times New Roman"/>
          <w:b w:val="false"/>
          <w:i w:val="false"/>
          <w:color w:val="000000"/>
          <w:sz w:val="28"/>
        </w:rPr>
        <w:t>.</w:t>
      </w:r>
    </w:p>
    <w:bookmarkEnd w:id="116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i w:val="false"/>
                <w:color w:val="000000"/>
                <w:sz w:val="20"/>
              </w:rPr>
              <w:t xml:space="preserve">Начальник службы по ремонту </w:t>
            </w:r>
            <w:r>
              <w:br/>
            </w:r>
            <w:r>
              <w:rPr>
                <w:rFonts w:ascii="Times New Roman"/>
                <w:b/>
                <w:i w:val="false"/>
                <w:color w:val="000000"/>
                <w:sz w:val="20"/>
              </w:rPr>
              <w:t>вооружения и военной техники РгК</w:t>
            </w:r>
            <w:r>
              <w:br/>
            </w:r>
            <w:r>
              <w:rPr>
                <w:rFonts w:ascii="Times New Roman"/>
                <w:b w:val="false"/>
                <w:i w:val="false"/>
                <w:color w:val="000000"/>
                <w:sz w:val="20"/>
              </w:rPr>
              <w:t>____________________________</w:t>
            </w:r>
            <w:r>
              <w:br/>
            </w:r>
            <w:r>
              <w:rPr>
                <w:rFonts w:ascii="Times New Roman"/>
                <w:b w:val="false"/>
                <w:i w:val="false"/>
                <w:color w:val="000000"/>
                <w:sz w:val="20"/>
              </w:rPr>
              <w:t xml:space="preserve">(в/зв, подпись, инициал </w:t>
            </w:r>
            <w:r>
              <w:br/>
            </w:r>
            <w:r>
              <w:rPr>
                <w:rFonts w:ascii="Times New Roman"/>
                <w:b w:val="false"/>
                <w:i w:val="false"/>
                <w:color w:val="000000"/>
                <w:sz w:val="20"/>
              </w:rPr>
              <w:t>имени и фамилия)</w:t>
            </w:r>
            <w:r>
              <w:br/>
            </w:r>
            <w:r>
              <w:rPr>
                <w:rFonts w:ascii="Times New Roman"/>
                <w:b w:val="false"/>
                <w:i w:val="false"/>
                <w:color w:val="000000"/>
                <w:sz w:val="20"/>
              </w:rPr>
              <w:t>"___"________________20__ г.</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ПЛАН-ГРАФИК </w:t>
      </w:r>
      <w:r>
        <w:br/>
      </w:r>
      <w:r>
        <w:rPr>
          <w:rFonts w:ascii="Times New Roman"/>
          <w:b/>
          <w:i w:val="false"/>
          <w:color w:val="000000"/>
        </w:rPr>
        <w:t>технического обслуживания и ремонта (изготовления) вооружения воинской части 0000 на 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(месяц)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вооружения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Номер, серия оружия (количество)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ТО и ремонта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 времени на ТО и ремонт, чел.-ч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Привлекаемые специалисты, чел.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постановки на ТО и ремонт (изготовление)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Специалисты мастерской по ремонту вооружения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личный состав подразделения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7553245-1987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РПК-74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АН-7402-1985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ПМ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штык-ножа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унифицир-й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АГС-17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10.01.22</w:t>
            </w:r>
          </w:p>
        </w:tc>
      </w:tr>
    </w:tbl>
    <w:bookmarkStart w:name="z1232" w:id="1169"/>
    <w:p>
      <w:pPr>
        <w:spacing w:after="0"/>
        <w:ind w:left="0"/>
        <w:jc w:val="both"/>
      </w:pPr>
      <w:r>
        <w:rPr>
          <w:rFonts w:ascii="Times New Roman"/>
          <w:b w:val="false"/>
          <w:i w:val="false"/>
          <w:color w:val="000000"/>
          <w:sz w:val="28"/>
        </w:rPr>
        <w:t>
      Продолжение таблицы</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Период проведения ТО и ремонта (дни месяца) (план/факт)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Отметка о выполнении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Начальник Центра по ремонту вооружения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w:t>
      </w:r>
      <w:r>
        <w:rPr>
          <w:rFonts w:ascii="Times New Roman"/>
          <w:b/>
          <w:i w:val="false"/>
          <w:color w:val="000000"/>
          <w:sz w:val="28"/>
        </w:rPr>
        <w:t>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(в/звание, подпись, инициал имени и фамилия)</w:t>
      </w:r>
    </w:p>
    <w:bookmarkStart w:name="z1234" w:id="1170"/>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Пояснение</w:t>
      </w:r>
      <w:r>
        <w:rPr>
          <w:rFonts w:ascii="Times New Roman"/>
          <w:b w:val="false"/>
          <w:i w:val="false"/>
          <w:color w:val="000000"/>
          <w:sz w:val="28"/>
        </w:rPr>
        <w:t>:</w:t>
      </w:r>
    </w:p>
    <w:bookmarkEnd w:id="1170"/>
    <w:bookmarkStart w:name="z1235" w:id="1171"/>
    <w:p>
      <w:pPr>
        <w:spacing w:after="0"/>
        <w:ind w:left="0"/>
        <w:jc w:val="both"/>
      </w:pPr>
      <w:r>
        <w:rPr>
          <w:rFonts w:ascii="Times New Roman"/>
          <w:b w:val="false"/>
          <w:i w:val="false"/>
          <w:color w:val="000000"/>
          <w:sz w:val="28"/>
        </w:rPr>
        <w:t xml:space="preserve">
      </w:t>
      </w:r>
      <w:r>
        <w:rPr>
          <w:rFonts w:ascii="Times New Roman"/>
          <w:b w:val="false"/>
          <w:i/>
          <w:color w:val="000000"/>
          <w:sz w:val="28"/>
        </w:rPr>
        <w:t>1. Размер плана 420х300 (ориентация альбомная).</w:t>
      </w:r>
    </w:p>
    <w:bookmarkEnd w:id="1171"/>
    <w:bookmarkStart w:name="z1236" w:id="1172"/>
    <w:p>
      <w:pPr>
        <w:spacing w:after="0"/>
        <w:ind w:left="0"/>
        <w:jc w:val="both"/>
      </w:pPr>
      <w:r>
        <w:rPr>
          <w:rFonts w:ascii="Times New Roman"/>
          <w:b w:val="false"/>
          <w:i w:val="false"/>
          <w:color w:val="000000"/>
          <w:sz w:val="28"/>
        </w:rPr>
        <w:t xml:space="preserve">
      </w:t>
      </w:r>
      <w:r>
        <w:rPr>
          <w:rFonts w:ascii="Times New Roman"/>
          <w:b w:val="false"/>
          <w:i/>
          <w:color w:val="000000"/>
          <w:sz w:val="28"/>
        </w:rPr>
        <w:t>2. Является планирующим и отчетным документом мастерской по ремонту вооружения и Центра по ремонту вооружения.</w:t>
      </w:r>
    </w:p>
    <w:bookmarkEnd w:id="1172"/>
    <w:bookmarkStart w:name="z1237" w:id="1173"/>
    <w:p>
      <w:pPr>
        <w:spacing w:after="0"/>
        <w:ind w:left="0"/>
        <w:jc w:val="both"/>
      </w:pPr>
      <w:r>
        <w:rPr>
          <w:rFonts w:ascii="Times New Roman"/>
          <w:b w:val="false"/>
          <w:i w:val="false"/>
          <w:color w:val="000000"/>
          <w:sz w:val="28"/>
        </w:rPr>
        <w:t xml:space="preserve">
      </w:t>
      </w:r>
      <w:r>
        <w:rPr>
          <w:rFonts w:ascii="Times New Roman"/>
          <w:b w:val="false"/>
          <w:i/>
          <w:color w:val="000000"/>
          <w:sz w:val="28"/>
        </w:rPr>
        <w:t>3. В верхней строке указывается планируемое мероприятие (количество), в нижней графе указывается фактическое проведение.</w:t>
      </w:r>
    </w:p>
    <w:bookmarkEnd w:id="1173"/>
    <w:bookmarkStart w:name="z1238" w:id="1174"/>
    <w:p>
      <w:pPr>
        <w:spacing w:after="0"/>
        <w:ind w:left="0"/>
        <w:jc w:val="both"/>
      </w:pPr>
      <w:r>
        <w:rPr>
          <w:rFonts w:ascii="Times New Roman"/>
          <w:b w:val="false"/>
          <w:i w:val="false"/>
          <w:color w:val="000000"/>
          <w:sz w:val="28"/>
        </w:rPr>
        <w:t xml:space="preserve">
      </w:t>
      </w:r>
      <w:r>
        <w:rPr>
          <w:rFonts w:ascii="Times New Roman"/>
          <w:b w:val="false"/>
          <w:i/>
          <w:color w:val="000000"/>
          <w:sz w:val="28"/>
        </w:rPr>
        <w:t>4. В воинской части план- график подписывается начальником мастерской по ремонту вооружения и утверждается начальником службы вооружения, в Центре подписывается начальником Центра и утверждается командиром воинской части..</w:t>
      </w:r>
    </w:p>
    <w:bookmarkEnd w:id="1174"/>
    <w:bookmarkStart w:name="z1239" w:id="1175"/>
    <w:p>
      <w:pPr>
        <w:spacing w:after="0"/>
        <w:ind w:left="0"/>
        <w:jc w:val="both"/>
      </w:pPr>
      <w:r>
        <w:rPr>
          <w:rFonts w:ascii="Times New Roman"/>
          <w:b w:val="false"/>
          <w:i w:val="false"/>
          <w:color w:val="000000"/>
          <w:sz w:val="28"/>
        </w:rPr>
        <w:t xml:space="preserve">
      </w:t>
      </w:r>
      <w:r>
        <w:rPr>
          <w:rFonts w:ascii="Times New Roman"/>
          <w:b w:val="false"/>
          <w:i/>
          <w:color w:val="000000"/>
          <w:sz w:val="28"/>
        </w:rPr>
        <w:t>5. В воинской части как отчетный документ храниться в мастерской по ремонту вооружения. В Центре по ремонту вооружения, как отчетный документ о выполненных работах по техническому обслуживанию и ремонту вооружения храниться у начальника Центра</w:t>
      </w:r>
      <w:r>
        <w:rPr>
          <w:rFonts w:ascii="Times New Roman"/>
          <w:b w:val="false"/>
          <w:i w:val="false"/>
          <w:color w:val="000000"/>
          <w:sz w:val="28"/>
        </w:rPr>
        <w:t>.</w:t>
      </w:r>
    </w:p>
    <w:bookmarkEnd w:id="117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241" w:id="1176"/>
    <w:p>
      <w:pPr>
        <w:spacing w:after="0"/>
        <w:ind w:left="0"/>
        <w:jc w:val="both"/>
      </w:pPr>
      <w:r>
        <w:rPr>
          <w:rFonts w:ascii="Times New Roman"/>
          <w:b w:val="false"/>
          <w:i w:val="false"/>
          <w:color w:val="000000"/>
          <w:sz w:val="28"/>
        </w:rPr>
        <w:t>
      Вариант</w:t>
      </w:r>
    </w:p>
    <w:bookmarkEnd w:id="117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i w:val="false"/>
                <w:color w:val="000000"/>
                <w:sz w:val="20"/>
              </w:rPr>
              <w:t>Командир воинской части 0000</w:t>
            </w:r>
            <w:r>
              <w:br/>
            </w:r>
            <w:r>
              <w:rPr>
                <w:rFonts w:ascii="Times New Roman"/>
                <w:b w:val="false"/>
                <w:i w:val="false"/>
                <w:color w:val="000000"/>
                <w:sz w:val="20"/>
              </w:rPr>
              <w:t>____________________________</w:t>
            </w:r>
            <w:r>
              <w:br/>
            </w:r>
            <w:r>
              <w:rPr>
                <w:rFonts w:ascii="Times New Roman"/>
                <w:b w:val="false"/>
                <w:i w:val="false"/>
                <w:color w:val="000000"/>
                <w:sz w:val="20"/>
              </w:rPr>
              <w:t>(в/зв, подпись, инициал</w:t>
            </w:r>
            <w:r>
              <w:br/>
            </w:r>
            <w:r>
              <w:rPr>
                <w:rFonts w:ascii="Times New Roman"/>
                <w:b w:val="false"/>
                <w:i w:val="false"/>
                <w:color w:val="000000"/>
                <w:sz w:val="20"/>
              </w:rPr>
              <w:t>имени и фамилия)</w:t>
            </w:r>
            <w:r>
              <w:br/>
            </w:r>
            <w:r>
              <w:rPr>
                <w:rFonts w:ascii="Times New Roman"/>
                <w:b w:val="false"/>
                <w:i w:val="false"/>
                <w:color w:val="000000"/>
                <w:sz w:val="20"/>
              </w:rPr>
              <w:t>"___"________________20__ г.</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ПЛАН </w:t>
      </w:r>
      <w:r>
        <w:br/>
      </w:r>
      <w:r>
        <w:rPr>
          <w:rFonts w:ascii="Times New Roman"/>
          <w:b/>
          <w:i w:val="false"/>
          <w:color w:val="000000"/>
        </w:rPr>
        <w:t>проведения комплекса организационно-технических мероприятий по подготовке личного состава, оборудования мастерской по ремонту вооружения и средств РХБЗ и вооружения воинской части 0000 к весенне - летнему периоду эксплуатации.</w:t>
      </w:r>
    </w:p>
    <w:bookmarkStart w:name="z1244" w:id="1177"/>
    <w:p>
      <w:pPr>
        <w:spacing w:after="0"/>
        <w:ind w:left="0"/>
        <w:jc w:val="both"/>
      </w:pPr>
      <w:r>
        <w:rPr>
          <w:rFonts w:ascii="Times New Roman"/>
          <w:b w:val="false"/>
          <w:i w:val="false"/>
          <w:color w:val="000000"/>
          <w:sz w:val="28"/>
        </w:rPr>
        <w:t xml:space="preserve">
      начало " </w:t>
      </w:r>
      <w:r>
        <w:rPr>
          <w:rFonts w:ascii="Times New Roman"/>
          <w:b/>
          <w:i w:val="false"/>
          <w:color w:val="000000"/>
          <w:sz w:val="28"/>
        </w:rPr>
        <w:t>15</w:t>
      </w:r>
      <w:r>
        <w:rPr>
          <w:rFonts w:ascii="Times New Roman"/>
          <w:b w:val="false"/>
          <w:i w:val="false"/>
          <w:color w:val="000000"/>
          <w:sz w:val="28"/>
        </w:rPr>
        <w:t xml:space="preserve"> " марта 20_____ года</w:t>
      </w:r>
    </w:p>
    <w:bookmarkEnd w:id="1177"/>
    <w:bookmarkStart w:name="z1245" w:id="1178"/>
    <w:p>
      <w:pPr>
        <w:spacing w:after="0"/>
        <w:ind w:left="0"/>
        <w:jc w:val="both"/>
      </w:pPr>
      <w:r>
        <w:rPr>
          <w:rFonts w:ascii="Times New Roman"/>
          <w:b w:val="false"/>
          <w:i w:val="false"/>
          <w:color w:val="000000"/>
          <w:sz w:val="28"/>
        </w:rPr>
        <w:t xml:space="preserve">
      окончание " </w:t>
      </w:r>
      <w:r>
        <w:rPr>
          <w:rFonts w:ascii="Times New Roman"/>
          <w:b/>
          <w:i w:val="false"/>
          <w:color w:val="000000"/>
          <w:sz w:val="28"/>
        </w:rPr>
        <w:t>15</w:t>
      </w:r>
      <w:r>
        <w:rPr>
          <w:rFonts w:ascii="Times New Roman"/>
          <w:b w:val="false"/>
          <w:i w:val="false"/>
          <w:color w:val="000000"/>
          <w:sz w:val="28"/>
        </w:rPr>
        <w:t xml:space="preserve"> " мая 20___ года</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ПРЕДВАРИТЕЛЬНЫЕ МЕРОПРИЯТИЯ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планы перевода.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со склада и мастерской ЗиП, смазку оружейную.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НМРВ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практические занятия со специалистами службы вооружения по проведению СеО.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смотр оборудования постов и бригад на предмет их готовности к проведению мероприятий СеО.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ДАТА ПРОВЕДЕНИЯ СЕЗОННОГО ОБСЛУЖИВАНИЯ (ТО-1, ТО-2, СеО)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100% дефектовку вооружения. Результаты записать в книгу проверки качественного и технического состояния вооружения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 НМРВ, ком. подр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сезонного обслуживания вооружения и боеприпасов.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 НМРВ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ДОПОЛНИТЕЛЬНЫЕ МЕРОПРИЯТИЯ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требованиями руководящих документов комнаты хранения оружия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подр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Произвести приведение к нормальному бою 100 % стрелкового оружия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подр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подразделения (прием - сдача) вооружением и боеприпасами согласно норм положенности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 НСкл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освежение (при необходимости боеприпасов дежурного подразделения и для несения службы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 НСкл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ПОДГОТОВКА КХО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Отмыть и покрасить окна и двери.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подр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косметический ремонт.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подр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в соответствие с требованиями приказа № 101 документацию КХО.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подр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Произвести ремонт и окраску пирамид оружейных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подр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ПОДГОТОВКА СКЛАДА ВООРУЖЕНИЯ И БОЕПРИПАСОВ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Отмыть и покрасить окна и двери.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НСкл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косметический ремонт.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НСкл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в соответствие с требованиями приказа № 101 документацию склада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НСкл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ПОДГОТОВКА МАСТЕРСКОЙ ПО РЕМОНТУ ВООРУЖЕНИЯ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Отмыть и покрасить окна и двери.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НМРВ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косметический ремонт.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НМРВ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в соответствие оборудование постов по ремонту вооружения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НМРВ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в соответствие с требованиями приказа № 101 документацию мастерской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НМРВ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ЗАКЛЮЧИТЕЛЬНЫЕ МЕРОПРИЯТИЯ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 вооружения, боеприпасов и КХО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проекта приказа по итогам сезонного обслуживания вооружения и военной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6" w:id="1179"/>
    <w:p>
      <w:pPr>
        <w:spacing w:after="0"/>
        <w:ind w:left="0"/>
        <w:jc w:val="both"/>
      </w:pPr>
      <w:r>
        <w:rPr>
          <w:rFonts w:ascii="Times New Roman"/>
          <w:b w:val="false"/>
          <w:i w:val="false"/>
          <w:color w:val="000000"/>
          <w:sz w:val="28"/>
        </w:rPr>
        <w:t>
      Продолжение таблицы</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ПРЕДВАРИТЕЛЬНЫЕ МЕРОПРИЯТИЯ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ДАТА ПРОВЕДЕНИЯ СЕЗОННОГО ОБСЛУЖИВАНИЯ (ТО-1, ТО-2, СеО)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ДОПОЛНИТЕЛЬНЫЕ МЕРОПРИЯТИЯ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ПОДГОТОВКА КХО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31.03 - 05.04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ПОДГОТОВКА СКЛАДА ВООРУЖЕНИЯ И БОЕПРИПАСОВ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ПОДГОТОВКА МАСТЕРСКОЙ ПО РЕМОНТУ ВООРУЖЕНИЯ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ЗАКЛЮЧИТЕЛЬНЫЕ МЕРОПРИЯТИЯ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 службы вооружения воинской части 0000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(в/звание, подпись, инициал имени и фамилия)</w:t>
      </w:r>
    </w:p>
    <w:p>
      <w:pPr>
        <w:spacing w:after="0"/>
        <w:ind w:left="0"/>
        <w:jc w:val="both"/>
      </w:pPr>
      <w:bookmarkStart w:name="z1248" w:id="1180"/>
      <w:r>
        <w:rPr>
          <w:rFonts w:ascii="Times New Roman"/>
          <w:b w:val="false"/>
          <w:i w:val="false"/>
          <w:color w:val="000000"/>
          <w:sz w:val="28"/>
        </w:rPr>
        <w:t xml:space="preserve">
      </w:t>
      </w:r>
      <w:r>
        <w:rPr>
          <w:rFonts w:ascii="Times New Roman"/>
          <w:b/>
          <w:i w:val="false"/>
          <w:color w:val="000000"/>
          <w:sz w:val="28"/>
        </w:rPr>
        <w:t>Заместитель командира воинской части 0000 по технике и вооружения</w:t>
      </w:r>
      <w:r>
        <w:rPr>
          <w:rFonts w:ascii="Times New Roman"/>
          <w:b w:val="false"/>
          <w:i w:val="false"/>
          <w:color w:val="000000"/>
          <w:sz w:val="28"/>
        </w:rPr>
        <w:t xml:space="preserve"> </w:t>
      </w:r>
    </w:p>
    <w:bookmarkEnd w:id="1180"/>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(в/звание, подпись, инициал имени и фамилия)</w:t>
      </w:r>
    </w:p>
    <w:bookmarkStart w:name="z1249" w:id="1181"/>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Пояснение</w:t>
      </w:r>
      <w:r>
        <w:rPr>
          <w:rFonts w:ascii="Times New Roman"/>
          <w:b w:val="false"/>
          <w:i w:val="false"/>
          <w:color w:val="000000"/>
          <w:sz w:val="28"/>
        </w:rPr>
        <w:t>:</w:t>
      </w:r>
    </w:p>
    <w:bookmarkEnd w:id="1181"/>
    <w:bookmarkStart w:name="z1250" w:id="1182"/>
    <w:p>
      <w:pPr>
        <w:spacing w:after="0"/>
        <w:ind w:left="0"/>
        <w:jc w:val="both"/>
      </w:pPr>
      <w:r>
        <w:rPr>
          <w:rFonts w:ascii="Times New Roman"/>
          <w:b w:val="false"/>
          <w:i w:val="false"/>
          <w:color w:val="000000"/>
          <w:sz w:val="28"/>
        </w:rPr>
        <w:t xml:space="preserve">
      </w:t>
      </w:r>
      <w:r>
        <w:rPr>
          <w:rFonts w:ascii="Times New Roman"/>
          <w:b w:val="false"/>
          <w:i/>
          <w:color w:val="000000"/>
          <w:sz w:val="28"/>
        </w:rPr>
        <w:t>1. План готовится начальником службы вооружения части (бригады) и утверждается не позднее 10 календарных дней до начала сезонного обслуживания</w:t>
      </w:r>
      <w:r>
        <w:rPr>
          <w:rFonts w:ascii="Times New Roman"/>
          <w:b w:val="false"/>
          <w:i w:val="false"/>
          <w:color w:val="000000"/>
          <w:sz w:val="28"/>
        </w:rPr>
        <w:t>.</w:t>
      </w:r>
    </w:p>
    <w:bookmarkEnd w:id="118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ДЕФЕКТОВОЧНАЯ ВЕДОМОСТЬ  </w:t>
      </w:r>
      <w:r>
        <w:br/>
      </w:r>
      <w:r>
        <w:rPr>
          <w:rFonts w:ascii="Times New Roman"/>
          <w:b/>
          <w:i w:val="false"/>
          <w:color w:val="000000"/>
        </w:rPr>
        <w:t xml:space="preserve">осмотра вооружения ______ роты в период проведения перевода вооружения на </w:t>
      </w:r>
      <w:r>
        <w:br/>
      </w:r>
      <w:r>
        <w:rPr>
          <w:rFonts w:ascii="Times New Roman"/>
          <w:b/>
          <w:i w:val="false"/>
          <w:color w:val="000000"/>
        </w:rPr>
        <w:t xml:space="preserve">___________________________________ </w:t>
      </w:r>
      <w:r>
        <w:br/>
      </w:r>
      <w:r>
        <w:rPr>
          <w:rFonts w:ascii="Times New Roman"/>
          <w:b/>
          <w:i w:val="false"/>
          <w:color w:val="000000"/>
        </w:rPr>
        <w:t>(период сезонного обслуживания)</w:t>
      </w:r>
      <w:r>
        <w:br/>
      </w:r>
      <w:r>
        <w:rPr>
          <w:rFonts w:ascii="Times New Roman"/>
          <w:b/>
          <w:i w:val="false"/>
          <w:color w:val="000000"/>
        </w:rPr>
        <w:t xml:space="preserve">по состоянию на "____"_________ 20_____ года </w:t>
      </w:r>
      <w:r>
        <w:br/>
      </w:r>
      <w:r>
        <w:rPr>
          <w:rFonts w:ascii="Times New Roman"/>
          <w:b/>
          <w:i w:val="false"/>
          <w:color w:val="000000"/>
        </w:rPr>
        <w:t>(наименование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вооружения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Номер, серия и год изготовления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Качественное состояние ствола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Техническое состояние других деталей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качеств состояния оружия (содержание)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 предыдущем осмотре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 данном осмотре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3877447-85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без пораж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без пораж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 (не обсл после стрельбы)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555080-79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без пораж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без пораж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боек требует замены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9275-84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без пораж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без пораж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 службы вооружения воинской части 0000</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1254" w:id="1183"/>
      <w:r>
        <w:rPr>
          <w:rFonts w:ascii="Times New Roman"/>
          <w:b w:val="false"/>
          <w:i w:val="false"/>
          <w:color w:val="000000"/>
          <w:sz w:val="28"/>
        </w:rPr>
        <w:t xml:space="preserve">
      </w:t>
      </w:r>
      <w:r>
        <w:rPr>
          <w:rFonts w:ascii="Times New Roman"/>
          <w:b/>
          <w:i w:val="false"/>
          <w:color w:val="000000"/>
          <w:sz w:val="28"/>
        </w:rPr>
        <w:t>Начальник мастерской по ремонту вооружения и средств РХБЗ</w:t>
      </w:r>
    </w:p>
    <w:bookmarkEnd w:id="1183"/>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1255" w:id="1184"/>
      <w:r>
        <w:rPr>
          <w:rFonts w:ascii="Times New Roman"/>
          <w:b w:val="false"/>
          <w:i w:val="false"/>
          <w:color w:val="000000"/>
          <w:sz w:val="28"/>
        </w:rPr>
        <w:t xml:space="preserve">
      </w:t>
      </w:r>
      <w:r>
        <w:rPr>
          <w:rFonts w:ascii="Times New Roman"/>
          <w:b/>
          <w:i w:val="false"/>
          <w:color w:val="000000"/>
          <w:sz w:val="28"/>
        </w:rPr>
        <w:t>Ознакомлен:</w:t>
      </w:r>
    </w:p>
    <w:bookmarkEnd w:id="1184"/>
    <w:p>
      <w:pPr>
        <w:spacing w:after="0"/>
        <w:ind w:left="0"/>
        <w:jc w:val="both"/>
      </w:pPr>
      <w:r>
        <w:rPr>
          <w:rFonts w:ascii="Times New Roman"/>
          <w:b/>
          <w:i w:val="false"/>
          <w:color w:val="000000"/>
          <w:sz w:val="28"/>
        </w:rPr>
        <w:t>Командир роты</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1256" w:id="1185"/>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Пояснение</w:t>
      </w:r>
      <w:r>
        <w:rPr>
          <w:rFonts w:ascii="Times New Roman"/>
          <w:b w:val="false"/>
          <w:i w:val="false"/>
          <w:color w:val="000000"/>
          <w:sz w:val="28"/>
        </w:rPr>
        <w:t>:</w:t>
      </w:r>
    </w:p>
    <w:bookmarkEnd w:id="1185"/>
    <w:bookmarkStart w:name="z1257" w:id="1186"/>
    <w:p>
      <w:pPr>
        <w:spacing w:after="0"/>
        <w:ind w:left="0"/>
        <w:jc w:val="both"/>
      </w:pPr>
      <w:r>
        <w:rPr>
          <w:rFonts w:ascii="Times New Roman"/>
          <w:b w:val="false"/>
          <w:i w:val="false"/>
          <w:color w:val="000000"/>
          <w:sz w:val="28"/>
        </w:rPr>
        <w:t xml:space="preserve">
      </w:t>
      </w:r>
      <w:r>
        <w:rPr>
          <w:rFonts w:ascii="Times New Roman"/>
          <w:b w:val="false"/>
          <w:i/>
          <w:color w:val="000000"/>
          <w:sz w:val="28"/>
        </w:rPr>
        <w:t>1. В ведомости, указывается все вооружения подразделения, на котором проведено сезонное обслуживание.</w:t>
      </w:r>
    </w:p>
    <w:bookmarkEnd w:id="1186"/>
    <w:bookmarkStart w:name="z1258" w:id="1187"/>
    <w:p>
      <w:pPr>
        <w:spacing w:after="0"/>
        <w:ind w:left="0"/>
        <w:jc w:val="both"/>
      </w:pPr>
      <w:r>
        <w:rPr>
          <w:rFonts w:ascii="Times New Roman"/>
          <w:b w:val="false"/>
          <w:i w:val="false"/>
          <w:color w:val="000000"/>
          <w:sz w:val="28"/>
        </w:rPr>
        <w:t xml:space="preserve">
      </w:t>
      </w:r>
      <w:r>
        <w:rPr>
          <w:rFonts w:ascii="Times New Roman"/>
          <w:b w:val="false"/>
          <w:i/>
          <w:color w:val="000000"/>
          <w:sz w:val="28"/>
        </w:rPr>
        <w:t>2. Дефектовочная ведомость является основным документом при планировании ремонта вооружения в подразделениях</w:t>
      </w:r>
      <w:r>
        <w:rPr>
          <w:rFonts w:ascii="Times New Roman"/>
          <w:b w:val="false"/>
          <w:i w:val="false"/>
          <w:color w:val="000000"/>
          <w:sz w:val="28"/>
        </w:rPr>
        <w:t>.</w:t>
      </w:r>
    </w:p>
    <w:bookmarkEnd w:id="118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i w:val="false"/>
                <w:color w:val="000000"/>
                <w:sz w:val="20"/>
              </w:rPr>
              <w:t>Командир воинской части 0000</w:t>
            </w:r>
            <w:r>
              <w:br/>
            </w:r>
            <w:r>
              <w:rPr>
                <w:rFonts w:ascii="Times New Roman"/>
                <w:b w:val="false"/>
                <w:i w:val="false"/>
                <w:color w:val="000000"/>
                <w:sz w:val="20"/>
              </w:rPr>
              <w:t>____________________________</w:t>
            </w:r>
            <w:r>
              <w:br/>
            </w:r>
            <w:r>
              <w:rPr>
                <w:rFonts w:ascii="Times New Roman"/>
                <w:b w:val="false"/>
                <w:i w:val="false"/>
                <w:color w:val="000000"/>
                <w:sz w:val="20"/>
              </w:rPr>
              <w:t>"____" ______________ 20__ год</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ДЕФЕКТОВОЧНЫЙ АКТ № </w:t>
      </w:r>
      <w:r>
        <w:br/>
      </w:r>
      <w:r>
        <w:rPr>
          <w:rFonts w:ascii="Times New Roman"/>
          <w:b/>
          <w:i w:val="false"/>
          <w:color w:val="000000"/>
        </w:rPr>
        <w:t xml:space="preserve">(ДЕФЕКТОВОЧНАЯ ВЕДОМОСТЬ № ___) </w:t>
      </w:r>
      <w:r>
        <w:br/>
      </w:r>
      <w:r>
        <w:rPr>
          <w:rFonts w:ascii="Times New Roman"/>
          <w:b/>
          <w:i w:val="false"/>
          <w:color w:val="000000"/>
        </w:rPr>
        <w:t xml:space="preserve">оружия поступившего в ремонт с </w:t>
      </w:r>
      <w:r>
        <w:br/>
      </w:r>
      <w:r>
        <w:rPr>
          <w:rFonts w:ascii="Times New Roman"/>
          <w:b/>
          <w:i w:val="false"/>
          <w:color w:val="000000"/>
        </w:rPr>
        <w:t xml:space="preserve">___________________________________ </w:t>
      </w:r>
      <w:r>
        <w:br/>
      </w:r>
      <w:r>
        <w:rPr>
          <w:rFonts w:ascii="Times New Roman"/>
          <w:b/>
          <w:i w:val="false"/>
          <w:color w:val="000000"/>
        </w:rPr>
        <w:t>(подразделение (воинская часть)</w:t>
      </w:r>
    </w:p>
    <w:bookmarkStart w:name="z1262" w:id="1188"/>
    <w:p>
      <w:pPr>
        <w:spacing w:after="0"/>
        <w:ind w:left="0"/>
        <w:jc w:val="both"/>
      </w:pPr>
      <w:r>
        <w:rPr>
          <w:rFonts w:ascii="Times New Roman"/>
          <w:b w:val="false"/>
          <w:i w:val="false"/>
          <w:color w:val="000000"/>
          <w:sz w:val="28"/>
        </w:rPr>
        <w:t>
      Составлен в том, комиссия в составе:</w:t>
      </w:r>
    </w:p>
    <w:bookmarkEnd w:id="1188"/>
    <w:bookmarkStart w:name="z1263" w:id="1189"/>
    <w:p>
      <w:pPr>
        <w:spacing w:after="0"/>
        <w:ind w:left="0"/>
        <w:jc w:val="both"/>
      </w:pPr>
      <w:r>
        <w:rPr>
          <w:rFonts w:ascii="Times New Roman"/>
          <w:b w:val="false"/>
          <w:i w:val="false"/>
          <w:color w:val="000000"/>
          <w:sz w:val="28"/>
        </w:rPr>
        <w:t>
      Председателя комиссии:</w:t>
      </w:r>
    </w:p>
    <w:bookmarkEnd w:id="1189"/>
    <w:bookmarkStart w:name="z1264" w:id="1190"/>
    <w:p>
      <w:pPr>
        <w:spacing w:after="0"/>
        <w:ind w:left="0"/>
        <w:jc w:val="both"/>
      </w:pPr>
      <w:r>
        <w:rPr>
          <w:rFonts w:ascii="Times New Roman"/>
          <w:b w:val="false"/>
          <w:i w:val="false"/>
          <w:color w:val="000000"/>
          <w:sz w:val="28"/>
        </w:rPr>
        <w:t xml:space="preserve">
      Членов комиссии: </w:t>
      </w:r>
    </w:p>
    <w:bookmarkEnd w:id="1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присутствии сдающего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(должность, в/звание, роспись, фамилия и инициалы)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Составили настоящий акт в том, что при приеме оружия с  </w:t>
      </w:r>
    </w:p>
    <w:p>
      <w:pPr>
        <w:spacing w:after="0"/>
        <w:ind w:left="0"/>
        <w:jc w:val="both"/>
      </w:pPr>
      <w:r>
        <w:rPr>
          <w:rFonts w:ascii="Times New Roman"/>
          <w:b w:val="false"/>
          <w:i w:val="false"/>
          <w:color w:val="000000"/>
          <w:sz w:val="28"/>
        </w:rPr>
        <w:t>______________________________выявлено следующее:</w:t>
      </w:r>
    </w:p>
    <w:p>
      <w:pPr>
        <w:spacing w:after="0"/>
        <w:ind w:left="0"/>
        <w:jc w:val="both"/>
      </w:pPr>
      <w:r>
        <w:rPr>
          <w:rFonts w:ascii="Times New Roman"/>
          <w:b w:val="false"/>
          <w:i w:val="false"/>
          <w:color w:val="000000"/>
          <w:sz w:val="28"/>
        </w:rPr>
        <w:t>(подразделение (воинская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Выявленные дефекты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отсутствует пружина пенала;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сломана мушка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шомпол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7" w:id="1191"/>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 комиссии</w:t>
      </w:r>
      <w:r>
        <w:rPr>
          <w:rFonts w:ascii="Times New Roman"/>
          <w:b w:val="false"/>
          <w:i w:val="false"/>
          <w:color w:val="000000"/>
          <w:sz w:val="28"/>
        </w:rPr>
        <w:t>:</w:t>
      </w:r>
    </w:p>
    <w:bookmarkEnd w:id="1191"/>
    <w:bookmarkStart w:name="z1268" w:id="1192"/>
    <w:p>
      <w:pPr>
        <w:spacing w:after="0"/>
        <w:ind w:left="0"/>
        <w:jc w:val="both"/>
      </w:pPr>
      <w:r>
        <w:rPr>
          <w:rFonts w:ascii="Times New Roman"/>
          <w:b w:val="false"/>
          <w:i w:val="false"/>
          <w:color w:val="000000"/>
          <w:sz w:val="28"/>
        </w:rPr>
        <w:t>
      Ремонт целесообразен, с заменой вышепречисленных частей и деталей имеющихся на складе вооружения службы по ремонту вооружения и инженерно-технического обеспечения.</w:t>
      </w:r>
    </w:p>
    <w:bookmarkEnd w:id="1192"/>
    <w:bookmarkStart w:name="z1269" w:id="1193"/>
    <w:p>
      <w:pPr>
        <w:spacing w:after="0"/>
        <w:ind w:left="0"/>
        <w:jc w:val="both"/>
      </w:pPr>
      <w:r>
        <w:rPr>
          <w:rFonts w:ascii="Times New Roman"/>
          <w:b w:val="false"/>
          <w:i w:val="false"/>
          <w:color w:val="000000"/>
          <w:sz w:val="28"/>
        </w:rPr>
        <w:t>
      Председатель комиссии:</w:t>
      </w:r>
    </w:p>
    <w:bookmarkEnd w:id="1193"/>
    <w:bookmarkStart w:name="z1270" w:id="1194"/>
    <w:p>
      <w:pPr>
        <w:spacing w:after="0"/>
        <w:ind w:left="0"/>
        <w:jc w:val="both"/>
      </w:pPr>
      <w:r>
        <w:rPr>
          <w:rFonts w:ascii="Times New Roman"/>
          <w:b w:val="false"/>
          <w:i w:val="false"/>
          <w:color w:val="000000"/>
          <w:sz w:val="28"/>
        </w:rPr>
        <w:t>
      Члены комиссии:</w:t>
      </w:r>
    </w:p>
    <w:bookmarkEnd w:id="1194"/>
    <w:bookmarkStart w:name="z1271" w:id="119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w:t>
      </w:r>
    </w:p>
    <w:bookmarkEnd w:id="1195"/>
    <w:bookmarkStart w:name="z1272" w:id="1196"/>
    <w:p>
      <w:pPr>
        <w:spacing w:after="0"/>
        <w:ind w:left="0"/>
        <w:jc w:val="both"/>
      </w:pPr>
      <w:r>
        <w:rPr>
          <w:rFonts w:ascii="Times New Roman"/>
          <w:b w:val="false"/>
          <w:i w:val="false"/>
          <w:color w:val="000000"/>
          <w:sz w:val="28"/>
        </w:rPr>
        <w:t xml:space="preserve">
      </w:t>
      </w:r>
      <w:r>
        <w:rPr>
          <w:rFonts w:ascii="Times New Roman"/>
          <w:b w:val="false"/>
          <w:i/>
          <w:color w:val="000000"/>
          <w:sz w:val="28"/>
        </w:rPr>
        <w:t>1. Дефектовочная ведомость подписывается начальником мастерской (специалистом) производившим дефектовку и составлявшим ведомость и начальником службы вооружения (Центра).</w:t>
      </w:r>
    </w:p>
    <w:bookmarkEnd w:id="11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274" w:id="1197"/>
    <w:p>
      <w:pPr>
        <w:spacing w:after="0"/>
        <w:ind w:left="0"/>
        <w:jc w:val="left"/>
      </w:pPr>
      <w:r>
        <w:rPr>
          <w:rFonts w:ascii="Times New Roman"/>
          <w:b/>
          <w:i w:val="false"/>
          <w:color w:val="000000"/>
        </w:rPr>
        <w:t xml:space="preserve"> Перечень неисправностей и повреждений, определяющих техническое состояние при переводе вооружения в 3 и 4 категории</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Артиллерийское вооружение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категория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98"/>
          <w:p>
            <w:pPr>
              <w:spacing w:after="20"/>
              <w:ind w:left="20"/>
              <w:jc w:val="both"/>
            </w:pPr>
            <w:r>
              <w:rPr>
                <w:rFonts w:ascii="Times New Roman"/>
                <w:b w:val="false"/>
                <w:i w:val="false"/>
                <w:color w:val="000000"/>
                <w:sz w:val="20"/>
              </w:rPr>
              <w:t>
Неисправности, повреждения требующие замены верхнего станка, вертлюга, лафета, нижнего станка, хода, двигателя, трансмиссии, механического прицела, люльки, механизмов досылания, противооткатных устройств.</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и повреждения, требующие замены двигателей механизма подъема, электроспуска, вмятины, пробоины и трещины дульного тормоза, вертлюга, люльки, механизмов досылания, устраняемые различными видами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Увеличинный мертвый ход подъемного или поворотного механизма, изгиб кронштейна прицела.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Невозможность устранения недопустимого поворота дульного тормаза.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Глубокая ржавчина на деталях гидропневматических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Проббоины и трещины в ограждении и гильзоулавливателе.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Износ, излом или срыв винтовых, червячных и шестереночных передач, а также резьбовых соединений.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Обрыв или замыкание витков обмоток электрических приборов 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Износ или повреждения деталей, требующие установки или изготовления по рисункам руководств по среднему ремонту деталей с ремонтными размерами.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Износ или повреждения деталей из цветных металлов или сплавов, требующие наплавки или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Износ или повреждения деталей, требующие цементации, обработки токами высокой частоты (ТВЧ) или термической обработкипо заданной категории твердости.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Вмятины или износ зубьев звездочки в механизмах,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Обрыв цепи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Повреждение (старение) электрической проводки, требующие замены жгутов электрооборудования.</w:t>
            </w:r>
          </w:p>
          <w:p>
            <w:pPr>
              <w:spacing w:after="20"/>
              <w:ind w:left="20"/>
              <w:jc w:val="both"/>
            </w:pPr>
            <w:r>
              <w:rPr>
                <w:rFonts w:ascii="Times New Roman"/>
                <w:b w:val="false"/>
                <w:i w:val="false"/>
                <w:color w:val="000000"/>
                <w:sz w:val="20"/>
              </w:rPr>
              <w:t>
Повреждения требующие вскрытия или разборки узлов (механизмов) не предусмотреных инструкцией по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99"/>
          <w:p>
            <w:pPr>
              <w:spacing w:after="20"/>
              <w:ind w:left="20"/>
              <w:jc w:val="both"/>
            </w:pPr>
            <w:r>
              <w:rPr>
                <w:rFonts w:ascii="Times New Roman"/>
                <w:b w:val="false"/>
                <w:i w:val="false"/>
                <w:color w:val="000000"/>
                <w:sz w:val="20"/>
              </w:rPr>
              <w:t>
Вмятины на столе, размеры которых превышают допустимые пределы, указанные в руководствах по среднему ремонту; неисправности требующие замены ствола, казенника, клина.</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Износ, излом или срыв резьбовых деталей, ремонт которых не указан в руководствах по среднему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Изгиб штоков и веретен протиовоткатных устройств свыше допустимых пределов,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Глубокие раковины на деталях противооткатных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Изгиб кронштейна прицела; трещины и разгар отверсия для выхода бойка ударника.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Вмятины и пробоины на деталях противооткатных устройств.</w:t>
            </w:r>
          </w:p>
          <w:p>
            <w:pPr>
              <w:spacing w:after="20"/>
              <w:ind w:left="20"/>
              <w:jc w:val="both"/>
            </w:pPr>
            <w:r>
              <w:rPr>
                <w:rFonts w:ascii="Times New Roman"/>
                <w:b w:val="false"/>
                <w:i w:val="false"/>
                <w:color w:val="000000"/>
                <w:sz w:val="20"/>
              </w:rPr>
              <w:t>
Износ сложных профилей, требующих восстановления наплавкой с последующей механической или слесарной обработкой.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Стрелковое оружие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00"/>
          <w:p>
            <w:pPr>
              <w:spacing w:after="20"/>
              <w:ind w:left="20"/>
              <w:jc w:val="both"/>
            </w:pPr>
            <w:r>
              <w:rPr>
                <w:rFonts w:ascii="Times New Roman"/>
                <w:b w:val="false"/>
                <w:i w:val="false"/>
                <w:color w:val="000000"/>
                <w:sz w:val="20"/>
              </w:rPr>
              <w:t xml:space="preserve">
Износ или срыв винтовых и червячных передач, а также резьбовых соединений, восстановление которых производится наплавкой с последующей, механической обработкой или изготовлением деталей с категорийными или пригоночными размерами. </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Износ частей оружия, вызывающий необходимость постановки запасных частей с ремонтными (категорийными или повышенными) размерами на изготовление таких частей по рисункам Руководства по среднему ремонту.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изгибы ствола, ствольной коробки, затворной рамы, спусковой коробки, ног станка, вертлюга, основания, люльки, постели, для устранения которых необходимы термическая обработка, правка их в приспособлениях и проверка выпрямленных частей.</w:t>
            </w:r>
          </w:p>
          <w:p>
            <w:pPr>
              <w:spacing w:after="20"/>
              <w:ind w:left="20"/>
              <w:jc w:val="both"/>
            </w:pPr>
            <w:r>
              <w:rPr>
                <w:rFonts w:ascii="Times New Roman"/>
                <w:b w:val="false"/>
                <w:i w:val="false"/>
                <w:color w:val="000000"/>
                <w:sz w:val="20"/>
              </w:rPr>
              <w:t>
Обрыв или замыкание витков обмотки электроспуска.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01"/>
          <w:p>
            <w:pPr>
              <w:spacing w:after="20"/>
              <w:ind w:left="20"/>
              <w:jc w:val="both"/>
            </w:pPr>
            <w:r>
              <w:rPr>
                <w:rFonts w:ascii="Times New Roman"/>
                <w:b w:val="false"/>
                <w:i w:val="false"/>
                <w:color w:val="000000"/>
                <w:sz w:val="20"/>
              </w:rPr>
              <w:t xml:space="preserve">
Износ деталей оружия, восстанов¬ление которых требует хромирования. </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Износ деталей автоматики оружия, для устранения которого необходима наплавка с последующей механиче¬ской обработкой.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прессовых посадок га¬зовой каморы, колодки мушки, при¬цельной колодки и др. на несменных стволах.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Качка планки (кронштейна) для оптического или ночного прицела, за¬крепленной на ствольной коробке. </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или повреждения (излом, износ, трещины, раздутия, разрывы, обгорание, изгиб) частей оружия, требующие замены негодных деталей (сборочных единиц) и для изготовления которых необходима сложная механическая и термическая обработка.</w:t>
            </w:r>
          </w:p>
          <w:p>
            <w:pPr>
              <w:spacing w:after="20"/>
              <w:ind w:left="20"/>
              <w:jc w:val="both"/>
            </w:pPr>
            <w:r>
              <w:rPr>
                <w:rFonts w:ascii="Times New Roman"/>
                <w:b w:val="false"/>
                <w:i w:val="false"/>
                <w:color w:val="000000"/>
                <w:sz w:val="20"/>
              </w:rPr>
              <w:t>
Модернизация оружия, связанная со сложной механической обработкой или подгонкой деталей.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Подвижные артиллерийские ремонтные мастерские, ракетно-артиллерийские мастерские, контрольно-проверочные машины, специальные подвижные средства технического обслуживания, контрольно-проверочная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02"/>
          <w:p>
            <w:pPr>
              <w:spacing w:after="20"/>
              <w:ind w:left="20"/>
              <w:jc w:val="both"/>
            </w:pPr>
            <w:r>
              <w:rPr>
                <w:rFonts w:ascii="Times New Roman"/>
                <w:b w:val="false"/>
                <w:i w:val="false"/>
                <w:color w:val="000000"/>
                <w:sz w:val="20"/>
              </w:rPr>
              <w:t>
Механические повреждения, ухудшающие прочность, надежность крепления аппаратуры или препятствующие свободному перемещению, фиксации блоков и субблоков в направляющих.</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и повреждения, устранение которых связано с полной разборкой, сборкой и последующей настройкой отдельных электронных и электротехнических блоков. Повреждения (обрыв, пробой и т. п.) более 10% электрических кабелей жгутов внутренней проводки электронных и электротехнических блоков.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Электроповреждения (обрыв, пробой, обгорание, замыкание и т. п.) обмоток электромагнитов, электрических машин, трансформаторов.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Повреждения и износ механических сочленений, зубчатых и червячных передач, не устранимые текущим ремонтом. Нарушение герметичности в соединениях гидравлических и пневматических систем, износ и разрушение уплотняющих деталей. Наличие пробоин, трещин и вмятин на поверхности и основании каркаса кузова, нарушение амортизаторов передней части кузовов и т.п., не устранимые в ремонтных органах частей и соединений.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Повреждения (обрыв, прогар) отдельных жгутов, не требующие вскрытия обшивок, кабельных магистралей. Сопротивления изоляции изделия меньше нормы, если устранить причину нельзя без последовательного демонтажа аппаратуры.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Значительные механические повреждения, деформация каркаса стоек, шкафов, кузова и его обшивки. </w:t>
            </w:r>
          </w:p>
          <w:p>
            <w:pPr>
              <w:spacing w:after="20"/>
              <w:ind w:left="20"/>
              <w:jc w:val="both"/>
            </w:pPr>
            <w:r>
              <w:rPr>
                <w:rFonts w:ascii="Times New Roman"/>
                <w:b w:val="false"/>
                <w:i w:val="false"/>
                <w:color w:val="000000"/>
                <w:sz w:val="20"/>
              </w:rPr>
              <w:t>
</w:t>
            </w:r>
            <w:r>
              <w:rPr>
                <w:rFonts w:ascii="Times New Roman"/>
                <w:b w:val="false"/>
                <w:i w:val="false"/>
                <w:color w:val="000000"/>
                <w:sz w:val="20"/>
              </w:rPr>
              <w:t>Гнилостное повреждение древесины, требующее замены отдельных досок, листов, брусков и для восстановления которых не требуется демонтаж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Трещины на трубопроводах и развальцовках трубопроводов стендов для испытания узлов гидравлических и пневматических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Вмятины на поверхностях трубопроводов не более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Погнутость труб крана-стрелы, козлового крана, требующая сложных трубогибочных, сварочных и других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Износ, срыв витков резьбы в соединениях воздушных коммуникаций, стендов, не позволяющие обеспечить герметичность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Повреждения и износ шпоночных, шлицевых и резьбовых соединений, сопрягаемых поверхностей осей (валов) с отверстиями в деталях (втулках), зубчатых передачах станков и оборудования, требующие выполнения сложных операций по их устранению, в том числе ремонт зубьев наплавкой, постановкой штырей и вставок, восстановление резьбы заваркой и наплавкой с последующей нарезкой, восстановление шпоночной канавки наплавкой и т. 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Повреждения (обрывы, пробои и т.п.) более 10% электрических кабелей и жгутов внутренней проводки кузова-фургона.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Замыкание, обрыв, пробой-изоляции обмоток электрического генератора, электрических машин оборудования, кузова-фургона и т.п.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Повреждения, связанные со смещением оси юстировочных приборов, устранение которых требует применения специальных приборов, отсутствующих в ремонтных органах частей и соединений.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и повреждения, устранение которых связано с ремонтом более 20% радио- и электроизмерительных приборов в ремонтных мастерских средств измерений. </w:t>
            </w:r>
          </w:p>
          <w:p>
            <w:pPr>
              <w:spacing w:after="20"/>
              <w:ind w:left="20"/>
              <w:jc w:val="both"/>
            </w:pPr>
            <w:r>
              <w:rPr>
                <w:rFonts w:ascii="Times New Roman"/>
                <w:b w:val="false"/>
                <w:i w:val="false"/>
                <w:color w:val="000000"/>
                <w:sz w:val="20"/>
              </w:rPr>
              <w:t>
Вмятины и пробоины в кузове-фургоне, устранение которых требует частичного вскрытия обшивки и замены отдельных листов внутренней обшивки.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03"/>
          <w:p>
            <w:pPr>
              <w:spacing w:after="20"/>
              <w:ind w:left="20"/>
              <w:jc w:val="both"/>
            </w:pPr>
            <w:r>
              <w:rPr>
                <w:rFonts w:ascii="Times New Roman"/>
                <w:b w:val="false"/>
                <w:i w:val="false"/>
                <w:color w:val="000000"/>
                <w:sz w:val="20"/>
              </w:rPr>
              <w:t xml:space="preserve">
Неисправности, устранение которых связано со вскрытием обшивки кузова-фургона и заменой наружных листов обшивки, разборкой деревянного каркаса кузова-фургона для замены отдельных брусьев, заменой более 50 % электросети кузова-фургона (кабелей и жгутов). </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устранение которых связано с ремонтом более 50% основного оборудования или с полной разборкой, сборкой и последующей настройкой более 50% узлов и блоков радиоэлектронной и электромеханической аппаратуры.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Износ элементной базы более 50% сборочных единиц.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Сопротивление изоляции ниже нормы и не восстанавливается после сушки. Пробой (замыкание) в электрической схеме из-за старения элементной базы. </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герметичности, трещины в сосудах (баках, баллонах, трубопроводах, корпусах клапанов, редукторов, вентилей и т. п.), в системах гидро и пневмопитания, стендах, требующие сложных сварочных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Вмятины и выпуклости на металле, переходящие в трещины (более предельных размеров, указанных в Руководстве по среднему ремонту) воздушных и гидравлических устройств, требующие сложных сварочных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Отклонение параметров, свойств элементов антенноволноводного тракта (пробои, искрение, увеличение или уменьшение коэффициента стоячих волн, развязка, затухание и т. п.) от требований Руководства по среднему ремонту и эксплуатационной документации.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Механические повреждения арматуры (каркаса, шасси, передней панели, кожуха), требующие демонтажа более 50% блоков и узлов машины.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Износ или срыв резьбы на баллонных вентилях и заглушках стендов.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Овальность и конусность поршней и цилиндров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Межвитковые замыкания в обмотках электрических машин, трансформаторов, дросселей и т. д., перемотка которых требует сложного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Деформации, трещины и другие повреждения металлических и оптических деталей контрольно-юстировочных приборов, вызывающие смещение оптической оси прибора, устранение которой связано с применением специальной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контрольно-юстировочной аппаратуры. </w:t>
            </w:r>
          </w:p>
          <w:p>
            <w:pPr>
              <w:spacing w:after="20"/>
              <w:ind w:left="20"/>
              <w:jc w:val="both"/>
            </w:pPr>
            <w:r>
              <w:rPr>
                <w:rFonts w:ascii="Times New Roman"/>
                <w:b w:val="false"/>
                <w:i w:val="false"/>
                <w:color w:val="000000"/>
                <w:sz w:val="20"/>
              </w:rPr>
              <w:t>
Снижение электрической, прочности электроцепей в результате старения изоляции.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04"/>
          <w:p>
            <w:pPr>
              <w:spacing w:after="20"/>
              <w:ind w:left="20"/>
              <w:jc w:val="both"/>
            </w:pPr>
            <w:r>
              <w:rPr>
                <w:rFonts w:ascii="Times New Roman"/>
                <w:b w:val="false"/>
                <w:i w:val="false"/>
                <w:color w:val="000000"/>
                <w:sz w:val="20"/>
              </w:rPr>
              <w:t>
Военные приборы</w:t>
            </w:r>
          </w:p>
          <w:bookmarkEnd w:id="1204"/>
          <w:p>
            <w:pPr>
              <w:spacing w:after="20"/>
              <w:ind w:left="20"/>
              <w:jc w:val="both"/>
            </w:pPr>
            <w:r>
              <w:rPr>
                <w:rFonts w:ascii="Times New Roman"/>
                <w:b w:val="false"/>
                <w:i w:val="false"/>
                <w:color w:val="000000"/>
                <w:sz w:val="20"/>
              </w:rPr>
              <w:t xml:space="preserve">
Оптические приборы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05"/>
          <w:p>
            <w:pPr>
              <w:spacing w:after="20"/>
              <w:ind w:left="20"/>
              <w:jc w:val="both"/>
            </w:pPr>
            <w:r>
              <w:rPr>
                <w:rFonts w:ascii="Times New Roman"/>
                <w:b w:val="false"/>
                <w:i w:val="false"/>
                <w:color w:val="000000"/>
                <w:sz w:val="20"/>
              </w:rPr>
              <w:t xml:space="preserve">
Неисправности, и повреждения деталей оптической системы: </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гигроскопические и жировые налеты на сетке и окулярных линзах, мешающие наблюдению и прицеливанию;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гигроскопические налеты на оптических деталях, видимые со стороны объектива в прямом проходящем свете, мешающие наблюдению и не удаляемые путем осушки прибора;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осыпки на сетке и окулярных линзах, мешающие наблюдению и прицеливанию;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околоштриховый налет на сетке, мешающий прицеливанию;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наплывы, смазки и замазки на оптических деталях, находящихся внутри прибора;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незначительный биологический налет в виде плесени, нитей и т. п. на поверхностях отдельных деталей оптической, системы, находящийся внутри прибора невидимый со стороны объектива и окуляра в прямом проходящем свете; </w:t>
            </w:r>
          </w:p>
          <w:p>
            <w:pPr>
              <w:spacing w:after="20"/>
              <w:ind w:left="20"/>
              <w:jc w:val="both"/>
            </w:pPr>
            <w:r>
              <w:rPr>
                <w:rFonts w:ascii="Times New Roman"/>
                <w:b w:val="false"/>
                <w:i w:val="false"/>
                <w:color w:val="000000"/>
                <w:sz w:val="20"/>
              </w:rPr>
              <w:t>
</w:t>
            </w:r>
            <w:r>
              <w:rPr>
                <w:rFonts w:ascii="Times New Roman"/>
                <w:b w:val="false"/>
                <w:i w:val="false"/>
                <w:color w:val="000000"/>
                <w:sz w:val="20"/>
              </w:rPr>
              <w:t>жировой налет на сетке и внутренних поверхностях окулярных линз в виде мазков и пятен и желтых точек, мешающий наблюдению и прицеливанию;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разбита ампула уровня, если ее замена не предусмотрена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и повреждения механизмов ( по состоянию механизмов прибор переводить в 3 категорию только в тех случаях, когда устранение всех обнаруженных неисправностей предусмотрено частным руководством по среднему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неплавный, тугой с заеданием ход углоиэмерительных, наводящих и прицельных механизмов, не дающий производить наводку без применения возвратного движений;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мертвый ход углоизмерительных, наводящих и прицельных механизмов больше величины, допустимой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невозвратимая качка в червячных парах наводящих механизмов больше величины, допустимой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невозвратимая качка в механизмах вертикальной наводки и поперечного качания больше величины, допустимой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несоответствие показаний шкал угломерных и прицельных механизмов истинным значениям измеренных углов больше величины, допустимой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увод прицельной (визирной) линии от вертикали при работе механизмами вертикальной наводки и прицеливания больше величины, допустимой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увод прицельной (визирной) линии от горизонта при работе механизмами горизонтальной наводки и упреждения больше величины,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фиксаторы углоизмерительных и прицельных механизмов не фиксируют положения механизмов и шкал;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светофильтры не фиксируются в установленном положении;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момент вращения механизмов и срабатывания фрикционных устройств больше величины,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расход механизмов не обеспечивает величину, установленную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механические ограничители или концевые выключатели механизмов наведения не обеспечивают установленного угла наведения в горизонтальной или вертикальной плоскости;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расход механизмов выверки не обеспечивает выверку придельной линии;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скорость наведения прицельной (визирной) линии механизмами наведения с помощью электродвигателей не соответствует величине,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шаткость каретки прицельных механизмов, вызывающая смещение линии прицеливания на величину больше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неравномерное перемещение сетки прицелов прямой наводки при наводке на цель или выверке прицельной линии;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неплавный, тугой ход измерительного валика, затрудняющий измерение дальности стереодальномерами;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неплавный, тугой ход окуляра, затрудняющий диоптрийную установку; </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увеличенная радиальная шаткость окуляра, вызывающая заметное на глаз двоение изображения в бинокулярных приборах;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неплавный, тугой ход шарнира или механизма установки по базе глаз, затрудняющий установку по базе глаз бинокулярных приборов;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качка в шарнирах или направляющих, вызывающая заметное, на глаз двоение изображения в бинокулярных приборах;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слабый ход шарнира, приводящий к самопроизвольному нарушению установки по базе глаз бинокулярных приборов {смещение монокуляров относительно друг друга под действием собственной массы); </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смещение лимба при вращении верхней части теодолита, угломера;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неплавный ход зрительной трубы теодолита, угломера при ее вращении вокруг горизонтальной, или вертикальной оси;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неоднообразные показания магнитной стрелки буссоли.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вызванные расстройством юстировки оптической системы: </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срезание выходного зрачка больше величины,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срезание или затемнение поля зрения больше величины,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параллакс между сеткой и изображением удаленного предмета больше 2, для приборов, работающих с рук, больше 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параллакс между измерительной маркой и изображением удаленного предмета в стереодальномерах больше 0,25 диоптрии;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параллакс нити относительно штрихов шкал сетки больше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параллакс между изображением штрихов лимба и штрихами сетки микроскопа больше 0,5 толщины штриха лимба (0,5 диоптрий);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разрешающая способность (в штрихах на миллиметр) меньше величины,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наклон нити относительно нулевых штрихов шкал сетки в прицелах прямой наводки больше толщины штриха сетки;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наклон сетки, заметный на глаз;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разность между наклоном сетки и изображением, заметная на глаз;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разность наклона изображения в правой и левой ветвях бинокулярных приборов, заметная на глаз; </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разность увеличении в правой и левой ветвях бинокулярных приборов, заметная на глаз;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двоение изображения в бинокулярных приборах, заметное на глаз;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разность высот окуляров бинокулярных приборов, установленных на одинаковое число диоптрий, превышает 2 мм;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выверка по высоте или дальности в стереодальномерах не обеспечивается соответствующими, механизмами;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ошибки в измерении дальности стерео-дальномером превышают величины, установленные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эксцентриситет лимба углоизмерительных приборов (теодолитов, угломеров) больше величины,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крен микроскопа отсчетной системы углоизмерительных приборов больше величины, допустимой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неперпендикулярность горизонтальной оси вращения зрительной трубы к вертикальной оси вращения углоизмерительного прибора больше величины, допустимой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коллимационная ошибка больше величины, допустимой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отсчет по контрольному зеркалу отличается от значения отсчета, занесенного в формуляр гирокомпаса; </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среднеквадратическая ошибка определения азимута не соответствует формулярной;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несовмещение визирной оси оптического отвеса с осью вращения прибора больше величины,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электрических узлов и цепей: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сопротивление изоляции электрической цепи не соответствует величине,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напряжение на контактах контрольных колодок и точек не соответствует величине,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осциллограммы напряжений на контактах контрольных колодок и точек не соответствуют установленным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потребляемый ток больше величины,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работает система обогрева окуляров, защитного стекла и т.п.;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работает электросхема устройства или время горения лампы не соответствует величине,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включение и выключение электросхемы устройства не соответствует дистанциям, установленным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многократном арретировании стабилизирующего зеркала изменение положения линии прицеливания по высоте и направлению превышает величину, установленную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расход электрической выверки от заар-ретиррванного положения стабилизирующего зеркала прицела меньше величины,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согласование нулевого положения визирования при заарретированном стабилизирующем зеркале не соответствует точности,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порог срабатывания реле арретира не соответствует величине,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время задержки начала арретирования стабилизирующего зеркала прицела после снятия сигнала с входа реле арретира не соответствует величине,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динамическая ошибка стабилизации поля зрения больше величины,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функционируют цепи стрельбы или их функционирование не соответствует требованиям эксплуатационной документации;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диапазон углов наведения линии визирования стабилизирующим зеркалом прицела от заарретированного положения не соответствует установленному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остаточное напряжение, замеренное на выходной обмотке индукционного датчика угла обратной связи при заарретированном стабилизирующем зеркале прицела, превышает величину, установленную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исправных кабелях нет независимого наведения и стабилизации поля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исправных кабелях не разарретируется стабилизирующее зеркало прицела;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исправных лампах и кабеле и включенном тумблере СТАБИЛ прицела не горит сигнальная лампа ГОТОВ;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исправных лампе и кабеле и при нажатии на кнопку СТАРТ на пульте управления в поле зрения окуляра не появляется световой сигнал;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исправной лампе и включенном тумблере ОСВЕЩЕНИЕ не горит лампа;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включенном тумблере СТАБИЛ постоянно горит лампа;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незатухающие автоколебания стабилизирующего зеркала прицела при исправных кабелях;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вибрация поля зрения, мешающая наблюдению;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разарретируется стабилизирующее зеркало при включении прибора автоблокировки, при нажатии на кнопку АРРЕТИР в электроблоке стабилизирующее зеркало разарретируется.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звукометрических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тугое вращение барабана с лентой;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нарушена изоляция между основанием пишущих систем и корпусом прибора;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перенес или погнутость контактных губок;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зазор между губками больше величины,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вращении ручки индуктора не работают контакты (в телефонной трубке отсутствуют сигналы);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напряжение, развиваемое индуктором, не соответствует величине,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величина анодного напряжения на выходе выпрямителя должна быть в пределах, установленных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напряжении питания в пределах, установленных эксплуатационной документацией, станция не обеспечивает синхронизм моторно-камертонной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запись на ленте при различных положениях переключателя проверок и при пусках от постов предупреждения не соответствует требованиям эксплуатационной документации;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телефонная связь не обеспечивает удовлетворительную слышимость телефонных разговоров при раздельной и циркулярной связи по двухпроводным и однопроводным линиям связи в рабочем положении.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баллистических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 горят индикаторные лампы (предохранители и сами лампы исправны);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нормальном напряжении аккумулятора горит лампа АККУМУЛЯТОР РАЗРЯЖЕН;</w:t>
            </w:r>
          </w:p>
          <w:p>
            <w:pPr>
              <w:spacing w:after="20"/>
              <w:ind w:left="20"/>
              <w:jc w:val="both"/>
            </w:pPr>
            <w:r>
              <w:rPr>
                <w:rFonts w:ascii="Times New Roman"/>
                <w:b w:val="false"/>
                <w:i w:val="false"/>
                <w:color w:val="000000"/>
                <w:sz w:val="20"/>
              </w:rPr>
              <w:t>
</w:t>
            </w:r>
            <w:r>
              <w:rPr>
                <w:rFonts w:ascii="Times New Roman"/>
                <w:b w:val="false"/>
                <w:i w:val="false"/>
                <w:color w:val="000000"/>
                <w:sz w:val="20"/>
              </w:rPr>
              <w:t>в режиме автономного функционального контроля не высвечивается контрольное число, указанное в эксплуатационной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нажатии кнопки СБРОС, а затем кнопки КОНТРОЛЬ контрольное число суммируется с предыдущим;</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высвечивается или горит постоянно одна из цифр табло;</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высвечивается знак запятой или высвечиваются два знака одновременно;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нажатии кнопки СБРОС в режимах автономного функционального контроля не горит лампа СБРОС, а в режиме боевой работы не загорается лампа ГОТОВ;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включении станции не горит лампа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отсутствует напряжение на контрольных гнездах и контактах разъемов, определнных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отсутствует ток в цепи магнитострикционных датчиков при исправном баллистическом кабеле;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регулируется порог срезания помех;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пробит диод приставки;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сетевой блок питания или блок виброприобразователей не выдает напряжений, установленных эксплуатационной документацией (радиолампы и вибраторы исправны);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стабильность напряжения ниже указанной в эксплуатационной документации;</w:t>
            </w:r>
          </w:p>
          <w:p>
            <w:pPr>
              <w:spacing w:after="20"/>
              <w:ind w:left="20"/>
              <w:jc w:val="both"/>
            </w:pPr>
            <w:r>
              <w:rPr>
                <w:rFonts w:ascii="Times New Roman"/>
                <w:b w:val="false"/>
                <w:i w:val="false"/>
                <w:color w:val="000000"/>
                <w:sz w:val="20"/>
              </w:rPr>
              <w:t>
частота кварцевого генератора не соответствует указанной в эксплуатационной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206"/>
          <w:p>
            <w:pPr>
              <w:spacing w:after="20"/>
              <w:ind w:left="20"/>
              <w:jc w:val="both"/>
            </w:pPr>
            <w:r>
              <w:rPr>
                <w:rFonts w:ascii="Times New Roman"/>
                <w:b w:val="false"/>
                <w:i w:val="false"/>
                <w:color w:val="000000"/>
                <w:sz w:val="20"/>
              </w:rPr>
              <w:t xml:space="preserve">
 Неисправности, и повреждения деталей оптической системы: </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грубые царапины на наружных поверхностях глазных линз, мешающие наблюдению и прицеливанию;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грубые царапины и матовые пятна на наружной поверхности защитных стекол шкалы, мешающие снятию отсчета; </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отколы и трещины на оптических деталях;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расклейки оптических деталей в виде радужных пятен, звездочек, дубовых листьев и нитей;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химическое разрушение алюминиевого фильма зеркал; </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желтые и матовые пятна и протравы на поверхностях посеребренных деталей, видимые невооруженным глазом;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биологические налеты в виде плесени, нитей и т.п. на поверхностях большинства деталей оптической системы, находящихся внутри прибора и видимые со стороны объектива и окуляра в прямом проходящем свете;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просветы на штрихах и прицельных знаках (марках) сеток, затрудняющие прицеливание.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и повреждения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изгибы и вмятины на наружных деталях прибора, нарушающие плавность хода механизма (механизмов) или влияющие на точность измерения, если указанные неисправности невозможно устранить при среднем ремонте; </w:t>
            </w:r>
          </w:p>
          <w:p>
            <w:pPr>
              <w:spacing w:after="20"/>
              <w:ind w:left="20"/>
              <w:jc w:val="both"/>
            </w:pPr>
            <w:r>
              <w:rPr>
                <w:rFonts w:ascii="Times New Roman"/>
                <w:b w:val="false"/>
                <w:i w:val="false"/>
                <w:color w:val="000000"/>
                <w:sz w:val="20"/>
              </w:rPr>
              <w:t>
</w:t>
            </w:r>
            <w:r>
              <w:rPr>
                <w:rFonts w:ascii="Times New Roman"/>
                <w:b w:val="false"/>
                <w:i w:val="false"/>
                <w:color w:val="000000"/>
                <w:sz w:val="20"/>
              </w:rPr>
              <w:t>боевые повреждения корпусных деталей, ремонт которых возможен и целесообразен;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механизмов, указанные в графе для 3 категории при условиях: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устранение неисправности не предусмотрено частным руководством по среднему ремонту; </w:t>
            </w:r>
          </w:p>
          <w:p>
            <w:pPr>
              <w:spacing w:after="20"/>
              <w:ind w:left="20"/>
              <w:jc w:val="both"/>
            </w:pPr>
            <w:r>
              <w:rPr>
                <w:rFonts w:ascii="Times New Roman"/>
                <w:b w:val="false"/>
                <w:i w:val="false"/>
                <w:color w:val="000000"/>
                <w:sz w:val="20"/>
              </w:rPr>
              <w:t>
</w:t>
            </w:r>
            <w:r>
              <w:rPr>
                <w:rFonts w:ascii="Times New Roman"/>
                <w:b w:val="false"/>
                <w:i w:val="false"/>
                <w:color w:val="000000"/>
                <w:sz w:val="20"/>
              </w:rPr>
              <w:t>- если для устранения неисправности (неисправностей) требуется полная разборка прибора с последующей юстировкой и настройкой на специальных контрольно-юстировочных приборах и стендах;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для устранения неисправностей в приборе необходимо заменить червячную пару или более двух других механических деталей, изготовление которых не предусмотрено в ремонтно-восстановительных частях; </w:t>
            </w:r>
          </w:p>
          <w:p>
            <w:pPr>
              <w:spacing w:after="20"/>
              <w:ind w:left="20"/>
              <w:jc w:val="both"/>
            </w:pPr>
            <w:r>
              <w:rPr>
                <w:rFonts w:ascii="Times New Roman"/>
                <w:b w:val="false"/>
                <w:i w:val="false"/>
                <w:color w:val="000000"/>
                <w:sz w:val="20"/>
              </w:rPr>
              <w:t>
</w:t>
            </w:r>
            <w:r>
              <w:rPr>
                <w:rFonts w:ascii="Times New Roman"/>
                <w:b w:val="false"/>
                <w:i w:val="false"/>
                <w:color w:val="000000"/>
                <w:sz w:val="20"/>
              </w:rPr>
              <w:t>- если для устранения неисправностей требуется ЗИП, не предусмотренный нормами содержания в ремонтно-восстановительных частях.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вызванные расстройством юстировки оптической системы, указанные в графе для 3-й категории, при условии, что их устранение не предусмотрено инструкциями по эксплуатации и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электрических узлов и цепей: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пробой изоляции электрической цепи;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электрических узлов и цепей, указанные в графе, для 3 категории, устранение которых не предусмотрено Руководством по среднему ремонту;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для устранения которых требуется замена свыше 40% навесных электро-, радиоэлементов;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для устранения которых необходима замена электронных узлов, блоков, плат и т.п., которые не предусмотрены нормами содержания ЗИП в ремонтно-восстановительных частях.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звукометрических станций: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скорость движения бумажной ленты не соответствует величине,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грозоразрядники не выдерживают напряжения сети 220 В без пробоя;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сопротивление изоляции грозоразрядников между двумя соседними пластинами меньше величины, установленной эксплуатационной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частота камертона не соответствует величине, установленной эксплуатационной документацией, при измерении напряжения питания в установленных пределах (от 16,2 до 19,8 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заданных эксплуатационной документацией напряжении питания и сопротивлениях искусственной линии не происходит срабатывания или отпускания линейных реле.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баллистических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излучения меньше величины,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частота излучаемого сигнала выходит за пределы, установленные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аттенюатора имитатора допплеровской частоты при измерении энергетического потенциала меньше указанных в эксплуатационной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понижение чувствительности цепей фотозапуска;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ток смесителя меньше величины, установленной эксплуатационной документацией (диоды смесителя исправны);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отсутствует СВЧ-излучение (генераторный диод исправен);</w:t>
            </w:r>
          </w:p>
          <w:p>
            <w:pPr>
              <w:spacing w:after="20"/>
              <w:ind w:left="20"/>
              <w:jc w:val="both"/>
            </w:pPr>
            <w:r>
              <w:rPr>
                <w:rFonts w:ascii="Times New Roman"/>
                <w:b w:val="false"/>
                <w:i w:val="false"/>
                <w:color w:val="000000"/>
                <w:sz w:val="20"/>
              </w:rPr>
              <w:t>
</w:t>
            </w:r>
            <w:r>
              <w:rPr>
                <w:rFonts w:ascii="Times New Roman"/>
                <w:b w:val="false"/>
                <w:i w:val="false"/>
                <w:color w:val="000000"/>
                <w:sz w:val="20"/>
              </w:rPr>
              <w:t>хронометр не запускается при нажатии кнопки ИСКУСТВЕННЫЙ СИГНАЛ или не останавливается при повторном нажатии кнопки (радиолампы хронометра исправны);</w:t>
            </w:r>
          </w:p>
          <w:p>
            <w:pPr>
              <w:spacing w:after="20"/>
              <w:ind w:left="20"/>
              <w:jc w:val="both"/>
            </w:pPr>
            <w:r>
              <w:rPr>
                <w:rFonts w:ascii="Times New Roman"/>
                <w:b w:val="false"/>
                <w:i w:val="false"/>
                <w:color w:val="000000"/>
                <w:sz w:val="20"/>
              </w:rPr>
              <w:t>
</w:t>
            </w:r>
            <w:r>
              <w:rPr>
                <w:rFonts w:ascii="Times New Roman"/>
                <w:b w:val="false"/>
                <w:i w:val="false"/>
                <w:color w:val="000000"/>
                <w:sz w:val="20"/>
              </w:rPr>
              <w:t>хронометр не сбрасывается на нуль при нажатии кнопки СБРОС ПОКАЗАН (радиолампы хронометра исправны);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работают стрелочные измерительные приборы блоков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работает генератор системы питания;</w:t>
            </w:r>
          </w:p>
          <w:p>
            <w:pPr>
              <w:spacing w:after="20"/>
              <w:ind w:left="20"/>
              <w:jc w:val="both"/>
            </w:pPr>
            <w:r>
              <w:rPr>
                <w:rFonts w:ascii="Times New Roman"/>
                <w:b w:val="false"/>
                <w:i w:val="false"/>
                <w:color w:val="000000"/>
                <w:sz w:val="20"/>
              </w:rPr>
              <w:t>
механические повреждения и разрушения блоков и магнитостриционных датчиков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ночного видения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07"/>
          <w:p>
            <w:pPr>
              <w:spacing w:after="20"/>
              <w:ind w:left="20"/>
              <w:jc w:val="both"/>
            </w:pPr>
            <w:r>
              <w:rPr>
                <w:rFonts w:ascii="Times New Roman"/>
                <w:b w:val="false"/>
                <w:i w:val="false"/>
                <w:color w:val="000000"/>
                <w:sz w:val="20"/>
              </w:rPr>
              <w:t>
Неисправности и повреждения оптических деталей.</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и повреждения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неравномерный, тугой ход окуляра, затрудняющий диоптрийную установку;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неравномерный, тугой ход шарнира или механизма установки по базе глаз, затрудняющий установку по базе глаз бинокулярных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слабый ход шарнира, приводящий к самопроизвольному нарушению установки по базе глаз бинокулярных приборов (смещение монокуляров относительно друг друга под действием собственной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неоднообразные показания магнитной стрелки буссоли;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диапазон механизмов выверки не обеспечивает выверку прицельной линии;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требующие замены электронно-оптического преобразователя, преобразователя напряжения, высоковольтной кассеты, стабилизатора напряжения, разрядника, монтажных проводов.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требующие юстировки оптической системы для устранения наклона штрихов сетки, параллакса, не параллельности оптических осей бинокулярных приборов, пониженной разрешающей способности.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требующие устранения эксцентриситета марки электронно-оптического преобразователя относительно поля зрения в инфракрасных приборах.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и повреждения, требующие разборки и ремонта узлов, не предусмотренных инструкцией по эксплуатации и Руководством по текущему ремонту. </w:t>
            </w:r>
          </w:p>
          <w:p>
            <w:pPr>
              <w:spacing w:after="20"/>
              <w:ind w:left="20"/>
              <w:jc w:val="both"/>
            </w:pPr>
            <w:r>
              <w:rPr>
                <w:rFonts w:ascii="Times New Roman"/>
                <w:b w:val="false"/>
                <w:i w:val="false"/>
                <w:color w:val="000000"/>
                <w:sz w:val="20"/>
              </w:rPr>
              <w:t xml:space="preserve">
Неисправности механизма переключения светофильтров, механизма шкал, имеющие износ или повреждения деталей, требующих замены или изготовления по рисункам Руководства по среднему ремонту.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208"/>
          <w:p>
            <w:pPr>
              <w:spacing w:after="20"/>
              <w:ind w:left="20"/>
              <w:jc w:val="both"/>
            </w:pPr>
            <w:r>
              <w:rPr>
                <w:rFonts w:ascii="Times New Roman"/>
                <w:b w:val="false"/>
                <w:i w:val="false"/>
                <w:color w:val="000000"/>
                <w:sz w:val="20"/>
              </w:rPr>
              <w:t xml:space="preserve">
Неисправности, требующие замены электронно-оптического преобразователя и оптических деталей, находящихся внутри прибора, замена которых не предусмотрена частными руководствами по среднему ремонту. </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требующие ремонта составных частей с использованием ремонтного комплекта ЗИП.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требующие устранения, но не указанные в частных руководствах по среднему ремонту. </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требующие полной разборки прибора.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перечисленные при категорировании артиллерийских приборов.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Неисправности, умеющие боевые повреждения корпуса, если ремонт целесообразен. </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и повреждения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боевые повреждения корпусных деталей, ремонт которых возможен и целесообразен;</w:t>
            </w:r>
          </w:p>
          <w:p>
            <w:pPr>
              <w:spacing w:after="20"/>
              <w:ind w:left="20"/>
              <w:jc w:val="both"/>
            </w:pPr>
            <w:r>
              <w:rPr>
                <w:rFonts w:ascii="Times New Roman"/>
                <w:b w:val="false"/>
                <w:i w:val="false"/>
                <w:color w:val="000000"/>
                <w:sz w:val="20"/>
              </w:rPr>
              <w:t xml:space="preserve">
если для устранения неисправностей требуется ЗИП, не предусмотренный нормами содержания в ремонтно-восстановительных подразделениях.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приборы разведки и целеуказания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09"/>
          <w:p>
            <w:pPr>
              <w:spacing w:after="20"/>
              <w:ind w:left="20"/>
              <w:jc w:val="both"/>
            </w:pPr>
            <w:r>
              <w:rPr>
                <w:rFonts w:ascii="Times New Roman"/>
                <w:b w:val="false"/>
                <w:i w:val="false"/>
                <w:color w:val="000000"/>
                <w:sz w:val="20"/>
              </w:rPr>
              <w:t>
Неисправности и повреждения деталей оптической системы, указанные в подразделе "Оптические приборы".</w:t>
            </w:r>
          </w:p>
          <w:bookmarkEnd w:id="1209"/>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и повреждения механизмов, указанные в подразделе "Оптические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Нарушена блокировка по высокому напряжению.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Амплитуда старт-импульса и сброс-импульса не соответствует величине, установленной документацией. Величина напряжения на конденсаторах накачки не соответствует величине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и частота на выходе с преобразователей и фотоэлектронных умножителей (ФЭУ) не соответствуют величинам, установленным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питания ФЭУ не соответствует величине,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Выходное напряжение измерителя временных интервалов не соответствует величине,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Величина энергии и степень ее направленности не соответствуют эксплуатационной документации.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терморезисторов в состоянии термостатирования не соответствует величине,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выхода в режимы готовности к работе или измерения дальности не соответствует времени, установленному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запоминания измерений дальности не соответствует величине,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индикации дальности.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 не работает в режиме КАЛИБРОВКА.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Пределы или точность измерения дальности не соответствует величинам, установленным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работает счетчик количества посылок.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Передатчик не излучает световой импульс генерации. </w:t>
            </w:r>
          </w:p>
          <w:p>
            <w:pPr>
              <w:spacing w:after="20"/>
              <w:ind w:left="20"/>
              <w:jc w:val="both"/>
            </w:pPr>
            <w:r>
              <w:rPr>
                <w:rFonts w:ascii="Times New Roman"/>
                <w:b w:val="false"/>
                <w:i w:val="false"/>
                <w:color w:val="000000"/>
                <w:sz w:val="20"/>
              </w:rPr>
              <w:t>
Не обеспечивается последовательность измерения дальности до целей, находящиеся в створе луча.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210"/>
          <w:p>
            <w:pPr>
              <w:spacing w:after="20"/>
              <w:ind w:left="20"/>
              <w:jc w:val="both"/>
            </w:pPr>
            <w:r>
              <w:rPr>
                <w:rFonts w:ascii="Times New Roman"/>
                <w:b w:val="false"/>
                <w:i w:val="false"/>
                <w:color w:val="000000"/>
                <w:sz w:val="20"/>
              </w:rPr>
              <w:t>
Неисправности, указанные в подразделе "Оптические приборы".</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Неиспраности, требующие юстировки оптической системы на параллельность приемо-передающих каналов и визирных ветвей (дневного и ночного).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требующие ремонта оптического квантового генератора.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указанные в графе для 3-й категории, установление которых не предусмотрено руководством по среднему ремонту.</w:t>
            </w:r>
          </w:p>
          <w:p>
            <w:pPr>
              <w:spacing w:after="20"/>
              <w:ind w:left="20"/>
              <w:jc w:val="both"/>
            </w:pPr>
            <w:r>
              <w:rPr>
                <w:rFonts w:ascii="Times New Roman"/>
                <w:b w:val="false"/>
                <w:i w:val="false"/>
                <w:color w:val="000000"/>
                <w:sz w:val="20"/>
              </w:rPr>
              <w:t>
Неисправности, требующие замены блоков и деталей, не предусмотренных нормами содержания ЗИП в ремонтно-восстановительных подразделениях.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танкового вооружения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устанавливается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211"/>
          <w:p>
            <w:pPr>
              <w:spacing w:after="20"/>
              <w:ind w:left="20"/>
              <w:jc w:val="both"/>
            </w:pPr>
            <w:r>
              <w:rPr>
                <w:rFonts w:ascii="Times New Roman"/>
                <w:b w:val="false"/>
                <w:i w:val="false"/>
                <w:color w:val="000000"/>
                <w:sz w:val="20"/>
              </w:rPr>
              <w:t>
Характеристики стабилизатора не удовлетворяют требованиям эксплуатационной документации, при этом неисправности невозможно устранить регулировкой и настройкой.</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выявленные при проверке раюоты стабилизатора в различных режимах: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изоляции электической цепи не соответствует величине,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на контактах контрольных колодок и точек не соответствует величине, установленной эксплуатационной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обрыв электрических цепей в герметизированных электрических соединениях;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для устранения которых требуется замена более 40% электро- и радиоэлементов;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составная часть (сборочная единица), не включенная в одиночный и групповой комплекты ЗИП, не обеспечивает требуемую характеристику или режим работы стабилизатора, указанные в эксплуатационной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механические повреждения основной составной части (сборочной единицы);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поломка проушин крепления состовной части (сборочной единицы);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отколы, трещины на поверхностях корпусов, нарушающие герметичность и прочность составной части (сборочной единицы);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царапины, забоины, приподнятости металла на поверхности выступающей части штока исполнительного цилиндра, вызывающие выносмасла из его полости;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видимый изгиб штока исполнительного цилиндра;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изгиб, износ деталей, вмятины, забоины и царапины на поверхностях деталей, нарушающие нормальную работу стабилизатора, устранение которых невозможно силами ремонтных органов воинской части.</w:t>
            </w:r>
          </w:p>
          <w:p>
            <w:pPr>
              <w:spacing w:after="20"/>
              <w:ind w:left="20"/>
              <w:jc w:val="both"/>
            </w:pPr>
            <w:r>
              <w:rPr>
                <w:rFonts w:ascii="Times New Roman"/>
                <w:b w:val="false"/>
                <w:i w:val="false"/>
                <w:color w:val="000000"/>
                <w:sz w:val="20"/>
              </w:rPr>
              <w:t>
Повреждение и загрязнение уплотнительных колец и сальников, устранение которых невозможно силами ремонтных органов частей.</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537" w:id="1212"/>
    <w:p>
      <w:pPr>
        <w:spacing w:after="0"/>
        <w:ind w:left="0"/>
        <w:jc w:val="left"/>
      </w:pPr>
      <w:r>
        <w:rPr>
          <w:rFonts w:ascii="Times New Roman"/>
          <w:b/>
          <w:i w:val="false"/>
          <w:color w:val="000000"/>
        </w:rPr>
        <w:t xml:space="preserve"> РЕСУРС (ЖИВУЧЕСТЬ) СТВОЛОВ АРТИЛЛЕРИЙСКИХ И ЗЕНИТНЫХ АРТИЛЛЕРИЙСКИХ СИСТЕМ, МИНОМЕТОВ, СТРЕЛКОВОГО ОРУЖИЯ И ГРАНАТОМЕТОВ</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образца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Индекс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эксплуатации,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Ориентировочный ресурс (живучесть) ствола, выстр.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Артиллерийские и зенитные артиллерийские системы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Живучесть стволов артиллерийских и зенитных систем, контролируемых по удлинению зарядной каморы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мм автомат Афанасьева -Якушева к ЗУ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2А14, 2А14М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213"/>
          <w:p>
            <w:pPr>
              <w:spacing w:after="20"/>
              <w:ind w:left="20"/>
              <w:jc w:val="both"/>
            </w:pPr>
            <w:r>
              <w:rPr>
                <w:rFonts w:ascii="Times New Roman"/>
                <w:b w:val="false"/>
                <w:i w:val="false"/>
                <w:color w:val="000000"/>
                <w:sz w:val="20"/>
              </w:rPr>
              <w:t>
30- мм автоматическая пушка:</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-до капитального ремонта</w:t>
            </w:r>
          </w:p>
          <w:p>
            <w:pPr>
              <w:spacing w:after="20"/>
              <w:ind w:left="20"/>
              <w:jc w:val="both"/>
            </w:pPr>
            <w:r>
              <w:rPr>
                <w:rFonts w:ascii="Times New Roman"/>
                <w:b w:val="false"/>
                <w:i w:val="false"/>
                <w:color w:val="000000"/>
                <w:sz w:val="20"/>
              </w:rPr>
              <w:t>
- после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214"/>
          <w:p>
            <w:pPr>
              <w:spacing w:after="20"/>
              <w:ind w:left="20"/>
              <w:jc w:val="both"/>
            </w:pPr>
            <w:r>
              <w:rPr>
                <w:rFonts w:ascii="Times New Roman"/>
                <w:b w:val="false"/>
                <w:i w:val="false"/>
                <w:color w:val="000000"/>
                <w:sz w:val="20"/>
              </w:rPr>
              <w:t>
6000</w:t>
            </w:r>
          </w:p>
          <w:bookmarkEnd w:id="1214"/>
          <w:p>
            <w:pPr>
              <w:spacing w:after="20"/>
              <w:ind w:left="20"/>
              <w:jc w:val="both"/>
            </w:pPr>
            <w:r>
              <w:rPr>
                <w:rFonts w:ascii="Times New Roman"/>
                <w:b w:val="false"/>
                <w:i w:val="false"/>
                <w:color w:val="000000"/>
                <w:sz w:val="20"/>
              </w:rPr>
              <w:t>
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Минометы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мм автоматический миномет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2Б9 (2К21)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мм миномет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 возимый миномет 2 С12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Стрелковое оружие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Пистолеты и револьверы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пистолет самозарядный малогабаритный ПСМ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пистолет самозарядный специальный ПСС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бесшумный пистолет С-4М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малогабаритный специальный пистолет МПС ("ГРОЗА")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пистолет Макарова ПМ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56-А-125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автоматический пистолет Стечкина АПС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56-А-126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самозарядный пистолет для бесшумной беспламенной стрельбы 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автоматический пистолет для бесшумной беспламенной стрельбы АПБ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мм подводный пистолет СПП-1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Автоматы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и 7,62 мм автоматы Калашникова и их модификации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215"/>
          <w:p>
            <w:pPr>
              <w:spacing w:after="20"/>
              <w:ind w:left="20"/>
              <w:jc w:val="both"/>
            </w:pPr>
            <w:r>
              <w:rPr>
                <w:rFonts w:ascii="Times New Roman"/>
                <w:b w:val="false"/>
                <w:i w:val="false"/>
                <w:color w:val="000000"/>
                <w:sz w:val="20"/>
              </w:rPr>
              <w:t>
6П20 (Н),</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6П21 (Н),</w:t>
            </w:r>
          </w:p>
          <w:p>
            <w:pPr>
              <w:spacing w:after="20"/>
              <w:ind w:left="20"/>
              <w:jc w:val="both"/>
            </w:pPr>
            <w:r>
              <w:rPr>
                <w:rFonts w:ascii="Times New Roman"/>
                <w:b w:val="false"/>
                <w:i w:val="false"/>
                <w:color w:val="000000"/>
                <w:sz w:val="20"/>
              </w:rPr>
              <w:t>
6П27 (Н), 6П34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5,56 и 7,62 мм автоматы Калашникова "сотой" серии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автомат специальный АС "Вал"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мм специальный подводный автомат АПС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Винтовки и карабины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снайперская винтовка Драгунова СВД, 762 мм снайперская винтовка Драгунова СВДС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 6В3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самозарядный карабин Симонова СКС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56-А-231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снайперская винтовка СВ-98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винтовка снайперская специальная ВСС "Винторез"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Пулеметы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и 7,62 мм ручные пулеметы Калашникова и их модификации РПК, РПК-74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пулемет Калашникова и его модификации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единый пулемет ПКП "ПЕЧЕНЕГ"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мм пулемет НСВ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мм пулемет НСВТ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мм крупнокалиберный пулемет Владимирова, танковый КПВТ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56-П-562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Гранатометы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противотанковый гранатомет РПГ-7 и его модификации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 автоматический гранатомет станковый АГС-17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 автоматический гранатомет АГС-30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мм подствольный гранатомет ГП-25 (ГП-30, ГП-34)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6Г15 (6Г21, 6Г34)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мм станковый противотанковый гранатомет СПГ-9 и его модификации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многозарядный гранатомет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Гладкоствольное (помповое) ружье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Сигнальный пистолет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разведчика, стреляющий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543" w:id="121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color w:val="000000"/>
          <w:sz w:val="28"/>
        </w:rPr>
        <w:t>:</w:t>
      </w:r>
    </w:p>
    <w:bookmarkEnd w:id="1216"/>
    <w:bookmarkStart w:name="z1544" w:id="1217"/>
    <w:p>
      <w:pPr>
        <w:spacing w:after="0"/>
        <w:ind w:left="0"/>
        <w:jc w:val="both"/>
      </w:pPr>
      <w:r>
        <w:rPr>
          <w:rFonts w:ascii="Times New Roman"/>
          <w:b w:val="false"/>
          <w:i w:val="false"/>
          <w:color w:val="000000"/>
          <w:sz w:val="28"/>
        </w:rPr>
        <w:t xml:space="preserve">
      </w:t>
      </w:r>
      <w:r>
        <w:rPr>
          <w:rFonts w:ascii="Times New Roman"/>
          <w:b w:val="false"/>
          <w:i/>
          <w:color w:val="000000"/>
          <w:sz w:val="28"/>
        </w:rPr>
        <w:t>1. На вооружение, не вошедшее в перечень ресурс (живучесть) ствола определяется заводом изготовителем (гарантийными обязательствами);</w:t>
      </w:r>
    </w:p>
    <w:bookmarkEnd w:id="1217"/>
    <w:bookmarkStart w:name="z1545" w:id="1218"/>
    <w:p>
      <w:pPr>
        <w:spacing w:after="0"/>
        <w:ind w:left="0"/>
        <w:jc w:val="both"/>
      </w:pPr>
      <w:r>
        <w:rPr>
          <w:rFonts w:ascii="Times New Roman"/>
          <w:b w:val="false"/>
          <w:i w:val="false"/>
          <w:color w:val="000000"/>
          <w:sz w:val="28"/>
        </w:rPr>
        <w:t xml:space="preserve">
      </w:t>
      </w:r>
      <w:r>
        <w:rPr>
          <w:rFonts w:ascii="Times New Roman"/>
          <w:b w:val="false"/>
          <w:i/>
          <w:color w:val="000000"/>
          <w:sz w:val="28"/>
        </w:rPr>
        <w:t>2. При расхождении значений, указанных в приложении с гарантийными обязательствами завода – изготовителя в учет принимается ресурс (живучесть) ствола, установленный заводом – изготовителем</w:t>
      </w:r>
      <w:r>
        <w:rPr>
          <w:rFonts w:ascii="Times New Roman"/>
          <w:b w:val="false"/>
          <w:i w:val="false"/>
          <w:color w:val="000000"/>
          <w:sz w:val="28"/>
        </w:rPr>
        <w:t>.</w:t>
      </w:r>
    </w:p>
    <w:bookmarkEnd w:id="12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w:t>
            </w:r>
            <w:r>
              <w:rPr>
                <w:rFonts w:ascii="Times New Roman"/>
                <w:b w:val="false"/>
                <w:i w:val="false"/>
                <w:color w:val="000000"/>
                <w:sz w:val="20"/>
              </w:rPr>
              <w:t xml:space="preserve"> (сервисного)</w:t>
            </w:r>
            <w:r>
              <w:br/>
            </w:r>
            <w:r>
              <w:rPr>
                <w:rFonts w:ascii="Times New Roman"/>
                <w:b w:val="false"/>
                <w:i w:val="false"/>
                <w:color w:val="000000"/>
                <w:sz w:val="20"/>
              </w:rPr>
              <w:t>обслуживания,</w:t>
            </w:r>
            <w:r>
              <w:rPr>
                <w:rFonts w:ascii="Times New Roman"/>
                <w:b w:val="false"/>
                <w:i w:val="false"/>
                <w:color w:val="000000"/>
                <w:sz w:val="20"/>
              </w:rPr>
              <w:t xml:space="preserve"> текущего и</w:t>
            </w:r>
            <w:r>
              <w:br/>
            </w:r>
            <w:r>
              <w:rPr>
                <w:rFonts w:ascii="Times New Roman"/>
                <w:b w:val="false"/>
                <w:i w:val="false"/>
                <w:color w:val="000000"/>
                <w:sz w:val="20"/>
              </w:rPr>
              <w:t>среднего ремонта</w:t>
            </w:r>
            <w:r>
              <w:rPr>
                <w:rFonts w:ascii="Times New Roman"/>
                <w:b w:val="false"/>
                <w:i w:val="false"/>
                <w:color w:val="000000"/>
                <w:sz w:val="20"/>
              </w:rPr>
              <w:t xml:space="preserve">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552" w:id="1219"/>
    <w:p>
      <w:pPr>
        <w:spacing w:after="0"/>
        <w:ind w:left="0"/>
        <w:jc w:val="left"/>
      </w:pPr>
      <w:r>
        <w:rPr>
          <w:rFonts w:ascii="Times New Roman"/>
          <w:b/>
          <w:i w:val="false"/>
          <w:color w:val="000000"/>
        </w:rPr>
        <w:t xml:space="preserve"> НОРМЫ КАТЕГОРИРОВАНИЯ СТВОЛОВ МИНОМЕТОВ И ГРАНАТОМЕТОВ ПО ИЗНОСУ КАНАЛА СТВОЛА</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вооружения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чертежу основного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всей длине каналов стволов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отдельных участках каналов стволов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мм миномет "Поднос"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мм автоматический миномет "Василек"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2Б9, 2Б9М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 миномет обр. 1938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52-М-843Ш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 миномет "Сани"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мм станковый гранатомет СПГ-9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мм станковый гранатомет СПГ-9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мм ручной противотанковый гранатомет РПГ-7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3" w:id="1220"/>
    <w:p>
      <w:pPr>
        <w:spacing w:after="0"/>
        <w:ind w:left="0"/>
        <w:jc w:val="left"/>
      </w:pPr>
      <w:r>
        <w:rPr>
          <w:rFonts w:ascii="Times New Roman"/>
          <w:b/>
          <w:i w:val="false"/>
          <w:color w:val="000000"/>
        </w:rPr>
        <w:t xml:space="preserve"> НОРМЫ КАТЕГОРИРОВАНИЯ СТВОЛОВ АРТИЛЛЕРИЙСКИХ ОРУДИЙ ПОУДАЛЕНИЮ ЗАРЯДНОЙ КАМОРЫ</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артиллерийского орудия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Индекс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Размеры прибора ПЗК и длина каморы нового ствола,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Удаление зарядной каморы для перевода ствола из одной категории в другую,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Диаметр мерительного кольца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Диаметр направляющего диска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Длина каморы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 1-й во 2-ю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 2-й в 3-ю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 3-й в 5-ю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мм автоматическая зенитная пушка С-60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52-П-281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555" w:id="1221"/>
    <w:p>
      <w:pPr>
        <w:spacing w:after="0"/>
        <w:ind w:left="0"/>
        <w:jc w:val="left"/>
      </w:pPr>
      <w:r>
        <w:rPr>
          <w:rFonts w:ascii="Times New Roman"/>
          <w:b/>
          <w:i w:val="false"/>
          <w:color w:val="000000"/>
        </w:rPr>
        <w:t xml:space="preserve"> НОРМЫ КАТЕГОРИРОВАНИЯ АРТИЛЛЕРИЙСКОГО, ЗЕНИТНО-АРТИЛЛЕРИЙСКОГО ВООРУЖЕНИЯ, МИНОМЕТОВ.</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вооружения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лет/живучесть ствола, выстрел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5-я категория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Вооружение бронетанковой техники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Танковые пушки и пушки БМП (бронемобилей)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2А46, 2А42, 2А70, 2А72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вооружения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30/3000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Минометы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Минометы всех типов и модификаций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Зенитно-артиллерийское вооружение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Зенитно-артиллерийские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Зенитные пулеметные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r>
    </w:tbl>
    <w:p>
      <w:pPr>
        <w:spacing w:after="0"/>
        <w:ind w:left="0"/>
        <w:jc w:val="left"/>
      </w:pPr>
    </w:p>
    <w:p>
      <w:pPr>
        <w:spacing w:after="0"/>
        <w:ind w:left="0"/>
        <w:jc w:val="left"/>
      </w:pPr>
      <w:r>
        <w:rPr>
          <w:rFonts w:ascii="Times New Roman"/>
          <w:b/>
          <w:i w:val="false"/>
          <w:color w:val="000000"/>
        </w:rPr>
        <w:t xml:space="preserve"> НОРМЫ КАТЕГОРИРОВАНИЯ СТРЕЛКОВОГО ОРУЖИЯ И СРЕДСТВ БЛИЖНЕГО БОЯ.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вооружения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лет/живучесть ствола, выстрел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5-я категория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Вооружение бронетанковой техники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Стрелковое вооружение всех типов и модификаций, кроме смонтированного на бронетанковом вооружении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Гранатометы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r>
    </w:tbl>
    <w:p>
      <w:pPr>
        <w:spacing w:after="0"/>
        <w:ind w:left="0"/>
        <w:jc w:val="left"/>
      </w:pPr>
    </w:p>
    <w:p>
      <w:pPr>
        <w:spacing w:after="0"/>
        <w:ind w:left="0"/>
        <w:jc w:val="left"/>
      </w:pPr>
      <w:r>
        <w:rPr>
          <w:rFonts w:ascii="Times New Roman"/>
          <w:b/>
          <w:i w:val="false"/>
          <w:color w:val="000000"/>
        </w:rPr>
        <w:t xml:space="preserve"> НОРМЫ КАТЕГОРИРОВАНИЯ АРТИЛЛЕРИЙСКИХ ПРИБОРОВ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вооружения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лет/живучесть ствола, выстрел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5-я категория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Оптические приборы прицеливания всех типов и модификаций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буссоли, стереотрубы, зрительные трубы, монокуляры, артиллерийские разведывательные приборы, приборы отвернутой стрельбы, трубки выверки и холодной пристрелки всех типов и модификаций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лет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Теодолиты, перископы, стереодальномеры всех типов и модификаций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лет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ночного видения и тепловизионные приборы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Ночные приборы прицеливания всех типов и модификаций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лет/1100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лет / 1700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лет /более 5000 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бинокли, наблюдательные приборы всех типов и модификаций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лет/1100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лет / 1700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лет/более 5000 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Тепловизионные наблюдательные приборы всех типов и модификаций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лет/1100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лет / 1700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лет /более 5000 ч</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приборы разведки и целеуказания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Артиллерийские квантовые дальномеры всех типов и модификаций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лет/8000 импульсов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лет / 12000 импульсов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лет/более 24000 импульсов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приборы разведки, дальномеры всех типов и модификаций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лет/8000 импульсов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лет / 12000 импульсов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лет/более 24000 импульсов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целеуказатели-дальномеры ЛЦД, ЛЦД-2, ЛЦД-3, МЛЦД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222"/>
          <w:p>
            <w:pPr>
              <w:spacing w:after="20"/>
              <w:ind w:left="20"/>
              <w:jc w:val="both"/>
            </w:pPr>
            <w:r>
              <w:rPr>
                <w:rFonts w:ascii="Times New Roman"/>
                <w:b w:val="false"/>
                <w:i w:val="false"/>
                <w:color w:val="000000"/>
                <w:sz w:val="20"/>
              </w:rPr>
              <w:t>
1Д15,</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1Д26,</w:t>
            </w:r>
          </w:p>
          <w:p>
            <w:pPr>
              <w:spacing w:after="20"/>
              <w:ind w:left="20"/>
              <w:jc w:val="both"/>
            </w:pPr>
            <w:r>
              <w:rPr>
                <w:rFonts w:ascii="Times New Roman"/>
                <w:b w:val="false"/>
                <w:i w:val="false"/>
                <w:color w:val="000000"/>
                <w:sz w:val="20"/>
              </w:rPr>
              <w:t>
1Д22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лет/4000 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лет / 6000 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лет/15000 циклов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Гироскопические приборы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Артиллерийские гирокомпасы всех типов и модификаций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лет/2100 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лет / 6000 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лет/15000 циклов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Танковые прицельные комплексы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Танковые прицелы дальномеры и прицельные комплексы к БТР и их модификации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223"/>
          <w:p>
            <w:pPr>
              <w:spacing w:after="20"/>
              <w:ind w:left="20"/>
              <w:jc w:val="both"/>
            </w:pPr>
            <w:r>
              <w:rPr>
                <w:rFonts w:ascii="Times New Roman"/>
                <w:b w:val="false"/>
                <w:i w:val="false"/>
                <w:color w:val="000000"/>
                <w:sz w:val="20"/>
              </w:rPr>
              <w:t>
ТПД-К1,</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1А40,</w:t>
            </w:r>
          </w:p>
          <w:p>
            <w:pPr>
              <w:spacing w:after="20"/>
              <w:ind w:left="20"/>
              <w:jc w:val="both"/>
            </w:pPr>
            <w:r>
              <w:rPr>
                <w:rFonts w:ascii="Times New Roman"/>
                <w:b w:val="false"/>
                <w:i w:val="false"/>
                <w:color w:val="000000"/>
                <w:sz w:val="20"/>
              </w:rPr>
              <w:t>
</w:t>
            </w:r>
            <w:r>
              <w:rPr>
                <w:rFonts w:ascii="Times New Roman"/>
                <w:b w:val="false"/>
                <w:i w:val="false"/>
                <w:color w:val="000000"/>
                <w:sz w:val="20"/>
              </w:rPr>
              <w:t>1А40-1, 1А43,</w:t>
            </w:r>
          </w:p>
          <w:p>
            <w:pPr>
              <w:spacing w:after="20"/>
              <w:ind w:left="20"/>
              <w:jc w:val="both"/>
            </w:pPr>
            <w:r>
              <w:rPr>
                <w:rFonts w:ascii="Times New Roman"/>
                <w:b w:val="false"/>
                <w:i w:val="false"/>
                <w:color w:val="000000"/>
                <w:sz w:val="20"/>
              </w:rPr>
              <w:t>
</w:t>
            </w:r>
            <w:r>
              <w:rPr>
                <w:rFonts w:ascii="Times New Roman"/>
                <w:b w:val="false"/>
                <w:i w:val="false"/>
                <w:color w:val="000000"/>
                <w:sz w:val="20"/>
              </w:rPr>
              <w:t>1А34</w:t>
            </w:r>
          </w:p>
          <w:p>
            <w:pPr>
              <w:spacing w:after="20"/>
              <w:ind w:left="20"/>
              <w:jc w:val="both"/>
            </w:pPr>
            <w:r>
              <w:rPr>
                <w:rFonts w:ascii="Times New Roman"/>
                <w:b w:val="false"/>
                <w:i w:val="false"/>
                <w:color w:val="000000"/>
                <w:sz w:val="20"/>
              </w:rPr>
              <w:t>
И модификации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лет/ 750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лет / 1200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 /15000 циклов</w:t>
            </w:r>
          </w:p>
        </w:tc>
      </w:tr>
    </w:tbl>
    <w:p>
      <w:pPr>
        <w:spacing w:after="0"/>
        <w:ind w:left="0"/>
        <w:jc w:val="left"/>
      </w:pPr>
    </w:p>
    <w:p>
      <w:pPr>
        <w:spacing w:after="0"/>
        <w:ind w:left="0"/>
        <w:jc w:val="left"/>
      </w:pPr>
      <w:r>
        <w:rPr>
          <w:rFonts w:ascii="Times New Roman"/>
          <w:b/>
          <w:i w:val="false"/>
          <w:color w:val="000000"/>
        </w:rPr>
        <w:t xml:space="preserve"> ОБОРУДОВАНИЕ ДЛЯ РЕМОНТА И ЭКСПЛУАТАЦИИ ВООРУЖЕНИЯ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вооружения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лет/наработка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5-я категория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ремонта и технического обслуживания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ремонта и технического обслуживания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лет/2400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лет/более 5000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566" w:id="1224"/>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32 (часть 1)</w:t>
      </w:r>
    </w:p>
    <w:bookmarkEnd w:id="12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w:t>
            </w:r>
            <w:r>
              <w:br/>
            </w:r>
            <w:r>
              <w:rPr>
                <w:rFonts w:ascii="Times New Roman"/>
                <w:b w:val="false"/>
                <w:i w:val="false"/>
                <w:color w:val="000000"/>
                <w:sz w:val="20"/>
              </w:rPr>
              <w:t>(в/зв, подпись, инициал</w:t>
            </w:r>
            <w:r>
              <w:br/>
            </w:r>
            <w:r>
              <w:rPr>
                <w:rFonts w:ascii="Times New Roman"/>
                <w:b w:val="false"/>
                <w:i w:val="false"/>
                <w:color w:val="000000"/>
                <w:sz w:val="20"/>
              </w:rPr>
              <w:t>имени и фамилия)</w:t>
            </w:r>
            <w:r>
              <w:br/>
            </w:r>
            <w:r>
              <w:rPr>
                <w:rFonts w:ascii="Times New Roman"/>
                <w:b w:val="false"/>
                <w:i w:val="false"/>
                <w:color w:val="000000"/>
                <w:sz w:val="20"/>
              </w:rPr>
              <w:t>"_____" ___________ 20___ года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АКТ </w:t>
      </w:r>
      <w:r>
        <w:br/>
      </w:r>
      <w:r>
        <w:rPr>
          <w:rFonts w:ascii="Times New Roman"/>
          <w:b/>
          <w:i w:val="false"/>
          <w:color w:val="000000"/>
        </w:rPr>
        <w:t>технического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составления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(цель)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Служба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Воинская часть (подразделение, склад)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в составе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комиссии</w:t>
      </w:r>
      <w:r>
        <w:rPr>
          <w:rFonts w:ascii="Times New Roman"/>
          <w:b w:val="false"/>
          <w:i w:val="false"/>
          <w:color w:val="000000"/>
          <w:sz w:val="28"/>
        </w:rPr>
        <w:t xml:space="preserve"> - ______________________________________.;  </w:t>
      </w:r>
    </w:p>
    <w:p>
      <w:pPr>
        <w:spacing w:after="0"/>
        <w:ind w:left="0"/>
        <w:jc w:val="both"/>
      </w:pPr>
      <w:r>
        <w:rPr>
          <w:rFonts w:ascii="Times New Roman"/>
          <w:b w:val="false"/>
          <w:i w:val="false"/>
          <w:color w:val="000000"/>
          <w:sz w:val="28"/>
        </w:rPr>
        <w:t xml:space="preserve">                               (в/зв, подпись, инициал имени и фамилия) </w:t>
      </w:r>
    </w:p>
    <w:p>
      <w:pPr>
        <w:spacing w:after="0"/>
        <w:ind w:left="0"/>
        <w:jc w:val="both"/>
      </w:pPr>
      <w:bookmarkStart w:name="z1570" w:id="1225"/>
      <w:r>
        <w:rPr>
          <w:rFonts w:ascii="Times New Roman"/>
          <w:b w:val="false"/>
          <w:i w:val="false"/>
          <w:color w:val="000000"/>
          <w:sz w:val="28"/>
        </w:rPr>
        <w:t xml:space="preserve">
      </w:t>
      </w:r>
      <w:r>
        <w:rPr>
          <w:rFonts w:ascii="Times New Roman"/>
          <w:b/>
          <w:i w:val="false"/>
          <w:color w:val="000000"/>
          <w:sz w:val="28"/>
        </w:rPr>
        <w:t>члены комиссии</w:t>
      </w:r>
      <w:r>
        <w:rPr>
          <w:rFonts w:ascii="Times New Roman"/>
          <w:b w:val="false"/>
          <w:i w:val="false"/>
          <w:color w:val="000000"/>
          <w:sz w:val="28"/>
        </w:rPr>
        <w:t xml:space="preserve">: _____________________________________________.  </w:t>
      </w:r>
    </w:p>
    <w:bookmarkEnd w:id="1225"/>
    <w:p>
      <w:pPr>
        <w:spacing w:after="0"/>
        <w:ind w:left="0"/>
        <w:jc w:val="both"/>
      </w:pPr>
      <w:r>
        <w:rPr>
          <w:rFonts w:ascii="Times New Roman"/>
          <w:b w:val="false"/>
          <w:i w:val="false"/>
          <w:color w:val="000000"/>
          <w:sz w:val="28"/>
        </w:rPr>
        <w:t xml:space="preserve">                               (в/зв, подпись, инициал имени и фамилия)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(в/зв, подпись, инициал имени и фамилия)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(в/зв, подпись, инициал имени и фамилия)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(в/зв, подпись, инициал имени и фамилия) </w:t>
      </w:r>
    </w:p>
    <w:p>
      <w:pPr>
        <w:spacing w:after="0"/>
        <w:ind w:left="0"/>
        <w:jc w:val="both"/>
      </w:pPr>
      <w:r>
        <w:rPr>
          <w:rFonts w:ascii="Times New Roman"/>
          <w:b w:val="false"/>
          <w:i w:val="false"/>
          <w:color w:val="000000"/>
          <w:sz w:val="28"/>
        </w:rPr>
        <w:t xml:space="preserve">на складе вооружения текущего довольствия части произвела осмотр   </w:t>
      </w:r>
    </w:p>
    <w:p>
      <w:pPr>
        <w:spacing w:after="0"/>
        <w:ind w:left="0"/>
        <w:jc w:val="both"/>
      </w:pPr>
      <w:r>
        <w:rPr>
          <w:rFonts w:ascii="Times New Roman"/>
          <w:b w:val="false"/>
          <w:i w:val="false"/>
          <w:color w:val="000000"/>
          <w:sz w:val="28"/>
        </w:rPr>
        <w:t xml:space="preserve">                   (наименование объекта) </w:t>
      </w:r>
    </w:p>
    <w:p>
      <w:pPr>
        <w:spacing w:after="0"/>
        <w:ind w:left="0"/>
        <w:jc w:val="both"/>
      </w:pPr>
      <w:r>
        <w:rPr>
          <w:rFonts w:ascii="Times New Roman"/>
          <w:b w:val="false"/>
          <w:i w:val="false"/>
          <w:color w:val="000000"/>
          <w:sz w:val="28"/>
        </w:rPr>
        <w:t>имущества службы вооружения.</w:t>
      </w:r>
    </w:p>
    <w:bookmarkStart w:name="z1571" w:id="1226"/>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ознакомлении с документами, осмотре (проверке) установлено:</w:t>
      </w:r>
    </w:p>
    <w:bookmarkEnd w:id="1226"/>
    <w:bookmarkStart w:name="z1572" w:id="1227"/>
    <w:p>
      <w:pPr>
        <w:spacing w:after="0"/>
        <w:ind w:left="0"/>
        <w:jc w:val="both"/>
      </w:pPr>
      <w:r>
        <w:rPr>
          <w:rFonts w:ascii="Times New Roman"/>
          <w:b w:val="false"/>
          <w:i w:val="false"/>
          <w:color w:val="000000"/>
          <w:sz w:val="28"/>
        </w:rPr>
        <w:t xml:space="preserve">
      </w:t>
      </w:r>
      <w:r>
        <w:rPr>
          <w:rFonts w:ascii="Times New Roman"/>
          <w:b/>
          <w:i w:val="false"/>
          <w:color w:val="000000"/>
          <w:sz w:val="28"/>
        </w:rPr>
        <w:t>1. Состав и качественное состояние</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Инв.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Заводской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паспорта (формуляра)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Категория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Цена за единицу,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228"/>
          <w:p>
            <w:pPr>
              <w:spacing w:after="0"/>
              <w:ind w:left="0"/>
              <w:jc w:val="both"/>
            </w:pPr>
            <w:r>
              <w:rPr>
                <w:rFonts w:ascii="Times New Roman"/>
                <w:b/>
                <w:i w:val="false"/>
                <w:color w:val="000000"/>
              </w:rPr>
              <w:t xml:space="preserve"> Начислен износ</w:t>
            </w:r>
          </w:p>
          <w:bookmarkEnd w:id="122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4" w:id="1229"/>
    <w:p>
      <w:pPr>
        <w:spacing w:after="0"/>
        <w:ind w:left="0"/>
        <w:jc w:val="both"/>
      </w:pPr>
      <w:r>
        <w:rPr>
          <w:rFonts w:ascii="Times New Roman"/>
          <w:b w:val="false"/>
          <w:i w:val="false"/>
          <w:color w:val="000000"/>
          <w:sz w:val="28"/>
        </w:rPr>
        <w:t xml:space="preserve">
      </w:t>
      </w:r>
      <w:r>
        <w:rPr>
          <w:rFonts w:ascii="Times New Roman"/>
          <w:b/>
          <w:i w:val="false"/>
          <w:color w:val="000000"/>
          <w:sz w:val="28"/>
        </w:rPr>
        <w:t>2. Технико-эксплуатационные показатели</w:t>
      </w:r>
      <w:r>
        <w:rPr>
          <w:rFonts w:ascii="Times New Roman"/>
          <w:b w:val="false"/>
          <w:i w:val="false"/>
          <w:color w:val="000000"/>
          <w:sz w:val="28"/>
        </w:rPr>
        <w:t>:</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Введено в эксплуатацию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Находится в эксплуатации (лет,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Имеет наработку с начала эксплуатации (циклов, ч, км пробега)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Установлены: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гарантийная наработка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Произведен ремонт (вид,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Находится в эксплуатации после последнего ремонта (лет,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Наработка после последнего ремонта (циклов, ч, км пробега)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Имеет переработку: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назначенному ресурсу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сроку эксплуатации (лет,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гарантийной наработке (циклов, ч, км пробега)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сроку годности (лет,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Количество драгоценных металлов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5" w:id="1230"/>
    <w:p>
      <w:pPr>
        <w:spacing w:after="0"/>
        <w:ind w:left="0"/>
        <w:jc w:val="both"/>
      </w:pPr>
      <w:r>
        <w:rPr>
          <w:rFonts w:ascii="Times New Roman"/>
          <w:b w:val="false"/>
          <w:i w:val="false"/>
          <w:color w:val="000000"/>
          <w:sz w:val="28"/>
        </w:rPr>
        <w:t xml:space="preserve">
      </w:t>
      </w:r>
      <w:r>
        <w:rPr>
          <w:rFonts w:ascii="Times New Roman"/>
          <w:b/>
          <w:i w:val="false"/>
          <w:color w:val="000000"/>
          <w:sz w:val="28"/>
        </w:rPr>
        <w:t>3. Комплектность:</w:t>
      </w:r>
    </w:p>
    <w:bookmarkEnd w:id="1230"/>
    <w:bookmarkStart w:name="z1576" w:id="1231"/>
    <w:p>
      <w:pPr>
        <w:spacing w:after="0"/>
        <w:ind w:left="0"/>
        <w:jc w:val="both"/>
      </w:pPr>
      <w:r>
        <w:rPr>
          <w:rFonts w:ascii="Times New Roman"/>
          <w:b w:val="false"/>
          <w:i w:val="false"/>
          <w:color w:val="000000"/>
          <w:sz w:val="28"/>
        </w:rPr>
        <w:t xml:space="preserve">
      </w:t>
      </w:r>
      <w:r>
        <w:rPr>
          <w:rFonts w:ascii="Times New Roman"/>
          <w:b/>
          <w:i w:val="false"/>
          <w:color w:val="000000"/>
          <w:sz w:val="28"/>
        </w:rPr>
        <w:t>4. Техническое состояние:</w:t>
      </w:r>
    </w:p>
    <w:bookmarkEnd w:id="1231"/>
    <w:bookmarkStart w:name="z1577" w:id="1232"/>
    <w:p>
      <w:pPr>
        <w:spacing w:after="0"/>
        <w:ind w:left="0"/>
        <w:jc w:val="both"/>
      </w:pPr>
      <w:r>
        <w:rPr>
          <w:rFonts w:ascii="Times New Roman"/>
          <w:b w:val="false"/>
          <w:i w:val="false"/>
          <w:color w:val="000000"/>
          <w:sz w:val="28"/>
        </w:rPr>
        <w:t xml:space="preserve">
      </w:t>
      </w:r>
      <w:r>
        <w:rPr>
          <w:rFonts w:ascii="Times New Roman"/>
          <w:b/>
          <w:i w:val="false"/>
          <w:color w:val="000000"/>
          <w:sz w:val="28"/>
        </w:rPr>
        <w:t>5. Причины досрочного износа или повреждения:</w:t>
      </w:r>
    </w:p>
    <w:bookmarkEnd w:id="1232"/>
    <w:bookmarkStart w:name="z1578" w:id="1233"/>
    <w:p>
      <w:pPr>
        <w:spacing w:after="0"/>
        <w:ind w:left="0"/>
        <w:jc w:val="both"/>
      </w:pPr>
      <w:r>
        <w:rPr>
          <w:rFonts w:ascii="Times New Roman"/>
          <w:b w:val="false"/>
          <w:i w:val="false"/>
          <w:color w:val="000000"/>
          <w:sz w:val="28"/>
        </w:rPr>
        <w:t xml:space="preserve">
      </w:t>
      </w:r>
      <w:r>
        <w:rPr>
          <w:rFonts w:ascii="Times New Roman"/>
          <w:b/>
          <w:i w:val="false"/>
          <w:color w:val="000000"/>
          <w:sz w:val="28"/>
        </w:rPr>
        <w:t>6. Объем выполненных доработок (бюллетеней доработок):</w:t>
      </w:r>
    </w:p>
    <w:bookmarkEnd w:id="1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Предложения комиссии: </w:t>
      </w:r>
    </w:p>
    <w:p>
      <w:pPr>
        <w:spacing w:after="0"/>
        <w:ind w:left="0"/>
        <w:jc w:val="both"/>
      </w:pPr>
      <w:r>
        <w:rPr>
          <w:rFonts w:ascii="Times New Roman"/>
          <w:b/>
          <w:i w:val="false"/>
          <w:color w:val="000000"/>
          <w:sz w:val="28"/>
        </w:rPr>
        <w:t>председатель комиссии</w:t>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(в/зв, подпись, инициал имени и фамилия) </w:t>
      </w:r>
    </w:p>
    <w:p>
      <w:pPr>
        <w:spacing w:after="0"/>
        <w:ind w:left="0"/>
        <w:jc w:val="both"/>
      </w:pPr>
      <w:bookmarkStart w:name="z1580" w:id="1234"/>
      <w:r>
        <w:rPr>
          <w:rFonts w:ascii="Times New Roman"/>
          <w:b w:val="false"/>
          <w:i w:val="false"/>
          <w:color w:val="000000"/>
          <w:sz w:val="28"/>
        </w:rPr>
        <w:t xml:space="preserve">
      </w:t>
      </w:r>
      <w:r>
        <w:rPr>
          <w:rFonts w:ascii="Times New Roman"/>
          <w:b/>
          <w:i w:val="false"/>
          <w:color w:val="000000"/>
          <w:sz w:val="28"/>
        </w:rPr>
        <w:t>члены комиссии</w:t>
      </w:r>
      <w:r>
        <w:rPr>
          <w:rFonts w:ascii="Times New Roman"/>
          <w:b w:val="false"/>
          <w:i w:val="false"/>
          <w:color w:val="000000"/>
          <w:sz w:val="28"/>
        </w:rPr>
        <w:t xml:space="preserve">:             ______________________________________.;  </w:t>
      </w:r>
    </w:p>
    <w:bookmarkEnd w:id="1234"/>
    <w:p>
      <w:pPr>
        <w:spacing w:after="0"/>
        <w:ind w:left="0"/>
        <w:jc w:val="both"/>
      </w:pPr>
      <w:r>
        <w:rPr>
          <w:rFonts w:ascii="Times New Roman"/>
          <w:b w:val="false"/>
          <w:i w:val="false"/>
          <w:color w:val="000000"/>
          <w:sz w:val="28"/>
        </w:rPr>
        <w:t xml:space="preserve">                         (в/зв, подпись, инициал имени и фамилия)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(в/зв, подпись, инициал имени и фамилия)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(в/зв, подпись, инициал имени и фамилия)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(в/зв, подпись, инициал имени и фамилия) </w:t>
      </w:r>
    </w:p>
    <w:p>
      <w:pPr>
        <w:spacing w:after="0"/>
        <w:ind w:left="0"/>
        <w:jc w:val="both"/>
      </w:pPr>
      <w:bookmarkStart w:name="z1581" w:id="1235"/>
      <w:r>
        <w:rPr>
          <w:rFonts w:ascii="Times New Roman"/>
          <w:b w:val="false"/>
          <w:i w:val="false"/>
          <w:color w:val="000000"/>
          <w:sz w:val="28"/>
        </w:rPr>
        <w:t xml:space="preserve">
      </w:t>
      </w:r>
      <w:r>
        <w:rPr>
          <w:rFonts w:ascii="Times New Roman"/>
          <w:b/>
          <w:i w:val="false"/>
          <w:color w:val="000000"/>
          <w:sz w:val="28"/>
        </w:rPr>
        <w:t>Свидетельствую</w:t>
      </w:r>
      <w:r>
        <w:rPr>
          <w:rFonts w:ascii="Times New Roman"/>
          <w:b w:val="false"/>
          <w:i w:val="false"/>
          <w:color w:val="000000"/>
          <w:sz w:val="28"/>
        </w:rPr>
        <w:t xml:space="preserve">: </w:t>
      </w:r>
    </w:p>
    <w:bookmarkEnd w:id="1235"/>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воинской части 0000</w:t>
      </w:r>
    </w:p>
    <w:p>
      <w:pPr>
        <w:spacing w:after="0"/>
        <w:ind w:left="0"/>
        <w:jc w:val="both"/>
      </w:pPr>
      <w:bookmarkStart w:name="z1582" w:id="1236"/>
      <w:r>
        <w:rPr>
          <w:rFonts w:ascii="Times New Roman"/>
          <w:b w:val="false"/>
          <w:i w:val="false"/>
          <w:color w:val="000000"/>
          <w:sz w:val="28"/>
        </w:rPr>
        <w:t xml:space="preserve">
      ______________________________________.; </w:t>
      </w:r>
    </w:p>
    <w:bookmarkEnd w:id="1236"/>
    <w:p>
      <w:pPr>
        <w:spacing w:after="0"/>
        <w:ind w:left="0"/>
        <w:jc w:val="both"/>
      </w:pPr>
      <w:r>
        <w:rPr>
          <w:rFonts w:ascii="Times New Roman"/>
          <w:b w:val="false"/>
          <w:i w:val="false"/>
          <w:color w:val="000000"/>
          <w:sz w:val="28"/>
        </w:rPr>
        <w:t xml:space="preserve">       (в/зв, подпись, инициал имени и фамилия)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Свидетельствую</w:t>
      </w:r>
      <w:r>
        <w:rPr>
          <w:rFonts w:ascii="Times New Roman"/>
          <w:b w:val="false"/>
          <w:i w:val="false"/>
          <w:color w:val="000000"/>
          <w:sz w:val="28"/>
        </w:rPr>
        <w:t xml:space="preserve">: </w:t>
      </w:r>
    </w:p>
    <w:p>
      <w:pPr>
        <w:spacing w:after="0"/>
        <w:ind w:left="0"/>
        <w:jc w:val="both"/>
      </w:pPr>
      <w:r>
        <w:rPr>
          <w:rFonts w:ascii="Times New Roman"/>
          <w:b/>
          <w:i w:val="false"/>
          <w:color w:val="000000"/>
          <w:sz w:val="28"/>
        </w:rPr>
        <w:t>Начальник службы вооружения РгК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(в/зв, подпись, инициал имени и фамилия)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Заключение старшего начальника (управления техники и вооружения ГК НГ)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(в/зв, подпись, инициал имени и фамилия)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Главный бухгалтер</w:t>
            </w:r>
            <w:r>
              <w:rPr>
                <w:rFonts w:ascii="Times New Roman"/>
                <w:b w:val="false"/>
                <w:i w:val="false"/>
                <w:color w:val="000000"/>
                <w:sz w:val="20"/>
              </w:rPr>
              <w:t>:</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(в/зв, подпись, инициал имени и фамилия)</w:t>
            </w:r>
          </w:p>
          <w:p>
            <w:pPr>
              <w:spacing w:after="20"/>
              <w:ind w:left="20"/>
              <w:jc w:val="both"/>
            </w:pPr>
            <w:r>
              <w:rPr>
                <w:rFonts w:ascii="Times New Roman"/>
                <w:b w:val="false"/>
                <w:i w:val="false"/>
                <w:color w:val="000000"/>
                <w:sz w:val="20"/>
              </w:rPr>
              <w:t>
"____" _____________20_____ г.</w:t>
            </w:r>
          </w:p>
          <w:p>
            <w:pPr>
              <w:spacing w:after="0"/>
              <w:ind w:left="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6" w:id="123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w:t>
      </w:r>
    </w:p>
    <w:bookmarkEnd w:id="1237"/>
    <w:bookmarkStart w:name="z1587" w:id="1238"/>
    <w:p>
      <w:pPr>
        <w:spacing w:after="0"/>
        <w:ind w:left="0"/>
        <w:jc w:val="both"/>
      </w:pPr>
      <w:r>
        <w:rPr>
          <w:rFonts w:ascii="Times New Roman"/>
          <w:b w:val="false"/>
          <w:i w:val="false"/>
          <w:color w:val="000000"/>
          <w:sz w:val="28"/>
        </w:rPr>
        <w:t xml:space="preserve">
      </w:t>
      </w:r>
      <w:r>
        <w:rPr>
          <w:rFonts w:ascii="Times New Roman"/>
          <w:b w:val="false"/>
          <w:i/>
          <w:color w:val="000000"/>
          <w:sz w:val="28"/>
        </w:rPr>
        <w:t>1. Акт технического состояния предназначен для оформления результатов проверки технического состояния вооружения, боеприпасов и другого имущества службы вооружения при их повреждениях, порче или естественного износа.</w:t>
      </w:r>
    </w:p>
    <w:bookmarkEnd w:id="1238"/>
    <w:bookmarkStart w:name="z1588" w:id="1239"/>
    <w:p>
      <w:pPr>
        <w:spacing w:after="0"/>
        <w:ind w:left="0"/>
        <w:jc w:val="both"/>
      </w:pPr>
      <w:r>
        <w:rPr>
          <w:rFonts w:ascii="Times New Roman"/>
          <w:b w:val="false"/>
          <w:i w:val="false"/>
          <w:color w:val="000000"/>
          <w:sz w:val="28"/>
        </w:rPr>
        <w:t xml:space="preserve">
      </w:t>
      </w:r>
      <w:r>
        <w:rPr>
          <w:rFonts w:ascii="Times New Roman"/>
          <w:b w:val="false"/>
          <w:i/>
          <w:color w:val="000000"/>
          <w:sz w:val="28"/>
        </w:rPr>
        <w:t>2. Во всех случаях повреждения (порчи) вооружения, боеприпасов и другого имущества службы вооружения назначается служебное расследование. Копия заключения служебного расследования и копии приказов о назначении и по итогам служебного расследования представляются вместе с актом технического состояния вышестоящему командованию, для внесения изменений в учете.</w:t>
      </w:r>
    </w:p>
    <w:bookmarkEnd w:id="1239"/>
    <w:bookmarkStart w:name="z1589" w:id="1240"/>
    <w:p>
      <w:pPr>
        <w:spacing w:after="0"/>
        <w:ind w:left="0"/>
        <w:jc w:val="both"/>
      </w:pPr>
      <w:r>
        <w:rPr>
          <w:rFonts w:ascii="Times New Roman"/>
          <w:b w:val="false"/>
          <w:i w:val="false"/>
          <w:color w:val="000000"/>
          <w:sz w:val="28"/>
        </w:rPr>
        <w:t xml:space="preserve">
      </w:t>
      </w:r>
      <w:r>
        <w:rPr>
          <w:rFonts w:ascii="Times New Roman"/>
          <w:b w:val="false"/>
          <w:i/>
          <w:color w:val="000000"/>
          <w:sz w:val="28"/>
        </w:rPr>
        <w:t>3. Размер актов 297х210 мм (ориентация книжная).</w:t>
      </w:r>
    </w:p>
    <w:bookmarkEnd w:id="1240"/>
    <w:bookmarkStart w:name="z1590" w:id="1241"/>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Пояснение к оформлению</w:t>
      </w:r>
      <w:r>
        <w:rPr>
          <w:rFonts w:ascii="Times New Roman"/>
          <w:b w:val="false"/>
          <w:i/>
          <w:color w:val="000000"/>
          <w:sz w:val="28"/>
        </w:rPr>
        <w:t>:</w:t>
      </w:r>
    </w:p>
    <w:bookmarkEnd w:id="1241"/>
    <w:bookmarkStart w:name="z1591" w:id="1242"/>
    <w:p>
      <w:pPr>
        <w:spacing w:after="0"/>
        <w:ind w:left="0"/>
        <w:jc w:val="both"/>
      </w:pPr>
      <w:r>
        <w:rPr>
          <w:rFonts w:ascii="Times New Roman"/>
          <w:b w:val="false"/>
          <w:i w:val="false"/>
          <w:color w:val="000000"/>
          <w:sz w:val="28"/>
        </w:rPr>
        <w:t xml:space="preserve">
      </w:t>
      </w:r>
      <w:r>
        <w:rPr>
          <w:rFonts w:ascii="Times New Roman"/>
          <w:b w:val="false"/>
          <w:i/>
          <w:color w:val="000000"/>
          <w:sz w:val="28"/>
        </w:rPr>
        <w:t>Оформление акта технического состояния производится в следующем порядке:</w:t>
      </w:r>
    </w:p>
    <w:bookmarkEnd w:id="1242"/>
    <w:bookmarkStart w:name="z1592" w:id="1243"/>
    <w:p>
      <w:pPr>
        <w:spacing w:after="0"/>
        <w:ind w:left="0"/>
        <w:jc w:val="both"/>
      </w:pPr>
      <w:r>
        <w:rPr>
          <w:rFonts w:ascii="Times New Roman"/>
          <w:b w:val="false"/>
          <w:i w:val="false"/>
          <w:color w:val="000000"/>
          <w:sz w:val="28"/>
        </w:rPr>
        <w:t xml:space="preserve">
      </w:t>
      </w:r>
      <w:r>
        <w:rPr>
          <w:rFonts w:ascii="Times New Roman"/>
          <w:b w:val="false"/>
          <w:i/>
          <w:color w:val="000000"/>
          <w:sz w:val="28"/>
        </w:rPr>
        <w:t>1. Допускается составлять акт технического состояния на образцы вооружения и боеприпасов одинаковых по виду, названию, цене, тактико-техническим характеристикам и характеру технического состояния на момент осмотра.</w:t>
      </w:r>
    </w:p>
    <w:bookmarkEnd w:id="1243"/>
    <w:bookmarkStart w:name="z1593" w:id="1244"/>
    <w:p>
      <w:pPr>
        <w:spacing w:after="0"/>
        <w:ind w:left="0"/>
        <w:jc w:val="both"/>
      </w:pPr>
      <w:r>
        <w:rPr>
          <w:rFonts w:ascii="Times New Roman"/>
          <w:b w:val="false"/>
          <w:i w:val="false"/>
          <w:color w:val="000000"/>
          <w:sz w:val="28"/>
        </w:rPr>
        <w:t xml:space="preserve">
      </w:t>
      </w:r>
      <w:r>
        <w:rPr>
          <w:rFonts w:ascii="Times New Roman"/>
          <w:b w:val="false"/>
          <w:i/>
          <w:color w:val="000000"/>
          <w:sz w:val="28"/>
        </w:rPr>
        <w:t>2. В разделе 1 акта первой строкой записывается базовый образец вооружения (техники, оборудования) или наименование комплекта имущества, на который оформляется акт. Последующими строками записываются его комплектующие изделия, учитываемые по номерам (двигатели, агрегаты, орудия, пусковые установки, пулеметы, топогеодезические приборы и картографическое оборудование, радиоэлектронные приемно-передающие устройства, узлы и т.п.). Указывается учетные номера и техническая документация.</w:t>
      </w:r>
    </w:p>
    <w:bookmarkEnd w:id="1244"/>
    <w:bookmarkStart w:name="z1594" w:id="1245"/>
    <w:p>
      <w:pPr>
        <w:spacing w:after="0"/>
        <w:ind w:left="0"/>
        <w:jc w:val="both"/>
      </w:pPr>
      <w:r>
        <w:rPr>
          <w:rFonts w:ascii="Times New Roman"/>
          <w:b w:val="false"/>
          <w:i w:val="false"/>
          <w:color w:val="000000"/>
          <w:sz w:val="28"/>
        </w:rPr>
        <w:t xml:space="preserve">
      </w:t>
      </w:r>
      <w:r>
        <w:rPr>
          <w:rFonts w:ascii="Times New Roman"/>
          <w:b w:val="false"/>
          <w:i/>
          <w:color w:val="000000"/>
          <w:sz w:val="28"/>
        </w:rPr>
        <w:t>3. В разделе 2 акта отражаются технико-эксплуатационные показатели имущества.</w:t>
      </w:r>
    </w:p>
    <w:bookmarkEnd w:id="1245"/>
    <w:bookmarkStart w:name="z1595" w:id="1246"/>
    <w:p>
      <w:pPr>
        <w:spacing w:after="0"/>
        <w:ind w:left="0"/>
        <w:jc w:val="both"/>
      </w:pPr>
      <w:r>
        <w:rPr>
          <w:rFonts w:ascii="Times New Roman"/>
          <w:b w:val="false"/>
          <w:i w:val="false"/>
          <w:color w:val="000000"/>
          <w:sz w:val="28"/>
        </w:rPr>
        <w:t xml:space="preserve">
      </w:t>
      </w:r>
      <w:r>
        <w:rPr>
          <w:rFonts w:ascii="Times New Roman"/>
          <w:b w:val="false"/>
          <w:i/>
          <w:color w:val="000000"/>
          <w:sz w:val="28"/>
        </w:rPr>
        <w:t>4. В разделе 3 акта записываются комплектующие, детали и ЗИП, дополнительное оборудование установленное на имуществе, а также техническая документация. Недостающие детали и предметы ЗИП (карточка некомплектности прилагается к акту) указываются отдельной строкой.</w:t>
      </w:r>
    </w:p>
    <w:bookmarkEnd w:id="1246"/>
    <w:bookmarkStart w:name="z1596" w:id="1247"/>
    <w:p>
      <w:pPr>
        <w:spacing w:after="0"/>
        <w:ind w:left="0"/>
        <w:jc w:val="both"/>
      </w:pPr>
      <w:r>
        <w:rPr>
          <w:rFonts w:ascii="Times New Roman"/>
          <w:b w:val="false"/>
          <w:i w:val="false"/>
          <w:color w:val="000000"/>
          <w:sz w:val="28"/>
        </w:rPr>
        <w:t xml:space="preserve">
      </w:t>
      </w:r>
      <w:r>
        <w:rPr>
          <w:rFonts w:ascii="Times New Roman"/>
          <w:b w:val="false"/>
          <w:i/>
          <w:color w:val="000000"/>
          <w:sz w:val="28"/>
        </w:rPr>
        <w:t>5. В разделе 4 записываются дата и место выхода имущества из строя; техническое состояние по вооружению и другому имуществу - при наружном осмотре или по заключению соответствующей организации. При этом заключение соответствующей организации прилагается к акту.</w:t>
      </w:r>
    </w:p>
    <w:bookmarkEnd w:id="1247"/>
    <w:bookmarkStart w:name="z1597" w:id="1248"/>
    <w:p>
      <w:pPr>
        <w:spacing w:after="0"/>
        <w:ind w:left="0"/>
        <w:jc w:val="both"/>
      </w:pPr>
      <w:r>
        <w:rPr>
          <w:rFonts w:ascii="Times New Roman"/>
          <w:b w:val="false"/>
          <w:i w:val="false"/>
          <w:color w:val="000000"/>
          <w:sz w:val="28"/>
        </w:rPr>
        <w:t xml:space="preserve">
      </w:t>
      </w:r>
      <w:r>
        <w:rPr>
          <w:rFonts w:ascii="Times New Roman"/>
          <w:b w:val="false"/>
          <w:i/>
          <w:color w:val="000000"/>
          <w:sz w:val="28"/>
        </w:rPr>
        <w:t>6. В разделе 5 записываются причины досрочного износа или повреждения и данные о проведенном расследовании. На базовый образец вооружения и военной техники, на котором смонтирована система, дается отдельное заключение его технического состояния, определяется категория и вид необходимого ремонта. В этом случае дополнительный экземпляр акта направляется начальнику службы, в которой учитывается базовый образец.</w:t>
      </w:r>
    </w:p>
    <w:bookmarkEnd w:id="1248"/>
    <w:bookmarkStart w:name="z1598" w:id="1249"/>
    <w:p>
      <w:pPr>
        <w:spacing w:after="0"/>
        <w:ind w:left="0"/>
        <w:jc w:val="both"/>
      </w:pPr>
      <w:r>
        <w:rPr>
          <w:rFonts w:ascii="Times New Roman"/>
          <w:b w:val="false"/>
          <w:i w:val="false"/>
          <w:color w:val="000000"/>
          <w:sz w:val="28"/>
        </w:rPr>
        <w:t xml:space="preserve">
      </w:t>
      </w:r>
      <w:r>
        <w:rPr>
          <w:rFonts w:ascii="Times New Roman"/>
          <w:b w:val="false"/>
          <w:i/>
          <w:color w:val="000000"/>
          <w:sz w:val="28"/>
        </w:rPr>
        <w:t>7. В разделе 6 указывается, какие доработки и бюллетени были произведены на данное имущество, чем и когда было произведено доукомплектование и оснащение.</w:t>
      </w:r>
    </w:p>
    <w:bookmarkEnd w:id="1249"/>
    <w:bookmarkStart w:name="z1599" w:id="1250"/>
    <w:p>
      <w:pPr>
        <w:spacing w:after="0"/>
        <w:ind w:left="0"/>
        <w:jc w:val="both"/>
      </w:pPr>
      <w:r>
        <w:rPr>
          <w:rFonts w:ascii="Times New Roman"/>
          <w:b w:val="false"/>
          <w:i w:val="false"/>
          <w:color w:val="000000"/>
          <w:sz w:val="28"/>
        </w:rPr>
        <w:t xml:space="preserve">
      </w:t>
      </w:r>
      <w:r>
        <w:rPr>
          <w:rFonts w:ascii="Times New Roman"/>
          <w:b w:val="false"/>
          <w:i/>
          <w:color w:val="000000"/>
          <w:sz w:val="28"/>
        </w:rPr>
        <w:t>8. В разделе 7 комиссия вносит предложения о наиболее целесообразном использовании имущества в целом и по каждому устройству. По имуществу, содержащему драгоценные (цветные) металлы и драгоценные камни выносится заключение о целесообразности их извлечения и сдачи в специализированные предприятия.</w:t>
      </w:r>
    </w:p>
    <w:bookmarkEnd w:id="1250"/>
    <w:bookmarkStart w:name="z1600" w:id="1251"/>
    <w:p>
      <w:pPr>
        <w:spacing w:after="0"/>
        <w:ind w:left="0"/>
        <w:jc w:val="both"/>
      </w:pPr>
      <w:r>
        <w:rPr>
          <w:rFonts w:ascii="Times New Roman"/>
          <w:b w:val="false"/>
          <w:i w:val="false"/>
          <w:color w:val="000000"/>
          <w:sz w:val="28"/>
        </w:rPr>
        <w:t xml:space="preserve">
      </w:t>
      </w:r>
      <w:r>
        <w:rPr>
          <w:rFonts w:ascii="Times New Roman"/>
          <w:b w:val="false"/>
          <w:i/>
          <w:color w:val="000000"/>
          <w:sz w:val="28"/>
        </w:rPr>
        <w:t>9. Акт технического состояния составляется в 4-х экземплярах (1-в финансовую службу части, 2-в дело службы вооружения, 3, 4 – в вышестоящий штаб).</w:t>
      </w:r>
    </w:p>
    <w:bookmarkEnd w:id="12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w:t>
            </w:r>
            <w:r>
              <w:br/>
            </w:r>
            <w:r>
              <w:rPr>
                <w:rFonts w:ascii="Times New Roman"/>
                <w:b w:val="false"/>
                <w:i w:val="false"/>
                <w:color w:val="000000"/>
                <w:sz w:val="20"/>
              </w:rPr>
              <w:t>(в/зв, подпись, инициал</w:t>
            </w:r>
            <w:r>
              <w:br/>
            </w:r>
            <w:r>
              <w:rPr>
                <w:rFonts w:ascii="Times New Roman"/>
                <w:b w:val="false"/>
                <w:i w:val="false"/>
                <w:color w:val="000000"/>
                <w:sz w:val="20"/>
              </w:rPr>
              <w:t>имени и фамилия)</w:t>
            </w:r>
            <w:r>
              <w:br/>
            </w:r>
            <w:r>
              <w:rPr>
                <w:rFonts w:ascii="Times New Roman"/>
                <w:b w:val="false"/>
                <w:i w:val="false"/>
                <w:color w:val="000000"/>
                <w:sz w:val="20"/>
              </w:rPr>
              <w:t>"_____" ___________ 20___ года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АКТ № ______ изменения качественного состояния </w:t>
      </w:r>
      <w:r>
        <w:br/>
      </w:r>
      <w:r>
        <w:rPr>
          <w:rFonts w:ascii="Times New Roman"/>
          <w:b/>
          <w:i w:val="false"/>
          <w:color w:val="000000"/>
        </w:rPr>
        <w:t>_________________________________________</w:t>
      </w:r>
    </w:p>
    <w:bookmarkStart w:name="z1604" w:id="1252"/>
    <w:p>
      <w:pPr>
        <w:spacing w:after="0"/>
        <w:ind w:left="0"/>
        <w:jc w:val="both"/>
      </w:pPr>
      <w:r>
        <w:rPr>
          <w:rFonts w:ascii="Times New Roman"/>
          <w:b w:val="false"/>
          <w:i w:val="false"/>
          <w:color w:val="000000"/>
          <w:sz w:val="28"/>
        </w:rPr>
        <w:t>
      наименование имущества</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(цель)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(подразделение, склад)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5" w:id="1253"/>
    <w:p>
      <w:pPr>
        <w:spacing w:after="0"/>
        <w:ind w:left="0"/>
        <w:jc w:val="both"/>
      </w:pPr>
      <w:r>
        <w:rPr>
          <w:rFonts w:ascii="Times New Roman"/>
          <w:b w:val="false"/>
          <w:i w:val="false"/>
          <w:color w:val="000000"/>
          <w:sz w:val="28"/>
        </w:rPr>
        <w:t>
      При ознакомлении с документами, осмотре (проверке) установлено:</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Оприходовать</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износ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254"/>
          <w:p>
            <w:pPr>
              <w:spacing w:after="20"/>
              <w:ind w:left="20"/>
              <w:jc w:val="both"/>
            </w:pPr>
            <w:r>
              <w:rPr>
                <w:rFonts w:ascii="Times New Roman"/>
                <w:b w:val="false"/>
                <w:i w:val="false"/>
                <w:color w:val="000000"/>
                <w:sz w:val="20"/>
              </w:rPr>
              <w:t>
наименование</w:t>
            </w:r>
          </w:p>
          <w:bookmarkEnd w:id="1254"/>
          <w:p>
            <w:pPr>
              <w:spacing w:after="20"/>
              <w:ind w:left="20"/>
              <w:jc w:val="both"/>
            </w:pPr>
            <w:r>
              <w:rPr>
                <w:rFonts w:ascii="Times New Roman"/>
                <w:b w:val="false"/>
                <w:i w:val="false"/>
                <w:color w:val="000000"/>
                <w:sz w:val="20"/>
              </w:rPr>
              <w:t>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255"/>
          <w:p>
            <w:pPr>
              <w:spacing w:after="20"/>
              <w:ind w:left="20"/>
              <w:jc w:val="both"/>
            </w:pPr>
            <w:r>
              <w:rPr>
                <w:rFonts w:ascii="Times New Roman"/>
                <w:b w:val="false"/>
                <w:i w:val="false"/>
                <w:color w:val="000000"/>
                <w:sz w:val="20"/>
              </w:rPr>
              <w:t>
Категория (сорт,</w:t>
            </w:r>
          </w:p>
          <w:bookmarkEnd w:id="1255"/>
          <w:p>
            <w:pPr>
              <w:spacing w:after="20"/>
              <w:ind w:left="20"/>
              <w:jc w:val="both"/>
            </w:pPr>
            <w:r>
              <w:rPr>
                <w:rFonts w:ascii="Times New Roman"/>
                <w:b w:val="false"/>
                <w:i w:val="false"/>
                <w:color w:val="000000"/>
                <w:sz w:val="20"/>
              </w:rPr>
              <w:t>
плот)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8" w:id="1256"/>
    <w:p>
      <w:pPr>
        <w:spacing w:after="0"/>
        <w:ind w:left="0"/>
        <w:jc w:val="both"/>
      </w:pPr>
      <w:r>
        <w:rPr>
          <w:rFonts w:ascii="Times New Roman"/>
          <w:b w:val="false"/>
          <w:i w:val="false"/>
          <w:color w:val="000000"/>
          <w:sz w:val="28"/>
        </w:rPr>
        <w:t>
      Заключение комиссии (причины перевода в другую категорию, сорт, целесообразность использования отдельных узлов, приборов, запасных частей, деталей, другого имущества)</w:t>
      </w:r>
    </w:p>
    <w:bookmarkEnd w:id="1256"/>
    <w:bookmarkStart w:name="z1609" w:id="1257"/>
    <w:p>
      <w:pPr>
        <w:spacing w:after="0"/>
        <w:ind w:left="0"/>
        <w:jc w:val="both"/>
      </w:pPr>
      <w:r>
        <w:rPr>
          <w:rFonts w:ascii="Times New Roman"/>
          <w:b w:val="false"/>
          <w:i w:val="false"/>
          <w:color w:val="000000"/>
          <w:sz w:val="28"/>
        </w:rPr>
        <w:t>
      ____________________________________________________________</w:t>
      </w:r>
    </w:p>
    <w:bookmarkEnd w:id="1257"/>
    <w:bookmarkStart w:name="z1610" w:id="1258"/>
    <w:p>
      <w:pPr>
        <w:spacing w:after="0"/>
        <w:ind w:left="0"/>
        <w:jc w:val="both"/>
      </w:pPr>
      <w:r>
        <w:rPr>
          <w:rFonts w:ascii="Times New Roman"/>
          <w:b w:val="false"/>
          <w:i w:val="false"/>
          <w:color w:val="000000"/>
          <w:sz w:val="28"/>
        </w:rPr>
        <w:t>
      ____________________________________________________________</w:t>
      </w:r>
    </w:p>
    <w:bookmarkEnd w:id="1258"/>
    <w:bookmarkStart w:name="z1611" w:id="1259"/>
    <w:p>
      <w:pPr>
        <w:spacing w:after="0"/>
        <w:ind w:left="0"/>
        <w:jc w:val="both"/>
      </w:pPr>
      <w:r>
        <w:rPr>
          <w:rFonts w:ascii="Times New Roman"/>
          <w:b w:val="false"/>
          <w:i w:val="false"/>
          <w:color w:val="000000"/>
          <w:sz w:val="28"/>
        </w:rPr>
        <w:t>
      ____________________________________________________________</w:t>
      </w:r>
    </w:p>
    <w:bookmarkEnd w:id="1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bookmarkStart w:name="z1613" w:id="1260"/>
    <w:p>
      <w:pPr>
        <w:spacing w:after="0"/>
        <w:ind w:left="0"/>
        <w:jc w:val="both"/>
      </w:pPr>
      <w:r>
        <w:rPr>
          <w:rFonts w:ascii="Times New Roman"/>
          <w:b w:val="false"/>
          <w:i w:val="false"/>
          <w:color w:val="000000"/>
          <w:sz w:val="28"/>
        </w:rPr>
        <w:t>
      ____________________________________________________________</w:t>
      </w:r>
    </w:p>
    <w:bookmarkEnd w:id="1260"/>
    <w:bookmarkStart w:name="z1614" w:id="1261"/>
    <w:p>
      <w:pPr>
        <w:spacing w:after="0"/>
        <w:ind w:left="0"/>
        <w:jc w:val="both"/>
      </w:pPr>
      <w:r>
        <w:rPr>
          <w:rFonts w:ascii="Times New Roman"/>
          <w:b w:val="false"/>
          <w:i w:val="false"/>
          <w:color w:val="000000"/>
          <w:sz w:val="28"/>
        </w:rPr>
        <w:t>
      ____________________________________________________________</w:t>
      </w:r>
    </w:p>
    <w:bookmarkEnd w:id="1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bookmarkStart w:name="z1616" w:id="1262"/>
    <w:p>
      <w:pPr>
        <w:spacing w:after="0"/>
        <w:ind w:left="0"/>
        <w:jc w:val="both"/>
      </w:pPr>
      <w:r>
        <w:rPr>
          <w:rFonts w:ascii="Times New Roman"/>
          <w:b w:val="false"/>
          <w:i w:val="false"/>
          <w:color w:val="000000"/>
          <w:sz w:val="28"/>
        </w:rPr>
        <w:t>
      Председатель комиссии</w:t>
      </w:r>
    </w:p>
    <w:bookmarkEnd w:id="1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bookmarkStart w:name="z1618" w:id="1263"/>
    <w:p>
      <w:pPr>
        <w:spacing w:after="0"/>
        <w:ind w:left="0"/>
        <w:jc w:val="both"/>
      </w:pPr>
      <w:r>
        <w:rPr>
          <w:rFonts w:ascii="Times New Roman"/>
          <w:b w:val="false"/>
          <w:i w:val="false"/>
          <w:color w:val="000000"/>
          <w:sz w:val="28"/>
        </w:rPr>
        <w:t>
      (должность, воинское звание, подпись, фамилия)</w:t>
      </w:r>
    </w:p>
    <w:bookmarkEnd w:id="1263"/>
    <w:bookmarkStart w:name="z1619" w:id="1264"/>
    <w:p>
      <w:pPr>
        <w:spacing w:after="0"/>
        <w:ind w:left="0"/>
        <w:jc w:val="both"/>
      </w:pPr>
      <w:r>
        <w:rPr>
          <w:rFonts w:ascii="Times New Roman"/>
          <w:b w:val="false"/>
          <w:i w:val="false"/>
          <w:color w:val="000000"/>
          <w:sz w:val="28"/>
        </w:rPr>
        <w:t>
      Члены комиссии</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bookmarkStart w:name="z1621" w:id="1265"/>
    <w:p>
      <w:pPr>
        <w:spacing w:after="0"/>
        <w:ind w:left="0"/>
        <w:jc w:val="both"/>
      </w:pPr>
      <w:r>
        <w:rPr>
          <w:rFonts w:ascii="Times New Roman"/>
          <w:b w:val="false"/>
          <w:i w:val="false"/>
          <w:color w:val="000000"/>
          <w:sz w:val="28"/>
        </w:rPr>
        <w:t>
      (должность, воинское звание, подпись, фамилия)</w:t>
      </w:r>
    </w:p>
    <w:bookmarkEnd w:id="1265"/>
    <w:bookmarkStart w:name="z1622" w:id="1266"/>
    <w:p>
      <w:pPr>
        <w:spacing w:after="0"/>
        <w:ind w:left="0"/>
        <w:jc w:val="both"/>
      </w:pPr>
      <w:r>
        <w:rPr>
          <w:rFonts w:ascii="Times New Roman"/>
          <w:b w:val="false"/>
          <w:i w:val="false"/>
          <w:color w:val="000000"/>
          <w:sz w:val="28"/>
        </w:rPr>
        <w:t>
      Члены комиссии</w:t>
      </w:r>
    </w:p>
    <w:bookmarkEnd w:id="1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bookmarkStart w:name="z1624" w:id="1267"/>
    <w:p>
      <w:pPr>
        <w:spacing w:after="0"/>
        <w:ind w:left="0"/>
        <w:jc w:val="both"/>
      </w:pPr>
      <w:r>
        <w:rPr>
          <w:rFonts w:ascii="Times New Roman"/>
          <w:b w:val="false"/>
          <w:i w:val="false"/>
          <w:color w:val="000000"/>
          <w:sz w:val="28"/>
        </w:rPr>
        <w:t>
      (должность, воинское звание, подпись, фамилия)</w:t>
      </w:r>
    </w:p>
    <w:bookmarkEnd w:id="1267"/>
    <w:bookmarkStart w:name="z1625" w:id="1268"/>
    <w:p>
      <w:pPr>
        <w:spacing w:after="0"/>
        <w:ind w:left="0"/>
        <w:jc w:val="both"/>
      </w:pPr>
      <w:r>
        <w:rPr>
          <w:rFonts w:ascii="Times New Roman"/>
          <w:b w:val="false"/>
          <w:i w:val="false"/>
          <w:color w:val="000000"/>
          <w:sz w:val="28"/>
        </w:rPr>
        <w:t>
      Заключение старшего начальника</w:t>
      </w:r>
    </w:p>
    <w:bookmarkEnd w:id="1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bookmarkStart w:name="z1628" w:id="1269"/>
    <w:p>
      <w:pPr>
        <w:spacing w:after="0"/>
        <w:ind w:left="0"/>
        <w:jc w:val="both"/>
      </w:pPr>
      <w:r>
        <w:rPr>
          <w:rFonts w:ascii="Times New Roman"/>
          <w:b w:val="false"/>
          <w:i w:val="false"/>
          <w:color w:val="000000"/>
          <w:sz w:val="28"/>
        </w:rPr>
        <w:t xml:space="preserve">
      </w:t>
      </w:r>
      <w:r>
        <w:rPr>
          <w:rFonts w:ascii="Times New Roman"/>
          <w:b/>
          <w:i w:val="false"/>
          <w:color w:val="000000"/>
          <w:sz w:val="28"/>
        </w:rPr>
        <w:t>М.П</w:t>
      </w:r>
      <w:r>
        <w:rPr>
          <w:rFonts w:ascii="Times New Roman"/>
          <w:b w:val="false"/>
          <w:i w:val="false"/>
          <w:color w:val="000000"/>
          <w:sz w:val="28"/>
        </w:rPr>
        <w:t>.</w:t>
      </w:r>
    </w:p>
    <w:bookmarkEnd w:id="1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bookmarkStart w:name="z1630" w:id="1270"/>
    <w:p>
      <w:pPr>
        <w:spacing w:after="0"/>
        <w:ind w:left="0"/>
        <w:jc w:val="both"/>
      </w:pPr>
      <w:r>
        <w:rPr>
          <w:rFonts w:ascii="Times New Roman"/>
          <w:b w:val="false"/>
          <w:i w:val="false"/>
          <w:color w:val="000000"/>
          <w:sz w:val="28"/>
        </w:rPr>
        <w:t>
      (должность, воинское звание, подпись, фамилия)</w:t>
      </w:r>
    </w:p>
    <w:bookmarkEnd w:id="1270"/>
    <w:bookmarkStart w:name="z1631" w:id="1271"/>
    <w:p>
      <w:pPr>
        <w:spacing w:after="0"/>
        <w:ind w:left="0"/>
        <w:jc w:val="both"/>
      </w:pPr>
      <w:r>
        <w:rPr>
          <w:rFonts w:ascii="Times New Roman"/>
          <w:b w:val="false"/>
          <w:i w:val="false"/>
          <w:color w:val="000000"/>
          <w:sz w:val="28"/>
        </w:rPr>
        <w:t>
      "____" _________ 20__ г.</w:t>
      </w:r>
    </w:p>
    <w:bookmarkEnd w:id="1271"/>
    <w:bookmarkStart w:name="z1632" w:id="1272"/>
    <w:p>
      <w:pPr>
        <w:spacing w:after="0"/>
        <w:ind w:left="0"/>
        <w:jc w:val="both"/>
      </w:pPr>
      <w:r>
        <w:rPr>
          <w:rFonts w:ascii="Times New Roman"/>
          <w:b w:val="false"/>
          <w:i w:val="false"/>
          <w:color w:val="000000"/>
          <w:sz w:val="28"/>
        </w:rPr>
        <w:t>
      Полученные от разукомплектования узлы, приборы, запасные части, детали и другое имущество, указанное в графах 8-14, на ответственное хранение принял</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bookmarkStart w:name="z1635" w:id="1273"/>
    <w:p>
      <w:pPr>
        <w:spacing w:after="0"/>
        <w:ind w:left="0"/>
        <w:jc w:val="both"/>
      </w:pPr>
      <w:r>
        <w:rPr>
          <w:rFonts w:ascii="Times New Roman"/>
          <w:b w:val="false"/>
          <w:i w:val="false"/>
          <w:color w:val="000000"/>
          <w:sz w:val="28"/>
        </w:rPr>
        <w:t>
      (должность, воинское звание, подпись, фамилия)</w:t>
      </w:r>
    </w:p>
    <w:bookmarkEnd w:id="1273"/>
    <w:bookmarkStart w:name="z1636" w:id="1274"/>
    <w:p>
      <w:pPr>
        <w:spacing w:after="0"/>
        <w:ind w:left="0"/>
        <w:jc w:val="both"/>
      </w:pPr>
      <w:r>
        <w:rPr>
          <w:rFonts w:ascii="Times New Roman"/>
          <w:b w:val="false"/>
          <w:i w:val="false"/>
          <w:color w:val="000000"/>
          <w:sz w:val="28"/>
        </w:rPr>
        <w:t>
      "____" _______ 20___г.</w:t>
      </w:r>
    </w:p>
    <w:bookmarkEnd w:id="1274"/>
    <w:bookmarkStart w:name="z1637" w:id="1275"/>
    <w:p>
      <w:pPr>
        <w:spacing w:after="0"/>
        <w:ind w:left="0"/>
        <w:jc w:val="both"/>
      </w:pPr>
      <w:r>
        <w:rPr>
          <w:rFonts w:ascii="Times New Roman"/>
          <w:b w:val="false"/>
          <w:i w:val="false"/>
          <w:color w:val="000000"/>
          <w:sz w:val="28"/>
        </w:rPr>
        <w:t>
      Проведено по бухгалтерскому учету:</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8" w:id="1276"/>
    <w:p>
      <w:pPr>
        <w:spacing w:after="0"/>
        <w:ind w:left="0"/>
        <w:jc w:val="both"/>
      </w:pPr>
      <w:r>
        <w:rPr>
          <w:rFonts w:ascii="Times New Roman"/>
          <w:b w:val="false"/>
          <w:i w:val="false"/>
          <w:color w:val="000000"/>
          <w:sz w:val="28"/>
        </w:rPr>
        <w:t>
      Главный бухгалтер</w:t>
      </w:r>
    </w:p>
    <w:bookmarkEnd w:id="1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подпись, фамилия</w:t>
      </w:r>
    </w:p>
    <w:bookmarkStart w:name="z1640" w:id="1277"/>
    <w:p>
      <w:pPr>
        <w:spacing w:after="0"/>
        <w:ind w:left="0"/>
        <w:jc w:val="both"/>
      </w:pPr>
      <w:r>
        <w:rPr>
          <w:rFonts w:ascii="Times New Roman"/>
          <w:b w:val="false"/>
          <w:i w:val="false"/>
          <w:color w:val="000000"/>
          <w:sz w:val="28"/>
        </w:rPr>
        <w:t>
      "____" _______ 200___г.</w:t>
      </w:r>
    </w:p>
    <w:bookmarkEnd w:id="127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Национальная гвардия Республики Казахстан </w:t>
      </w:r>
      <w:r>
        <w:br/>
      </w:r>
      <w:r>
        <w:rPr>
          <w:rFonts w:ascii="Times New Roman"/>
          <w:b/>
          <w:i w:val="false"/>
          <w:color w:val="000000"/>
        </w:rPr>
        <w:t xml:space="preserve">(наименование министерства, ведомства) </w:t>
      </w:r>
    </w:p>
    <w:bookmarkStart w:name="z1643" w:id="1278"/>
    <w:p>
      <w:pPr>
        <w:spacing w:after="0"/>
        <w:ind w:left="0"/>
        <w:jc w:val="left"/>
      </w:pPr>
      <w:r>
        <w:rPr>
          <w:rFonts w:ascii="Times New Roman"/>
          <w:b/>
          <w:i w:val="false"/>
          <w:color w:val="000000"/>
        </w:rPr>
        <w:t xml:space="preserve"> Инспекторское свидетельство № ___</w:t>
      </w:r>
    </w:p>
    <w:bookmarkEnd w:id="1278"/>
    <w:p>
      <w:pPr>
        <w:spacing w:after="0"/>
        <w:ind w:left="0"/>
        <w:jc w:val="left"/>
      </w:pPr>
    </w:p>
    <w:p>
      <w:pPr>
        <w:spacing w:after="0"/>
        <w:ind w:left="0"/>
        <w:jc w:val="both"/>
      </w:pPr>
      <w:r>
        <w:rPr>
          <w:rFonts w:ascii="Times New Roman"/>
          <w:b w:val="false"/>
          <w:i w:val="false"/>
          <w:color w:val="000000"/>
          <w:sz w:val="28"/>
        </w:rPr>
        <w:t xml:space="preserve">
      Выдано____________________________________________________  </w:t>
      </w:r>
    </w:p>
    <w:p>
      <w:pPr>
        <w:spacing w:after="0"/>
        <w:ind w:left="0"/>
        <w:jc w:val="both"/>
      </w:pPr>
      <w:r>
        <w:rPr>
          <w:rFonts w:ascii="Times New Roman"/>
          <w:b w:val="false"/>
          <w:i w:val="false"/>
          <w:color w:val="000000"/>
          <w:sz w:val="28"/>
        </w:rPr>
        <w:t xml:space="preserve">       (наименование воинской части, которой выдано свидетельство) </w:t>
      </w:r>
    </w:p>
    <w:p>
      <w:pPr>
        <w:spacing w:after="0"/>
        <w:ind w:left="0"/>
        <w:jc w:val="both"/>
      </w:pPr>
      <w:r>
        <w:rPr>
          <w:rFonts w:ascii="Times New Roman"/>
          <w:b w:val="false"/>
          <w:i w:val="false"/>
          <w:color w:val="000000"/>
          <w:sz w:val="28"/>
        </w:rPr>
        <w:t>согласно ходатайству_______________________________________________</w:t>
      </w:r>
    </w:p>
    <w:p>
      <w:pPr>
        <w:spacing w:after="0"/>
        <w:ind w:left="0"/>
        <w:jc w:val="both"/>
      </w:pPr>
      <w:r>
        <w:rPr>
          <w:rFonts w:ascii="Times New Roman"/>
          <w:b w:val="false"/>
          <w:i w:val="false"/>
          <w:color w:val="000000"/>
          <w:sz w:val="28"/>
        </w:rPr>
        <w:t xml:space="preserve">                   (указывается, кем представлялось ходатайство) </w:t>
      </w:r>
    </w:p>
    <w:bookmarkStart w:name="z1645" w:id="1279"/>
    <w:p>
      <w:pPr>
        <w:spacing w:after="0"/>
        <w:ind w:left="0"/>
        <w:jc w:val="both"/>
      </w:pPr>
      <w:r>
        <w:rPr>
          <w:rFonts w:ascii="Times New Roman"/>
          <w:b w:val="false"/>
          <w:i w:val="false"/>
          <w:color w:val="000000"/>
          <w:sz w:val="28"/>
        </w:rPr>
        <w:t>
      от "__" ________ 200_года__________________________ на списание следующего имущества:</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Балансовая стоимость за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утраты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_____________________________________________ тенге  </w:t>
      </w:r>
    </w:p>
    <w:p>
      <w:pPr>
        <w:spacing w:after="0"/>
        <w:ind w:left="0"/>
        <w:jc w:val="both"/>
      </w:pPr>
      <w:r>
        <w:rPr>
          <w:rFonts w:ascii="Times New Roman"/>
          <w:b w:val="false"/>
          <w:i w:val="false"/>
          <w:color w:val="000000"/>
          <w:sz w:val="28"/>
        </w:rPr>
        <w:t xml:space="preserve">                         (прописью)</w:t>
      </w:r>
    </w:p>
    <w:bookmarkStart w:name="z1647" w:id="1280"/>
    <w:p>
      <w:pPr>
        <w:spacing w:after="0"/>
        <w:ind w:left="0"/>
        <w:jc w:val="both"/>
      </w:pPr>
      <w:r>
        <w:rPr>
          <w:rFonts w:ascii="Times New Roman"/>
          <w:b w:val="false"/>
          <w:i w:val="false"/>
          <w:color w:val="000000"/>
          <w:sz w:val="28"/>
        </w:rPr>
        <w:t>
      Из общей суммы ущерба, нанесенного государству утратой материальных ценностей, часть ущерба в сумме _____ тенге подлежит возмещению за счет виновных лиц, а остальную часть в сумме _______ тенге разрешается отнести за счет государства.</w:t>
      </w:r>
    </w:p>
    <w:bookmarkEnd w:id="1280"/>
    <w:bookmarkStart w:name="z1648" w:id="1281"/>
    <w:p>
      <w:pPr>
        <w:spacing w:after="0"/>
        <w:ind w:left="0"/>
        <w:jc w:val="both"/>
      </w:pPr>
      <w:r>
        <w:rPr>
          <w:rFonts w:ascii="Times New Roman"/>
          <w:b w:val="false"/>
          <w:i w:val="false"/>
          <w:color w:val="000000"/>
          <w:sz w:val="28"/>
        </w:rPr>
        <w:t>
      Приложение: Ходатайство о выдаче инспекторского свидетельства и приложенне к нему на___листах.</w:t>
      </w:r>
    </w:p>
    <w:bookmarkEnd w:id="1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(должность, воинское здание, фамилия лица,  </w:t>
      </w:r>
    </w:p>
    <w:p>
      <w:pPr>
        <w:spacing w:after="0"/>
        <w:ind w:left="0"/>
        <w:jc w:val="both"/>
      </w:pPr>
      <w:bookmarkStart w:name="z1650" w:id="1282"/>
      <w:r>
        <w:rPr>
          <w:rFonts w:ascii="Times New Roman"/>
          <w:b w:val="false"/>
          <w:i w:val="false"/>
          <w:color w:val="000000"/>
          <w:sz w:val="28"/>
        </w:rPr>
        <w:t xml:space="preserve">
      _______________________________________________________________  </w:t>
      </w:r>
    </w:p>
    <w:bookmarkEnd w:id="1282"/>
    <w:p>
      <w:pPr>
        <w:spacing w:after="0"/>
        <w:ind w:left="0"/>
        <w:jc w:val="both"/>
      </w:pPr>
      <w:r>
        <w:rPr>
          <w:rFonts w:ascii="Times New Roman"/>
          <w:b w:val="false"/>
          <w:i w:val="false"/>
          <w:color w:val="000000"/>
          <w:sz w:val="28"/>
        </w:rPr>
        <w:t xml:space="preserve">                   выдавшего инспекторское свидетельство)</w:t>
      </w:r>
    </w:p>
    <w:bookmarkStart w:name="z1651" w:id="1283"/>
    <w:p>
      <w:pPr>
        <w:spacing w:after="0"/>
        <w:ind w:left="0"/>
        <w:jc w:val="left"/>
      </w:pPr>
      <w:r>
        <w:rPr>
          <w:rFonts w:ascii="Times New Roman"/>
          <w:b/>
          <w:i w:val="false"/>
          <w:color w:val="000000"/>
        </w:rPr>
        <w:t xml:space="preserve"> М.П. "__"_________ 20__г.</w:t>
      </w:r>
    </w:p>
    <w:bookmarkEnd w:id="1283"/>
    <w:bookmarkStart w:name="z1652" w:id="1284"/>
    <w:p>
      <w:pPr>
        <w:spacing w:after="0"/>
        <w:ind w:left="0"/>
        <w:jc w:val="both"/>
      </w:pPr>
      <w:r>
        <w:rPr>
          <w:rFonts w:ascii="Times New Roman"/>
          <w:b w:val="false"/>
          <w:i w:val="false"/>
          <w:color w:val="000000"/>
          <w:sz w:val="28"/>
        </w:rPr>
        <w:t>
      Проведено по бухгалтерскому учету:</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3" w:id="1285"/>
    <w:p>
      <w:pPr>
        <w:spacing w:after="0"/>
        <w:ind w:left="0"/>
        <w:jc w:val="both"/>
      </w:pPr>
      <w:r>
        <w:rPr>
          <w:rFonts w:ascii="Times New Roman"/>
          <w:b w:val="false"/>
          <w:i w:val="false"/>
          <w:color w:val="000000"/>
          <w:sz w:val="28"/>
        </w:rPr>
        <w:t>
      Главный бухгалтер</w:t>
      </w:r>
    </w:p>
    <w:bookmarkEnd w:id="1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подпись, фамилия</w:t>
      </w:r>
    </w:p>
    <w:bookmarkStart w:name="z1655" w:id="1286"/>
    <w:p>
      <w:pPr>
        <w:spacing w:after="0"/>
        <w:ind w:left="0"/>
        <w:jc w:val="both"/>
      </w:pPr>
      <w:r>
        <w:rPr>
          <w:rFonts w:ascii="Times New Roman"/>
          <w:b w:val="false"/>
          <w:i w:val="false"/>
          <w:color w:val="000000"/>
          <w:sz w:val="28"/>
        </w:rPr>
        <w:t>
      "____" _______ 20___г.</w:t>
      </w:r>
    </w:p>
    <w:bookmarkEnd w:id="128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i w:val="false"/>
                <w:color w:val="000000"/>
                <w:sz w:val="20"/>
              </w:rPr>
              <w:t>Командир воинской части 0000</w:t>
            </w:r>
            <w:r>
              <w:br/>
            </w:r>
            <w:r>
              <w:rPr>
                <w:rFonts w:ascii="Times New Roman"/>
                <w:b w:val="false"/>
                <w:i w:val="false"/>
                <w:color w:val="000000"/>
                <w:sz w:val="20"/>
              </w:rPr>
              <w:t>____________________________</w:t>
            </w:r>
            <w:r>
              <w:br/>
            </w:r>
            <w:r>
              <w:rPr>
                <w:rFonts w:ascii="Times New Roman"/>
                <w:b w:val="false"/>
                <w:i w:val="false"/>
                <w:color w:val="000000"/>
                <w:sz w:val="20"/>
              </w:rPr>
              <w:t>"____" ______________ 20__ год</w:t>
            </w:r>
          </w:p>
        </w:tc>
      </w:tr>
    </w:tbl>
    <w:bookmarkStart w:name="z1658" w:id="1287"/>
    <w:p>
      <w:pPr>
        <w:spacing w:after="0"/>
        <w:ind w:left="0"/>
        <w:jc w:val="left"/>
      </w:pPr>
      <w:r>
        <w:rPr>
          <w:rFonts w:ascii="Times New Roman"/>
          <w:b/>
          <w:i w:val="false"/>
          <w:color w:val="000000"/>
        </w:rPr>
        <w:t xml:space="preserve"> Акт приема имущества вооружения № ___</w:t>
      </w:r>
    </w:p>
    <w:bookmarkEnd w:id="1287"/>
    <w:bookmarkStart w:name="z1659" w:id="1288"/>
    <w:p>
      <w:pPr>
        <w:spacing w:after="0"/>
        <w:ind w:left="0"/>
        <w:jc w:val="both"/>
      </w:pPr>
      <w:r>
        <w:rPr>
          <w:rFonts w:ascii="Times New Roman"/>
          <w:b w:val="false"/>
          <w:i w:val="false"/>
          <w:color w:val="000000"/>
          <w:sz w:val="28"/>
        </w:rPr>
        <w:t>
      Комиссия, назначенная приказом командира воинской части 0000 №___ от "__" _______20__ года, в составе:</w:t>
      </w:r>
    </w:p>
    <w:bookmarkEnd w:id="1288"/>
    <w:bookmarkStart w:name="z1660" w:id="1289"/>
    <w:p>
      <w:pPr>
        <w:spacing w:after="0"/>
        <w:ind w:left="0"/>
        <w:jc w:val="both"/>
      </w:pPr>
      <w:r>
        <w:rPr>
          <w:rFonts w:ascii="Times New Roman"/>
          <w:b w:val="false"/>
          <w:i w:val="false"/>
          <w:color w:val="000000"/>
          <w:sz w:val="28"/>
        </w:rPr>
        <w:t xml:space="preserve">
      Председателя комиссии: </w:t>
      </w:r>
    </w:p>
    <w:bookmarkEnd w:id="1289"/>
    <w:bookmarkStart w:name="z1661" w:id="1290"/>
    <w:p>
      <w:pPr>
        <w:spacing w:after="0"/>
        <w:ind w:left="0"/>
        <w:jc w:val="both"/>
      </w:pPr>
      <w:r>
        <w:rPr>
          <w:rFonts w:ascii="Times New Roman"/>
          <w:b w:val="false"/>
          <w:i w:val="false"/>
          <w:color w:val="000000"/>
          <w:sz w:val="28"/>
        </w:rPr>
        <w:t xml:space="preserve">
      Членов комиссии: </w:t>
      </w:r>
    </w:p>
    <w:bookmarkEnd w:id="1290"/>
    <w:bookmarkStart w:name="z1662" w:id="1291"/>
    <w:p>
      <w:pPr>
        <w:spacing w:after="0"/>
        <w:ind w:left="0"/>
        <w:jc w:val="both"/>
      </w:pPr>
      <w:r>
        <w:rPr>
          <w:rFonts w:ascii="Times New Roman"/>
          <w:b w:val="false"/>
          <w:i w:val="false"/>
          <w:color w:val="000000"/>
          <w:sz w:val="28"/>
        </w:rPr>
        <w:t>
      Произвела осмотр, приемку и определение оценочной стоимости подвесок для штык-ножа, изготовленных в мастерской по ремонту вооружения и средств РХБ защиты.</w:t>
      </w:r>
    </w:p>
    <w:bookmarkEnd w:id="1291"/>
    <w:bookmarkStart w:name="z1663" w:id="1292"/>
    <w:p>
      <w:pPr>
        <w:spacing w:after="0"/>
        <w:ind w:left="0"/>
        <w:jc w:val="both"/>
      </w:pPr>
      <w:r>
        <w:rPr>
          <w:rFonts w:ascii="Times New Roman"/>
          <w:b w:val="false"/>
          <w:i w:val="false"/>
          <w:color w:val="000000"/>
          <w:sz w:val="28"/>
        </w:rPr>
        <w:t>
      В ходе осмотра выявлено, что при изготовлении одной единицы изделия израсходованы следующие материалы:</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Подвеска для штык-ножа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Хольнитены (заклепки)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латуньевая для кобуры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затрат на материалы: 170 тенге 44 тиын</w:t>
            </w:r>
          </w:p>
        </w:tc>
      </w:tr>
    </w:tbl>
    <w:bookmarkStart w:name="z1664" w:id="1293"/>
    <w:p>
      <w:pPr>
        <w:spacing w:after="0"/>
        <w:ind w:left="0"/>
        <w:jc w:val="both"/>
      </w:pPr>
      <w:r>
        <w:rPr>
          <w:rFonts w:ascii="Times New Roman"/>
          <w:b w:val="false"/>
          <w:i w:val="false"/>
          <w:color w:val="000000"/>
          <w:sz w:val="28"/>
        </w:rPr>
        <w:t>
      Стоимость материалов, под позицией 3 для изготовления подвески штык-ножа не учитывалась, так как при определении оценочной стоимости изделия данный материал был получен от распорки списанных.</w:t>
      </w:r>
    </w:p>
    <w:bookmarkEnd w:id="1293"/>
    <w:bookmarkStart w:name="z1665" w:id="1294"/>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 комиссии</w:t>
      </w:r>
      <w:r>
        <w:rPr>
          <w:rFonts w:ascii="Times New Roman"/>
          <w:b w:val="false"/>
          <w:i w:val="false"/>
          <w:color w:val="000000"/>
          <w:sz w:val="28"/>
        </w:rPr>
        <w:t>:</w:t>
      </w:r>
    </w:p>
    <w:bookmarkEnd w:id="1294"/>
    <w:bookmarkStart w:name="z1666" w:id="1295"/>
    <w:p>
      <w:pPr>
        <w:spacing w:after="0"/>
        <w:ind w:left="0"/>
        <w:jc w:val="both"/>
      </w:pPr>
      <w:r>
        <w:rPr>
          <w:rFonts w:ascii="Times New Roman"/>
          <w:b w:val="false"/>
          <w:i w:val="false"/>
          <w:color w:val="000000"/>
          <w:sz w:val="28"/>
        </w:rPr>
        <w:t xml:space="preserve">
      Изготовленные изделия соответствуют техническим данным. </w:t>
      </w:r>
    </w:p>
    <w:bookmarkEnd w:id="1295"/>
    <w:bookmarkStart w:name="z1667" w:id="1296"/>
    <w:p>
      <w:pPr>
        <w:spacing w:after="0"/>
        <w:ind w:left="0"/>
        <w:jc w:val="both"/>
      </w:pPr>
      <w:r>
        <w:rPr>
          <w:rFonts w:ascii="Times New Roman"/>
          <w:b w:val="false"/>
          <w:i w:val="false"/>
          <w:color w:val="000000"/>
          <w:sz w:val="28"/>
        </w:rPr>
        <w:t>
      Принять на склад вооружения и оприходовать по книгам учета службы следующее количество изготовленных изделий в мастерской по ремонту вооружения и средств РХБ защиты: подвески для штык-ножа 200 штук по цене – 170 тенге 44 тиын.</w:t>
      </w:r>
    </w:p>
    <w:bookmarkEnd w:id="1296"/>
    <w:bookmarkStart w:name="z1668" w:id="1297"/>
    <w:p>
      <w:pPr>
        <w:spacing w:after="0"/>
        <w:ind w:left="0"/>
        <w:jc w:val="both"/>
      </w:pPr>
      <w:r>
        <w:rPr>
          <w:rFonts w:ascii="Times New Roman"/>
          <w:b w:val="false"/>
          <w:i w:val="false"/>
          <w:color w:val="000000"/>
          <w:sz w:val="28"/>
        </w:rPr>
        <w:t>
      Списать с книг учета части расходный материал, использованный при изготовлении вышеперечисленных изделий, согласно акта выполненных работ №___ от _________20__ года.</w:t>
      </w:r>
    </w:p>
    <w:bookmarkEnd w:id="1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Сдал:___________________________________________________________</w:t>
      </w:r>
    </w:p>
    <w:p>
      <w:pPr>
        <w:spacing w:after="0"/>
        <w:ind w:left="0"/>
        <w:jc w:val="both"/>
      </w:pPr>
      <w:r>
        <w:rPr>
          <w:rFonts w:ascii="Times New Roman"/>
          <w:b w:val="false"/>
          <w:i w:val="false"/>
          <w:color w:val="000000"/>
          <w:sz w:val="28"/>
        </w:rPr>
        <w:t xml:space="preserve">                   (должность, в/звание, роспись, фамилия и инициалы)</w:t>
      </w:r>
    </w:p>
    <w:p>
      <w:pPr>
        <w:spacing w:after="0"/>
        <w:ind w:left="0"/>
        <w:jc w:val="both"/>
      </w:pPr>
      <w:bookmarkStart w:name="z1670" w:id="1298"/>
      <w:r>
        <w:rPr>
          <w:rFonts w:ascii="Times New Roman"/>
          <w:b w:val="false"/>
          <w:i w:val="false"/>
          <w:color w:val="000000"/>
          <w:sz w:val="28"/>
        </w:rPr>
        <w:t xml:space="preserve">
      Принял:_________________________________________________________ </w:t>
      </w:r>
    </w:p>
    <w:bookmarkEnd w:id="1298"/>
    <w:p>
      <w:pPr>
        <w:spacing w:after="0"/>
        <w:ind w:left="0"/>
        <w:jc w:val="both"/>
      </w:pPr>
      <w:r>
        <w:rPr>
          <w:rFonts w:ascii="Times New Roman"/>
          <w:b w:val="false"/>
          <w:i w:val="false"/>
          <w:color w:val="000000"/>
          <w:sz w:val="28"/>
        </w:rPr>
        <w:t xml:space="preserve">                   (должность, в/звание, роспись, фамилия и инициалы)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i w:val="false"/>
                <w:color w:val="000000"/>
                <w:sz w:val="20"/>
              </w:rPr>
              <w:t>Командир воинской части 0000</w:t>
            </w:r>
            <w:r>
              <w:br/>
            </w:r>
            <w:r>
              <w:rPr>
                <w:rFonts w:ascii="Times New Roman"/>
                <w:b w:val="false"/>
                <w:i w:val="false"/>
                <w:color w:val="000000"/>
                <w:sz w:val="20"/>
              </w:rPr>
              <w:t>____________________________</w:t>
            </w:r>
            <w:r>
              <w:br/>
            </w:r>
            <w:r>
              <w:rPr>
                <w:rFonts w:ascii="Times New Roman"/>
                <w:b w:val="false"/>
                <w:i w:val="false"/>
                <w:color w:val="000000"/>
                <w:sz w:val="20"/>
              </w:rPr>
              <w:t>"____" ______________ 20__ год</w:t>
            </w:r>
          </w:p>
        </w:tc>
      </w:tr>
    </w:tbl>
    <w:bookmarkStart w:name="z1673" w:id="1299"/>
    <w:p>
      <w:pPr>
        <w:spacing w:after="0"/>
        <w:ind w:left="0"/>
        <w:jc w:val="left"/>
      </w:pPr>
      <w:r>
        <w:rPr>
          <w:rFonts w:ascii="Times New Roman"/>
          <w:b/>
          <w:i w:val="false"/>
          <w:color w:val="000000"/>
        </w:rPr>
        <w:t xml:space="preserve"> Акт выполненных работ №___</w:t>
      </w:r>
    </w:p>
    <w:bookmarkEnd w:id="1299"/>
    <w:bookmarkStart w:name="z1674" w:id="1300"/>
    <w:p>
      <w:pPr>
        <w:spacing w:after="0"/>
        <w:ind w:left="0"/>
        <w:jc w:val="both"/>
      </w:pPr>
      <w:r>
        <w:rPr>
          <w:rFonts w:ascii="Times New Roman"/>
          <w:b w:val="false"/>
          <w:i w:val="false"/>
          <w:color w:val="000000"/>
          <w:sz w:val="28"/>
        </w:rPr>
        <w:t>
      Комиссия, назначенная приказом командира воинской части 0000 №___ от "__" _______20__ года, в составе:</w:t>
      </w:r>
    </w:p>
    <w:bookmarkEnd w:id="1300"/>
    <w:bookmarkStart w:name="z1675" w:id="1301"/>
    <w:p>
      <w:pPr>
        <w:spacing w:after="0"/>
        <w:ind w:left="0"/>
        <w:jc w:val="both"/>
      </w:pPr>
      <w:r>
        <w:rPr>
          <w:rFonts w:ascii="Times New Roman"/>
          <w:b w:val="false"/>
          <w:i w:val="false"/>
          <w:color w:val="000000"/>
          <w:sz w:val="28"/>
        </w:rPr>
        <w:t xml:space="preserve">
      Председателя комиссии: </w:t>
      </w:r>
    </w:p>
    <w:bookmarkEnd w:id="1301"/>
    <w:bookmarkStart w:name="z1676" w:id="1302"/>
    <w:p>
      <w:pPr>
        <w:spacing w:after="0"/>
        <w:ind w:left="0"/>
        <w:jc w:val="both"/>
      </w:pPr>
      <w:r>
        <w:rPr>
          <w:rFonts w:ascii="Times New Roman"/>
          <w:b w:val="false"/>
          <w:i w:val="false"/>
          <w:color w:val="000000"/>
          <w:sz w:val="28"/>
        </w:rPr>
        <w:t xml:space="preserve">
      Членов комиссии: </w:t>
      </w:r>
    </w:p>
    <w:bookmarkEnd w:id="1302"/>
    <w:bookmarkStart w:name="z1677" w:id="1303"/>
    <w:p>
      <w:pPr>
        <w:spacing w:after="0"/>
        <w:ind w:left="0"/>
        <w:jc w:val="both"/>
      </w:pPr>
      <w:r>
        <w:rPr>
          <w:rFonts w:ascii="Times New Roman"/>
          <w:b w:val="false"/>
          <w:i w:val="false"/>
          <w:color w:val="000000"/>
          <w:sz w:val="28"/>
        </w:rPr>
        <w:t>
      Произвела осмотр изготовленных изделий.</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 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подвесок для штык-ножа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678" w:id="1304"/>
    <w:p>
      <w:pPr>
        <w:spacing w:after="0"/>
        <w:ind w:left="0"/>
        <w:jc w:val="both"/>
      </w:pPr>
      <w:r>
        <w:rPr>
          <w:rFonts w:ascii="Times New Roman"/>
          <w:b w:val="false"/>
          <w:i w:val="false"/>
          <w:color w:val="000000"/>
          <w:sz w:val="28"/>
        </w:rPr>
        <w:t>
      При выполнении работ использованы следующие расходные материалы:</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расходных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Расход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Фактический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Цена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КРС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Хольнитены (заклепки)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латуньевая для кобуры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35305,0</w:t>
            </w:r>
          </w:p>
        </w:tc>
      </w:tr>
    </w:tbl>
    <w:bookmarkStart w:name="z1679" w:id="1305"/>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 комиссии</w:t>
      </w:r>
      <w:r>
        <w:rPr>
          <w:rFonts w:ascii="Times New Roman"/>
          <w:b w:val="false"/>
          <w:i w:val="false"/>
          <w:color w:val="000000"/>
          <w:sz w:val="28"/>
        </w:rPr>
        <w:t>:</w:t>
      </w:r>
    </w:p>
    <w:bookmarkEnd w:id="1305"/>
    <w:bookmarkStart w:name="z1680" w:id="1306"/>
    <w:p>
      <w:pPr>
        <w:spacing w:after="0"/>
        <w:ind w:left="0"/>
        <w:jc w:val="both"/>
      </w:pPr>
      <w:r>
        <w:rPr>
          <w:rFonts w:ascii="Times New Roman"/>
          <w:b w:val="false"/>
          <w:i w:val="false"/>
          <w:color w:val="000000"/>
          <w:sz w:val="28"/>
        </w:rPr>
        <w:t>
      Списать с книг учета части расходный материал, использованный при изготовлении вышеперечисленных изделий.</w:t>
      </w:r>
    </w:p>
    <w:bookmarkEnd w:id="1306"/>
    <w:bookmarkStart w:name="z1681" w:id="1307"/>
    <w:p>
      <w:pPr>
        <w:spacing w:after="0"/>
        <w:ind w:left="0"/>
        <w:jc w:val="both"/>
      </w:pPr>
      <w:r>
        <w:rPr>
          <w:rFonts w:ascii="Times New Roman"/>
          <w:b w:val="false"/>
          <w:i w:val="false"/>
          <w:color w:val="000000"/>
          <w:sz w:val="28"/>
        </w:rPr>
        <w:t>
      Председатель комиссии:</w:t>
      </w:r>
    </w:p>
    <w:bookmarkEnd w:id="1307"/>
    <w:bookmarkStart w:name="z1682" w:id="1308"/>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комиссии</w:t>
      </w:r>
      <w:r>
        <w:rPr>
          <w:rFonts w:ascii="Times New Roman"/>
          <w:b w:val="false"/>
          <w:i w:val="false"/>
          <w:color w:val="000000"/>
          <w:sz w:val="28"/>
        </w:rPr>
        <w:t>:</w:t>
      </w:r>
    </w:p>
    <w:bookmarkEnd w:id="1308"/>
    <w:bookmarkStart w:name="z1683" w:id="1309"/>
    <w:p>
      <w:pPr>
        <w:spacing w:after="0"/>
        <w:ind w:left="0"/>
        <w:jc w:val="both"/>
      </w:pPr>
      <w:r>
        <w:rPr>
          <w:rFonts w:ascii="Times New Roman"/>
          <w:b w:val="false"/>
          <w:i w:val="false"/>
          <w:color w:val="000000"/>
          <w:sz w:val="28"/>
        </w:rPr>
        <w:t>
      Подтверждаю:</w:t>
      </w:r>
    </w:p>
    <w:bookmarkEnd w:id="1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службы вооружения вооружения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(в/звание, роспись, фамилия и инициалы)</w:t>
      </w:r>
    </w:p>
    <w:p>
      <w:pPr>
        <w:spacing w:after="0"/>
        <w:ind w:left="0"/>
        <w:jc w:val="both"/>
      </w:pPr>
      <w:bookmarkStart w:name="z1685" w:id="1310"/>
      <w:r>
        <w:rPr>
          <w:rFonts w:ascii="Times New Roman"/>
          <w:b w:val="false"/>
          <w:i w:val="false"/>
          <w:color w:val="000000"/>
          <w:sz w:val="28"/>
        </w:rPr>
        <w:t>
      Материально ответственное лицо:</w:t>
      </w:r>
    </w:p>
    <w:bookmarkEnd w:id="1310"/>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(должность, в/звание, роспись, фамилия и инициалы)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(сервисного)</w:t>
            </w:r>
            <w:r>
              <w:br/>
            </w:r>
            <w:r>
              <w:rPr>
                <w:rFonts w:ascii="Times New Roman"/>
                <w:b w:val="false"/>
                <w:i w:val="false"/>
                <w:color w:val="000000"/>
                <w:sz w:val="20"/>
              </w:rPr>
              <w:t>обслуживания, текущего и</w:t>
            </w:r>
            <w:r>
              <w:br/>
            </w:r>
            <w:r>
              <w:rPr>
                <w:rFonts w:ascii="Times New Roman"/>
                <w:b w:val="false"/>
                <w:i w:val="false"/>
                <w:color w:val="000000"/>
                <w:sz w:val="20"/>
              </w:rPr>
              <w:t>среднего ремонта вооружения в</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p>
        </w:tc>
      </w:tr>
    </w:tbl>
    <w:bookmarkStart w:name="z1687" w:id="1311"/>
    <w:p>
      <w:pPr>
        <w:spacing w:after="0"/>
        <w:ind w:left="0"/>
        <w:jc w:val="left"/>
      </w:pPr>
      <w:r>
        <w:rPr>
          <w:rFonts w:ascii="Times New Roman"/>
          <w:b/>
          <w:i w:val="false"/>
          <w:color w:val="000000"/>
        </w:rPr>
        <w:t xml:space="preserve"> Перечень работ при среднем ремонте вооружения выполняемых в соответствии с указаниями Общего руководства</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Работы, предусмотренные Общим руководством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Выполняются в ремонтном органе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части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ГК 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Дефектация изделия в собранном виде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Дефектация составных частей снятых с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изделия в объеме, необходимом для устранения неисправностей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312"/>
          <w:p>
            <w:pPr>
              <w:spacing w:after="20"/>
              <w:ind w:left="20"/>
              <w:jc w:val="both"/>
            </w:pPr>
            <w:r>
              <w:rPr>
                <w:rFonts w:ascii="Times New Roman"/>
                <w:b w:val="false"/>
                <w:i w:val="false"/>
                <w:color w:val="000000"/>
                <w:sz w:val="20"/>
              </w:rPr>
              <w:t>
Изготовление металлических и пластмассовых деталей с применением механической обработки:</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точения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фрезерования</w:t>
            </w:r>
          </w:p>
          <w:p>
            <w:pPr>
              <w:spacing w:after="20"/>
              <w:ind w:left="20"/>
              <w:jc w:val="both"/>
            </w:pPr>
            <w:r>
              <w:rPr>
                <w:rFonts w:ascii="Times New Roman"/>
                <w:b w:val="false"/>
                <w:i w:val="false"/>
                <w:color w:val="000000"/>
                <w:sz w:val="20"/>
              </w:rPr>
              <w:t>
строгания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313"/>
          <w:p>
            <w:pPr>
              <w:spacing w:after="20"/>
              <w:ind w:left="20"/>
              <w:jc w:val="both"/>
            </w:pPr>
            <w:r>
              <w:rPr>
                <w:rFonts w:ascii="Times New Roman"/>
                <w:b w:val="false"/>
                <w:i w:val="false"/>
                <w:color w:val="000000"/>
                <w:sz w:val="20"/>
              </w:rPr>
              <w:t>
 </w:t>
            </w:r>
          </w:p>
          <w:bookmarkEnd w:id="131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314"/>
          <w:p>
            <w:pPr>
              <w:spacing w:after="20"/>
              <w:ind w:left="20"/>
              <w:jc w:val="both"/>
            </w:pPr>
            <w:r>
              <w:rPr>
                <w:rFonts w:ascii="Times New Roman"/>
                <w:b w:val="false"/>
                <w:i w:val="false"/>
                <w:color w:val="000000"/>
                <w:sz w:val="20"/>
              </w:rPr>
              <w:t>
 </w:t>
            </w:r>
          </w:p>
          <w:bookmarkEnd w:id="131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315"/>
          <w:p>
            <w:pPr>
              <w:spacing w:after="20"/>
              <w:ind w:left="20"/>
              <w:jc w:val="both"/>
            </w:pPr>
            <w:r>
              <w:rPr>
                <w:rFonts w:ascii="Times New Roman"/>
                <w:b w:val="false"/>
                <w:i w:val="false"/>
                <w:color w:val="000000"/>
                <w:sz w:val="20"/>
              </w:rPr>
              <w:t>
 </w:t>
            </w:r>
          </w:p>
          <w:bookmarkEnd w:id="131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Притирка деталей при помощи шлифующих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316"/>
          <w:p>
            <w:pPr>
              <w:spacing w:after="20"/>
              <w:ind w:left="20"/>
              <w:jc w:val="both"/>
            </w:pPr>
            <w:r>
              <w:rPr>
                <w:rFonts w:ascii="Times New Roman"/>
                <w:b w:val="false"/>
                <w:i w:val="false"/>
                <w:color w:val="000000"/>
                <w:sz w:val="20"/>
              </w:rPr>
              <w:t>
Сварка и наплавка металлических деталей:</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при помощи электродуговой сварки</w:t>
            </w:r>
          </w:p>
          <w:p>
            <w:pPr>
              <w:spacing w:after="20"/>
              <w:ind w:left="20"/>
              <w:jc w:val="both"/>
            </w:pPr>
            <w:r>
              <w:rPr>
                <w:rFonts w:ascii="Times New Roman"/>
                <w:b w:val="false"/>
                <w:i w:val="false"/>
                <w:color w:val="000000"/>
                <w:sz w:val="20"/>
              </w:rPr>
              <w:t>
при помощи газовой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317"/>
          <w:p>
            <w:pPr>
              <w:spacing w:after="20"/>
              <w:ind w:left="20"/>
              <w:jc w:val="both"/>
            </w:pPr>
            <w:r>
              <w:rPr>
                <w:rFonts w:ascii="Times New Roman"/>
                <w:b w:val="false"/>
                <w:i w:val="false"/>
                <w:color w:val="000000"/>
                <w:sz w:val="20"/>
              </w:rPr>
              <w:t>
 </w:t>
            </w:r>
          </w:p>
          <w:bookmarkEnd w:id="131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318"/>
          <w:p>
            <w:pPr>
              <w:spacing w:after="20"/>
              <w:ind w:left="20"/>
              <w:jc w:val="both"/>
            </w:pPr>
            <w:r>
              <w:rPr>
                <w:rFonts w:ascii="Times New Roman"/>
                <w:b w:val="false"/>
                <w:i w:val="false"/>
                <w:color w:val="000000"/>
                <w:sz w:val="20"/>
              </w:rPr>
              <w:t>
 </w:t>
            </w:r>
          </w:p>
          <w:bookmarkEnd w:id="131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319"/>
          <w:p>
            <w:pPr>
              <w:spacing w:after="20"/>
              <w:ind w:left="20"/>
              <w:jc w:val="both"/>
            </w:pPr>
            <w:r>
              <w:rPr>
                <w:rFonts w:ascii="Times New Roman"/>
                <w:b w:val="false"/>
                <w:i w:val="false"/>
                <w:color w:val="000000"/>
                <w:sz w:val="20"/>
              </w:rPr>
              <w:t>
 </w:t>
            </w:r>
          </w:p>
          <w:bookmarkEnd w:id="131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Сварка алюминиевых деталей при помощи аргонодуговой сварки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Термическая обработка стальных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Термическая обработка под 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винтовых пружин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металлических деталей, имеющих забоины, задорины, вмятины и изгибы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сломанных металлических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металлических деталей с пробоинами и трещинами постановкой накладок, штифтов, заклепок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клепальных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стальных деталей от ржавчины при помощи ветоши, смоченной уайт-спиртом, маслом Ак и смазкой, суконки с порошком древесного угля, шлифпорошка или шкурки, проволочной щетки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стальных деталей от ржавчины химическим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надписей на деталях, заполнение гравировки густотертыми красками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320"/>
          <w:p>
            <w:pPr>
              <w:spacing w:after="20"/>
              <w:ind w:left="20"/>
              <w:jc w:val="both"/>
            </w:pPr>
            <w:r>
              <w:rPr>
                <w:rFonts w:ascii="Times New Roman"/>
                <w:b w:val="false"/>
                <w:i w:val="false"/>
                <w:color w:val="000000"/>
                <w:sz w:val="20"/>
              </w:rPr>
              <w:t>
Ремонт пластмассовых деталей:</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газовой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при помощи нагревателя (заплавка кабелей, сваривание пленок)</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склеиванием</w:t>
            </w:r>
          </w:p>
          <w:p>
            <w:pPr>
              <w:spacing w:after="20"/>
              <w:ind w:left="20"/>
              <w:jc w:val="both"/>
            </w:pPr>
            <w:r>
              <w:rPr>
                <w:rFonts w:ascii="Times New Roman"/>
                <w:b w:val="false"/>
                <w:i w:val="false"/>
                <w:color w:val="000000"/>
                <w:sz w:val="20"/>
              </w:rPr>
              <w:t>
восстановление при помощи стиракрила (самотвердеющая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321"/>
          <w:p>
            <w:pPr>
              <w:spacing w:after="20"/>
              <w:ind w:left="20"/>
              <w:jc w:val="both"/>
            </w:pPr>
            <w:r>
              <w:rPr>
                <w:rFonts w:ascii="Times New Roman"/>
                <w:b w:val="false"/>
                <w:i w:val="false"/>
                <w:color w:val="000000"/>
                <w:sz w:val="20"/>
              </w:rPr>
              <w:t>
 </w:t>
            </w:r>
          </w:p>
          <w:bookmarkEnd w:id="132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322"/>
          <w:p>
            <w:pPr>
              <w:spacing w:after="20"/>
              <w:ind w:left="20"/>
              <w:jc w:val="both"/>
            </w:pPr>
            <w:r>
              <w:rPr>
                <w:rFonts w:ascii="Times New Roman"/>
                <w:b w:val="false"/>
                <w:i w:val="false"/>
                <w:color w:val="000000"/>
                <w:sz w:val="20"/>
              </w:rPr>
              <w:t>
 </w:t>
            </w:r>
          </w:p>
          <w:bookmarkEnd w:id="132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323"/>
          <w:p>
            <w:pPr>
              <w:spacing w:after="20"/>
              <w:ind w:left="20"/>
              <w:jc w:val="both"/>
            </w:pPr>
            <w:r>
              <w:rPr>
                <w:rFonts w:ascii="Times New Roman"/>
                <w:b w:val="false"/>
                <w:i w:val="false"/>
                <w:color w:val="000000"/>
                <w:sz w:val="20"/>
              </w:rPr>
              <w:t>
 </w:t>
            </w:r>
          </w:p>
          <w:bookmarkEnd w:id="132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изготовление деревянных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уплотнений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изделий из кожи и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зубчатых и червячных передач, в том числе ремонт зубьев наплавкой, постановкой штырей и вставок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324"/>
          <w:p>
            <w:pPr>
              <w:spacing w:after="20"/>
              <w:ind w:left="20"/>
              <w:jc w:val="both"/>
            </w:pPr>
            <w:r>
              <w:rPr>
                <w:rFonts w:ascii="Times New Roman"/>
                <w:b w:val="false"/>
                <w:i w:val="false"/>
                <w:color w:val="000000"/>
                <w:sz w:val="20"/>
              </w:rPr>
              <w:t>
Ремонт резьбовых соединений:</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исправлением резьбы плашкой, метчиком, шабером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нарезкой в отверстиях новой резьбы большего диаметра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сверлением и нарезкой резьбовых отверстий в новом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заваркой и наплавкой с последующей нарезкой резьбы</w:t>
            </w:r>
          </w:p>
          <w:p>
            <w:pPr>
              <w:spacing w:after="20"/>
              <w:ind w:left="20"/>
              <w:jc w:val="both"/>
            </w:pPr>
            <w:r>
              <w:rPr>
                <w:rFonts w:ascii="Times New Roman"/>
                <w:b w:val="false"/>
                <w:i w:val="false"/>
                <w:color w:val="000000"/>
                <w:sz w:val="20"/>
              </w:rPr>
              <w:t xml:space="preserve">
постановкой резьбовых втулок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325"/>
          <w:p>
            <w:pPr>
              <w:spacing w:after="20"/>
              <w:ind w:left="20"/>
              <w:jc w:val="both"/>
            </w:pPr>
            <w:r>
              <w:rPr>
                <w:rFonts w:ascii="Times New Roman"/>
                <w:b w:val="false"/>
                <w:i w:val="false"/>
                <w:color w:val="000000"/>
                <w:sz w:val="20"/>
              </w:rPr>
              <w:t>
 </w:t>
            </w:r>
          </w:p>
          <w:bookmarkEnd w:id="132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326"/>
          <w:p>
            <w:pPr>
              <w:spacing w:after="20"/>
              <w:ind w:left="20"/>
              <w:jc w:val="both"/>
            </w:pPr>
            <w:r>
              <w:rPr>
                <w:rFonts w:ascii="Times New Roman"/>
                <w:b w:val="false"/>
                <w:i w:val="false"/>
                <w:color w:val="000000"/>
                <w:sz w:val="20"/>
              </w:rPr>
              <w:t>
 </w:t>
            </w:r>
          </w:p>
          <w:bookmarkEnd w:id="132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327"/>
          <w:p>
            <w:pPr>
              <w:spacing w:after="20"/>
              <w:ind w:left="20"/>
              <w:jc w:val="both"/>
            </w:pPr>
            <w:r>
              <w:rPr>
                <w:rFonts w:ascii="Times New Roman"/>
                <w:b w:val="false"/>
                <w:i w:val="false"/>
                <w:color w:val="000000"/>
                <w:sz w:val="20"/>
              </w:rPr>
              <w:t>
 </w:t>
            </w:r>
          </w:p>
          <w:bookmarkEnd w:id="132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328"/>
          <w:p>
            <w:pPr>
              <w:spacing w:after="20"/>
              <w:ind w:left="20"/>
              <w:jc w:val="both"/>
            </w:pPr>
            <w:r>
              <w:rPr>
                <w:rFonts w:ascii="Times New Roman"/>
                <w:b w:val="false"/>
                <w:i w:val="false"/>
                <w:color w:val="000000"/>
                <w:sz w:val="20"/>
              </w:rPr>
              <w:t>
Ремонт шпоночных соединений:</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расчисткой шпоночной канавки и изготовлением шпонки увеличенных размеров</w:t>
            </w:r>
          </w:p>
          <w:p>
            <w:pPr>
              <w:spacing w:after="20"/>
              <w:ind w:left="20"/>
              <w:jc w:val="both"/>
            </w:pPr>
            <w:r>
              <w:rPr>
                <w:rFonts w:ascii="Times New Roman"/>
                <w:b w:val="false"/>
                <w:i w:val="false"/>
                <w:color w:val="000000"/>
                <w:sz w:val="20"/>
              </w:rPr>
              <w:t>
восстановлением шпоночной канавки наплавкой или изготовлением новой канавки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329"/>
          <w:p>
            <w:pPr>
              <w:spacing w:after="20"/>
              <w:ind w:left="20"/>
              <w:jc w:val="both"/>
            </w:pPr>
            <w:r>
              <w:rPr>
                <w:rFonts w:ascii="Times New Roman"/>
                <w:b w:val="false"/>
                <w:i w:val="false"/>
                <w:color w:val="000000"/>
                <w:sz w:val="20"/>
              </w:rPr>
              <w:t>
 </w:t>
            </w:r>
          </w:p>
          <w:bookmarkEnd w:id="132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330"/>
          <w:p>
            <w:pPr>
              <w:spacing w:after="20"/>
              <w:ind w:left="20"/>
              <w:jc w:val="both"/>
            </w:pPr>
            <w:r>
              <w:rPr>
                <w:rFonts w:ascii="Times New Roman"/>
                <w:b w:val="false"/>
                <w:i w:val="false"/>
                <w:color w:val="000000"/>
                <w:sz w:val="20"/>
              </w:rPr>
              <w:t>
 </w:t>
            </w:r>
          </w:p>
          <w:bookmarkEnd w:id="133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331"/>
          <w:p>
            <w:pPr>
              <w:spacing w:after="20"/>
              <w:ind w:left="20"/>
              <w:jc w:val="both"/>
            </w:pPr>
            <w:r>
              <w:rPr>
                <w:rFonts w:ascii="Times New Roman"/>
                <w:b w:val="false"/>
                <w:i w:val="false"/>
                <w:color w:val="000000"/>
                <w:sz w:val="20"/>
              </w:rPr>
              <w:t>
 </w:t>
            </w:r>
          </w:p>
          <w:bookmarkEnd w:id="133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шлицевых соединений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соединений квадратов и многогранников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штифтовых соединений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заклепочных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сопрягаемых поверхностей осей (валов) с отверстиями в деталях (втулках)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крепежных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пружин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подъҰмных, уравновешивающих и поворотных механизмов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цепочек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прицелов (за исключением изготовления новых пружин и червяков)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новых червяков и пружин к прицелам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32"/>
          <w:p>
            <w:pPr>
              <w:spacing w:after="20"/>
              <w:ind w:left="20"/>
              <w:jc w:val="both"/>
            </w:pPr>
            <w:r>
              <w:rPr>
                <w:rFonts w:ascii="Times New Roman"/>
                <w:b w:val="false"/>
                <w:i w:val="false"/>
                <w:color w:val="000000"/>
                <w:sz w:val="20"/>
              </w:rPr>
              <w:t>
Восстановление лакокрасочных покрытий:</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подготовка к покраске </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 кистями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 краскораспылителем</w:t>
            </w:r>
          </w:p>
          <w:p>
            <w:pPr>
              <w:spacing w:after="20"/>
              <w:ind w:left="20"/>
              <w:jc w:val="both"/>
            </w:pPr>
            <w:r>
              <w:rPr>
                <w:rFonts w:ascii="Times New Roman"/>
                <w:b w:val="false"/>
                <w:i w:val="false"/>
                <w:color w:val="000000"/>
                <w:sz w:val="20"/>
              </w:rPr>
              <w:t>
окраска окунанием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333"/>
          <w:p>
            <w:pPr>
              <w:spacing w:after="20"/>
              <w:ind w:left="20"/>
              <w:jc w:val="both"/>
            </w:pPr>
            <w:r>
              <w:rPr>
                <w:rFonts w:ascii="Times New Roman"/>
                <w:b w:val="false"/>
                <w:i w:val="false"/>
                <w:color w:val="000000"/>
                <w:sz w:val="20"/>
              </w:rPr>
              <w:t>
 </w:t>
            </w:r>
          </w:p>
          <w:bookmarkEnd w:id="133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334"/>
          <w:p>
            <w:pPr>
              <w:spacing w:after="20"/>
              <w:ind w:left="20"/>
              <w:jc w:val="both"/>
            </w:pPr>
            <w:r>
              <w:rPr>
                <w:rFonts w:ascii="Times New Roman"/>
                <w:b w:val="false"/>
                <w:i w:val="false"/>
                <w:color w:val="000000"/>
                <w:sz w:val="20"/>
              </w:rPr>
              <w:t>
 </w:t>
            </w:r>
          </w:p>
          <w:bookmarkEnd w:id="133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335"/>
          <w:p>
            <w:pPr>
              <w:spacing w:after="20"/>
              <w:ind w:left="20"/>
              <w:jc w:val="both"/>
            </w:pPr>
            <w:r>
              <w:rPr>
                <w:rFonts w:ascii="Times New Roman"/>
                <w:b w:val="false"/>
                <w:i w:val="false"/>
                <w:color w:val="000000"/>
                <w:sz w:val="20"/>
              </w:rPr>
              <w:t>
 </w:t>
            </w:r>
          </w:p>
          <w:bookmarkEnd w:id="133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защитных покрытий на металлических деталях нанесением фосфатирующего грунта ВЛ-02 и лака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