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5a59" w14:textId="5d45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11 июля 2024 года № 555 "Об утверждении методики расчета административных показателей военно-врачебных комиссий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18 сентября 2024 года № 699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11 июля 2024 года № 555 "Об утверждении методики расчета административных показателей военно-врачебных комиссий органов внутренних дел Республики Казахстан"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Центральной военно-врачебной комиссии Министерства внутренних дел Республики Казахстан (Ниязов М.Ш.) в установленном законодательством Республики Казахстан порядке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Центральной военно-врачебной комиссии Министерства внутренних дел Республики Казахстан (Ниязов М.Ш.) в установленном законодательством Республики Казахстан порядке обеспечить направление копии настоящего приказа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