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4ed" w14:textId="4301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октября 2024 года № 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приказ Министра внутренних дел Республики Казахстан от 29 июля 2014 года № 477 "Об утверждении Положений о департаментах, самостоятельных управлениях Министерства внутренних дел Республики Казахстан и организациях, подведомственных Министерству внутренних дел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11-2) пункта 1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11-2 к указанному приказу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ведомствах, территориальных органах и уставов учебных заведений Министерства внутренних дел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4-2)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Положение о Комитете по противодействию наркопреступности Министерства внутренних дел Республики Казахстан согласно приложению 4-2 к настоящему приказу;";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противодействию наркопреступности Министерства внутренних дел Республики Казахстан (далее – Комитет)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мер по регистрации положения о Комитете в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изучения Положения личным составом Комитета и подразделений по противодействию наркопреступности департаментов полиции областей, городов республиканского значения, столицы и на транспорте;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противодействию наркопреступности Министерства внутренних дел Республики Казахстан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противодействию наркопреступности (далее – Комитет) является ведомством Министерства внутренних дел Республики Казахстан (далее – МВД), осуществляющим руководство в сфере формирования и координации реализации государственной политики в сфере оборота наркотических средств, психотропных веществ, их аналогов и прекурсоров, противодействие их незаконному обороту и злоупотреблению ими.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законами, актами Президента и Правительства Республики Казахстан, международными договорами, иными нормативными правовыми актами, а также настоящим Положением.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противодействию наркопреступности Министерства внутренних дел Республики Казахстан".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оборота наркотических средств, психотропных веществ, их аналогов и прекурсоров, а также противодействия их незаконному обороту и злоупотреблению ими;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межведомственной координации деятельности государственных органов и иных организаций по вопросам профилактики и противодействия наркоправонарушений;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 и раскрытие преступлений, связанных с незаконным оборотом наркотических средств, психотропных веществ, их аналогов и прекурсоров;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осуществления государственного контроля за оборотом наркотических средств, психотропных веществ, их аналогов и прекурсоров.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разработке, совершенствованию и реализации нормативных правовых актов по противодействию наркопреступности;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от государственных органов и иных организаций;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совещания, семинары, конференции, в том числе международные, по вопросам, входящим в его компетенцию;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Республики Казахстан в профильных международных организациях;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комиссий и рабочих групп, а также привлечению ученых и специалистов, в том числе зарубежных, для выработки предложений по совершенствованию противодействия наркопреступности, установлению эффективного государственного контроля за оборотом наркотических средств, психотропных веществ, их аналогов и прекурсоров;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государственного контроля в сфере оборота наркотических средств, психотропных веществ и прекурсоров в соответствии с действующим законодательством посещать любые организации независимо от форм собственности, использующие в своей деятельности для оборота наркотические средства, психотропные вещества, их аналоги и прекурсоры;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предписания об устранении выявленных недостатков в сфере оборота наркотических средств, психотропных веществ, их аналогов и прекурсоров в соответствии с законодательством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по основаниям, предусмотренным законодательством, а также по обращению физических и юридических лиц приостанавливать действия лицензии и (или) приложения к лицензии на деятельность, связанную с оборотом наркотических средств, психотропных веществ и прекурсоров;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оперативно-розыскные и специальные мероприятия по пресечению наркотрафика и незаконного оборота наркотиков на территории Республики Казахстан, по согласованию с руководством МВД привлекать для их проведения дополнительные силы и средства специальных государственных и иных правоохранительных органов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взаимодействие с подразделениями центрального аппарата МВД и департаментов полиции, специальными государственными и другими правоохранительными органами Республики Казахстан, организациями и гражданами;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средств, психотропных веществ, их аналогов и прекурсоров;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в пределах своей компетенции целевое использование технической помощи и инвестиций, поступающих в сферу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и тенденции развития наркоситуации в Республике Казахстан, подготавливать информационно-аналитические материалы о ходе реализации стратегий и государственных программ в области борьбы с наркоманией и наркопреступностью;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правоохранительными органами иностранных государств, международными организациями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в пределах компетенции обязательства по международным договорам;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в сфере оборота наркотических средств, психотропных веществ, их аналогов и прекурсоров и противодействия их незаконному обороту и злоупотреблению ими, разрабатывать и вносить предложения по его совершенствованию;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совместно с заинтересованными государственными органами и координировать обучение и повышение квалификации специалистов для работы в сфере оборота наркотических средств, психотропных веществ, их аналогов и прекурсоров, противодействия их незаконному обороту и злоупотреблению ими, а также специалистов в сфере организации профилактики;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совместно с уполномоченными государственными органами научные исследования в сфере оборота наркотических средств, психотропных веществ, их аналогов и прекурсоров, и противодействия их незаконному обороту и злоупотреблению ими.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осуществление государственного контроля за оборотом наркотических средств, психотропных веществ, их аналогов и прекурсоров, мер противодействия их незаконному обороту и злоупотреблению ими;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органам здравоохранения по регулированию деятельности в сфере оборота наркотических средств, психотропных веществ, их аналогов и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координацию, ведомственный контроль и планирование деятельности структурных подразделений Комитета;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совместно с уполномоченными органами Республики Казахстан масштабы всех видов оборота наркотических средств, психотропных веществ, их аналогов и прекурсоров;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совместно с уполномоченными органами нормы потребности государства в наркотических средствах, психотропных веществах и прекурсорах;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анализирует состояние и тенденции развития наркоситуации, межрегиональных источников и каналов поступления наркотиков в незаконный оборот, разрабатывает меры по их перекрытию, подготовку соответствующих информационно-аналитических материалов;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общественных организаций, ассоциаций, деятельность которых связана с профилактикой немедицинского употребления наркотических средств, психотропных веществ, их аналогов;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лицензирование видов деятельности в сфере оборота наркотических средств, психотропных веществ и прекурсоров, кроме видов деятельности, связанных с оборотом наркотических средств, психотропных веществ и прекурсоров, в области здравоохранения;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Казахстан, регулирующих оборот наркотических средств, психотропных веществ и прекурсоров;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государственные органы и иные организации представления, предписания по устранению нарушений законодательства Республики Казахстан в сфере оборота наркотических средств, психотропных веществ и прекурсоров;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государственных и местных исполнительных органов по противодействию незаконному обороту наркотических средств, психотропных веществ, их аналогов, прекурсоров и злоупотреблению ими, в том числе с использованием данных дистанционного зондирования Земли;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контроль за оборотом наркотических средств, психотропных веществ и прекурсоров в форме проверки с посещением субъекта (объекта) контроля;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штабов по координации деятельности государственных органов в противодействии наркомании и наркобизнесу;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пределах своей компетенции привлечение инвестиций, технической помощи и контроль за их целевым использованием в сфере оборота наркотических средств, психотропных веществ, прекурсоров и противодействия их незаконному обороту и злоупотреблению ими в соответствии с законодательством Республики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и обобщает международную практику борьбы с наркоманией и наркобизнесом, осуществления государственного контроля за оборотом наркотических средств, психотропных веществ и прекурсоров;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мониторинг, координацию и проведение работ по выявлению и уничтожению мест произрастания и культивирования наркосодержащих растений, а также других мероприятий по перекрытию каналов незаконной транспортировки наркотических средств, психотропных веществ, прекурсоров, их аналогов и оборудования для их производства;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совместно с таможенными органами, органами национальной безопасности, спецподразделениями зарубежных государств работу по пресечению контрабанды и транзита наркотических средств, психотропных веществ, их аналогов и прекурсоров через территорию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производит дознание по делам о преступлениях, связанных с наркотическими средствами, психотропными веществами, их аналогами и прекурсорами.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оперативно-розыскной деятельностью по пресечению наркотрафика и незаконного оборота наркотиков на территории Республики Казахстан, обобщает и внедряет эффективные формы ее осуществления;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проведение оперативно-розыскных мероприятий и специальных операций по задержанию лиц, совершивших преступления, а также оказывает содействие в их проведении и осуществлении иными правоохранительными и специальными государственными органами;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оперативно-розыскные мероприятия, направленные на выявление преступлений, связанных с легализацией (отмыванием) преступных доходов, полученных от незаконного оборота наркотиков и прекурсоров;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совместные научные исследования с государствами-участниками СНГ по проблемам незаконного оборота наркотических средств, психотропных веществ и прекурсоров;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пресечение использования возможностей сети Интернет для распространения наркотических средств, психотропных веществ, их аналогов и прекурсоров;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совершенствует методы борьбы с наркоугрозой на основе современных научно-технических достижений;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организацию, координацию и контроль деятельности Кинологического центра МВД (далее – КЦ МВД), центров кинологических служб (далее – ЦКС) департаментов полиции областей, городов республиканского значения, столицы и на транспорте по эффективному использованию служебно-розыскных собак в борьбе с незаконным оборотом наркотиков, раскрытии преступлений по горячим следам, обнаружении взрывчатых веществ и оружия, проведении одорологических исследований и охраны общественного порядка и обеспечении общественной безопасности;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формирует и ведет специальные учеты;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ими", иными законами Республики Казахстан, актами Президента Республики Казахстан и Правительства Республики Казахстан.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структуре и штатной численности Комитета, а также утверждает положения о структурных подразделениях Комитета;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 назначению, освобождению и увольнению сотрудников Комитета, начальника Кинологического центра МВД, а также согласно учетно-контрольной номенклатуре должностей министерства согласовывает назначение и освобождение от должностей руководителей территориальных подразделений по противодействию наркопреступности;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руководству МВД предложения о поощрении, наложении дисциплинарных взысканий, оказании материальной помощи сотрудникам;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прием граждан, рассматривает жалобы и заявления, принимает по ним решения;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