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a36f" w14:textId="f1fa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31 декабря 2015 года № 1094 "Об утверждении Правил и методики проведения ежегодного социологического мониторинга состояния морально-психологического климата в подразделениях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октября 2024 года № 852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декабря 2015 года № 1094 "Об утверждении Правил и методики проведения ежегодного социологического мониторинга состояния морально-психологического климата в подразделениях органов внутренних дел Республики Казахстан" (зарегистрирован в Реестре государственной регистрации нормативных правовых актов за № 12713)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методики проведения ежегодного социологического мониторинга состояния морально-психологического климата в подразделениях органов внутренних дел Республики Казахстан,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октября 2024 года № 852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1094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методика проведения ежегодного социологического мониторинга состояния морально-психологического климата в подразделениях органов внутренних дел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методика проведения ежегодного социологического мониторинга состояния морально-психологического климата в подразделениях органов внутренних дел (далее –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и определяют порядок и методику проведения ежегодного социологического мониторинга состояния морально-психологического климата в подразделениях органов внутренних дел (далее – подразделения ОВД).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термины, используемые в настоящих Правилах: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стиль руководства – система устойчивых и индивидуальных методов воздействия руководителя с коллективом, направленное на эффективное выполнение управленческих функций;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анонимный опрос – метод сбора информации, позволяющий респондентам выражать мнения без указания личных данных, обеспечивая конфиденциальность и способствуя открытости ответов;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боевой дух – уровень морального настроя и мотивации сотрудников, определяющий их готовность к эффективному выполнению оперативно-служебных задач, поставленных перед подразделениями ОВД;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профессиональное выгорание – состояние, при котором сотрудники испытывают отрицательные эмоции, связанные с чрезмерной нагрузкой на работе и истощением ресурсов, необходимых для выполнения оперативно-служебных задач;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благоприятный морально-психологический климат – состояние климата, характеризующееся высоким уровнем взаимного уважения, доверия, удовлетворенности сотрудников условиями службы, положительными отношениями между коллегами и руководством, способствующими эффективной и продуктивной деятельности;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неблагоприятный морально-психологический климат – состояние климата, характеризующееся конфликтами, недовольством сотрудников, низким уровнем доверия, преобладанием авторитарного стиля руководства и высокой текучестью кадров, негативно влияющими на боевой дух и эффективность деятельности;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удовлетворенность условиями службы – показатель, отражающий степень удовлетворенности сотрудников организационными, материальными и социальными условиями;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морально-психологический климат – психологический настрой, характеризующийся правильным пониманием оперативно-служебных задач, поставленных перед подразделениями ОВД;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среднеблагоприятный морально-психологический климат с тенденцией к ухудшению – состояние климата, при котором сохраняется относительно стабильная атмосфера, но наблюдаются признаки нарастающего напряжения, проблемы в межличностных отношениях и снижение удовлетворенности, приводящие к ухудшению общего морального настроя и боевого духа;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анкета – инструмент для сбора данных, предназначенных для получения информации о мнениях респондентов в рамках социологического опроса;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социологический опрос (далее – опрос) – метод исследования, предназначенный для сбора информации через ответы респондентов на вопросы анкеты;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рекомендации – комплекс предложений, направленных на поддержание и улучшение состояния морально-психологического климата в подразделениях ОВД, основанный на результатах социологических опросов;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социологический мониторинг морально-психологического климата в подразделениях ОВД (далее – социологический мониторинг) – регулярное исследование состояния морально-психологического климата в подразделениях ОВД, направленное на выявление социальных процессов и явлений, влияющих на удовлетворенность сотрудников условиями службы.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Социологический мониторинг проводится в целях: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текущего состояния морально-психологического климата в подразделениях ОВД;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уровня удовлетворенности сотрудников условиями прохождения службы и их профессиональной деятельностью;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анализа факторов, влияющих на боевой дух и мотивацию сотрудников, отражающихся на эффективности служебной деятельности;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изучения межличностных отношений между сотрудниками и руководством;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выработки рекомендаций по поддержанию и улучшению морально-психологического климата для повышения эффективности служебной деятельности.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методика проведения социологического мониторинга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Социологический мониторинг проводится ежегодно в четвертом квартале психологами кадровых подразделений ОВД.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удовлетворенности сотрудников условиями прохождения службы в ОВД проводится одновременно согласно приложению к настоящим Правилам.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вынесении вывода "неблагоприятный морально-психологический климат", "среднеблагоприятный морально-психологический климат с тенденцией к ухудшению" либо недостаточной выборки, повторный опрос проводится через три месяца.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Психологической службой Министерства внутренних дел по решению руководства ведомства в течение года выборочно проводятся опросы в подразделениях для анализа морально-психологического климата и сопоставления с результатами психологов кадровых подразделений ОВД.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необходимости (по жалобе сотрудника, коллективного обращения, конфликтной ситуации) социологический мониторинг проводится дополнительно по решению первого руководителя подразделения ОВД.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социологического мониторинга включает в себя следующие этапы: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постановка задач, выбор метода исследования, подготовка и организация проведения опроса;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непосредственное проведение опроса, проверка полноты и качества заполненных анкет;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полученных данных, подготовка аналитической справки с рекомендациями.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Опрос проводится анонимно на основе разработанной анкеты и стандартизированных методик с использованием бумажных носителей или в формате автоматизированной информационной системы онлайн.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проведением опроса разъясняется инструкция и цель его проведения на государственном и русском языках.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опроса составляет не более шестидесяти минут.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проведения опроса на бумажных носителях, заполненную анкету сотрудник собственноручно помещает в опечатанный контейнер. По завершению опроса контейнер вскрывается и анкеты пересчитываются в присутствии комиссии из трех человек (психолог и два респондента, участвовавших в опросе) без ознакомления с содержанием анкет и составлением акта о вскрытии.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проведения опроса на бумажных носителях, для объективной оценки результатов опроса подлежат участию не менее семидесяти процентов сотрудников.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опроса с использованием автоматизированной информационной системы – не менее восьмидесяти пяти процентов сотрудников.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Семьдесят процентов порог определяется от фактической численности сотрудников, за исключением вакантных должностей, сотрудников, находящихся в декретном, трудовом отпуске, командировке, на излечении, а также руководящего состава и сотрудников, проходящих службу в опрашиваемом подразделении ОВД меньше шести месяцев.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Восемьдесят пять процентов порог высчитывается от фактической численности сотрудников, за исключением вакантных должностей, сотрудников, находящихся в декретном отпуске, а также руководящего состава и сотрудников, проходящих службу в опрашиваемом подразделении ОВД меньше шести месяцев.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Обработка и анализ результатов опроса осуществляется психологами кадровых подразделений, а в их отсутствие – полиграфологами с соблюдением конфиденциальности полученных сведений, в следующие сроки (от штатной численности подразделения):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офлайн-формате: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свыше 300 сотрудников – 5 рабочих дней;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свыше 2000 сотрудников – 15 рабочих дней;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3000 сотрудников – 25 рабочих дней.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онлайн-формате: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свыше 300 сотрудников – 3 рабочих дня;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свыше 2000 сотрудников – 10 рабочих дней;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3000 сотрудников – 15 рабочих дней.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опроса психологом готовится аналитическая справка с выработкой рекомендаций для руководителей по улучшению морально-психологического климата и представляется первому руководителю подразделения ОВД.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направляются в территориальные подразделения ОВД и рассматриваются на оперативных совещаниях с заслушиванием руководителей подразделений ОВД.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Руководителем подразделения ОВД, курирующим кадровые вопросы, устанавливаются сроки исполнения рекомендаций психолога для непосредственных руководителей подразделений ОВД.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 о коррупционных правонарушениях, нарушениях дисциплины и законности со стороны должностных лиц, полученных в ходе опроса, в течение трех дней направляется психологом подразделения ОВД в службу собственной безопасности ОВД.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Анкеты после завершения исследований хранятся у психолога подразделения ОВД в течение года, после подлежат уничтожению.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Сведения о проведенном исследовании (аналитическая справка, цифровые данные) представляются в Департамент кадровой политики Министерства внутренних дел Республики Казахстан в течение десяти рабочих дней после завершения исследования.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Мониторинг включает в себя критерии оценки и признаки психологического климата.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Прямыми критериями оценки морально-психологического климата являются: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удовлетворенности службой (условиями и организацией служебной деятельности);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сплоченности коллектива;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напряженность в служебном коллективе;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удовлетворенность межличностными взаимоотношениями – по горизонтали (взаимоотношения с коллегами) и по вертикали (взаимоотношения с руководством);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боевой дух;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стиль управления.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Косвенными критериями оценки морально-психологического климата являются: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текучесть кадров;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конфликтность и низкая толерантность сотрудников;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профессиональное выгорание;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коррупционные составляющие.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Признаки благоприятного морально-психологического климата: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взаимопомощь, высокоразвитая эмпатия, чувство групповой сплоченности;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высокая удовлетворенность условиями прохождения службы;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руководителями поддержки личному составу;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высокий боевой дух;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конфликтных ситуаций;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психологического давления;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равномерность распределения объема работы;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справедливость при оценке деятельности;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 рабочего графика;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Признаки неблагоприятного морально-психологического климата: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высокая текучесть кадров, частые переходы в другие службы;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психологическая напряженность в коллективе;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соблюдение рабочего графика;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межличностные конфликты;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поддержки руководителя, применение исключительно авторитарного стиля управления;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снижение уровня боевого духа;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снижение удовлетворенности условиями прохождения службы.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Вывод о состоянии морально-психологического климата подразделений ОВД определяется следующим пороговым значениям: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"Благоприятный морально-психологический климат" – более семидесяти пяти процентов и выше опрошенных респондентов оценивают климат как благоприятный.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"Среднеблагоприятный морально-психологический климат с тенденцией к ухудшению" – от пятидесяти пяти до семидесяти пяти процентов опрошенных респондентов оценивают климат как среднеблагоприятный.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"Неблагоприятный морально-психологический климат" – менее пятидесяти пяти процентов опрошенных респондентов оценивают климат как неблагоприятный.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формировании вывода о состоянии морально-психологического климата, негативные ответы на два или более вопросов, уменьшают процент оценки морально-психологического климата на процент, который высчитывается как процент соотношения количества вопросов с негативными ответами к общему числу вопросов.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морально-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психологического климата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степени удовлетворенности сотрудников условиями прохождения службы в ОВД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респондент, оцените пожалуйста свою степень удовлетворенности условиями прохождения службы в ОВД. Выберите правое или левое утверждение. Сделанный выбор пометьте знаком "х". На каждой строке должно быть только одно зачеркивание.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удовлетворен: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работы удовлетворен (-а)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работы и условиями не удовлетворен (-а)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нагрузка оптимальная, распределяется равномерно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нагрузка превышена, распределяется не равномерно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Распорядок рабочего дня соблюдается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Распорядок рабочего дня не соблюдается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Материально-техническая обеспеченность достаточная, имеется кабинет, орг техника и др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Материально-техническая обеспеченность не достаточная, отсутствует кабинет, оргтехника отсутствует либо устарела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Вижу для себя перспективу профессионального карьерного роста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вижу для себя профессионального карьерного роста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Чувствую признание со стороны коллег и руководителя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чувствую признания со стороны коллег и руководителя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предоставления трудового отпуска соблюдается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предоставления трудового отпуска не соблюдается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Удовлетворен(-а) текущей зарплатой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удовлетворен(-а) текущей зарплатой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Удовлетворен(-а) организацией досуга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удовлетворен(-а) организацией досуга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 психологическое и физическое состояние благоприятное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 психологическое и физическое состояние не благоприятное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Уверен(-а) в завтрашнем дне, ощущаю стабильность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уверен(-а) в завтрашнем дне, не чувствую стабильности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социальных льгот удовлетворяет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социальных льгот не удовлетворяет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Морально-психологический климат в коллективе благоприятный, способствует эффективной деятельности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Морально-психологический климат в коллективе неблагоприятный, не способствует для эффективной деятельности</w:t>
            </w:r>
          </w:p>
        </w:tc>
      </w:tr>
    </w:tbl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графе излагается ваше мнение или комментарий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данных.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Оценки, отмеченные респондентами прописываются следующим образом: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респондента вычисляется коэффициент субъективной оценки удовлетворенности службой (К): складываются баллы по всем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13 пунктам анкеты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полученная сумма делится на количество этих пунктов, то есть на 13.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Вычисляется средний коэффициент субъективных оценок удовлетворенности службой (далее - К.ср): складывается коэффициенты субъективных оценок всех членов группы, полученная сумма делится на количество респондентов. Полученный К.ср. меняется от 1,0 до 7,0. Чем выше коэффициент, тем благоприятнее результат (оценка).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Интерпретация результатов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Средний коэффициент субъективных оценок опроса удовлетворенности   позволяет характеризовать следующим образом: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ср. балл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оценки удовлетовренности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5,4 до 7,0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удовлетворен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4,6 до 5,4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удовлетворен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3,8 до 4,6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удовлетворен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3,8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неудовлетворен</w:t>
            </w:r>
          </w:p>
        </w:tc>
      </w:tr>
    </w:tbl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вывода "проблемных вопросов" вычисляются средние   коэффициенты субъективных оценок для каждого из 13 пунктов ОУ:   К.ср.1, К.ср.2, К.ср.3.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баллов, поставленных всеми респондентами по К.ср.1, К.ср.2, К.ср.3 пунктам.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К.ср. = ________________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респондентов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