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4f1f" w14:textId="ff84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9 апреля 2021 года № 110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апреля 2024 года № 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апреля 2021 года № 110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№ 8238)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110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ползучего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хозяйствующих субъектов на территории Актюбинской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"Әсем-Наз"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"Ақтөбе-Нұрлан"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"Шыңғыс"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"Алға"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"Дәулет"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"Жамбыл-С"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"Талмұринд"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"Ай-ауылым"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"Щербаков"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"Ақтөбе-Айдар"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"Бұлақ"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"Бұлақ-Агро"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"Жаннұр"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"Ақмарал"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"Құлтас"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"Комсомол"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"Еңбек-Агро"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"Қараша"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"Любаша"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"Тереңсай"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"Ақ-тілек"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"Жаңа-Таң"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"Нұрлыбек"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Т.Жургенов -Сулуколь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- Ярослав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Айтекебийскому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34878,066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474,366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"ADM Investment"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"Реймқұл"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"Аккорд"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"Вадим"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"Патимат"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"Ад-Ал"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"Айнұр"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"Мусагун"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"Шәріп"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"Восток"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"А-Руслан"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"Эльвира"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испытательный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"Асеке"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"Маржанбұлақ"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"Ақжар"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"Флора"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кооператив "Орынбай-1"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"Ақтөбе-Шарко"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"Элит Квартал"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"Ақ-Агро" Агропромышленный кооператив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"Алғабас-Батпақты"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Аманжол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"Арай-М"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"Әлжан"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"Садко"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"Петровка-1"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"Өте-Мұр-АС"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"Төре-К"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"Энергия"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"Ажар"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Алга-Ушкудык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 Болгарка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 - Токмансай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Алгинскому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селького округа (вдоль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Иргизскому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селького округа (вдоль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Уилскому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"DZHAN +"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"Табыс"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"Ақ-Жайық"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"Рождественка"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"Велиховка"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 жер"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"INTER AGRO FOOD"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"Интер-Агро"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"Кудря"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"Алтын–Дала"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"Қосестек"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"Төре"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"Тамерлан"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"Қуаныш"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"Қос-Истек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Степной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"Қайрақты"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"Әнуар"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"Нұртас"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Каргалинскому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"30 лет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"Жеңіс-2"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 -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Кобдинскому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"Ерсұлтан"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"Дәулет-1"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"Достық-1"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"Ақбар"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"Диар 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"МәртөкАгросервис"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хозяйство"Рубин-5"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"Жездібай"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"Березовка"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Агрофирма "Коквест"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"Жансерік"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"Дәулен"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"Жазит"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"Арыстанғали"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"Санжар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"Сәби"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"Чосон"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 - Родников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Карашай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Казань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Мартукскому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"Жарасқан"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–Аккемер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–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Қандыагаш (дорога)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Мугалжарскому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"Айнұр"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"Наурыз"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"Жантізер"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"Спарта"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"Қайнар"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"Ақжар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"Әсел"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мясной кластер"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"Көктас Ақтөбе"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дән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"Бөкейхан"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"Ақжар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"Елім Табантал"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села дорога Аккудук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Хромтаускому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Шалкарскому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"Анисан"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(внутри села Белогорка)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"Олджи"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"Анди"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"Ғалымжан ауылы"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Актюбинской области 142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села, внутри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119341,372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112752,872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4909,901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4605,601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 которых устанавливается карантинная зона с введением карантинного режима вдоль дорогах зараженных повиликой по Актюбинской области на 1 января 2024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Жамбыл-Қарабутак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Т.Жургенов- Қарабутак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Т.Жургенов- Айке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Алға – Қарабулак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Бадамша- Рожденственка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Кос Естек-Алимбет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Астана,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5,5513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хозяйствующих субъектов в отношении которых устанавливается карантинная зона с введением карантинного режима на землях зараженных Южноамериканскими томатными мольями по Актюбинской области на 1 января 2024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"Greenhause Kazakhatan" (теплица)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"Амир Агро" (теплица)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"Жанаконыс" (теплица)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Көктем" (теплица)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"Демеугалиев" (теплица)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"Алманов" (теплица)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теплицы: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"Жана-Тау"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"Квант"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"Бұтақ"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"Победа"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открытый грунт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