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e6fc" w14:textId="e4ae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внутренних дел Республики Казахстан от 1 октября 2014 года № 662 "Об утверждении положений о ведомствах, территориальных органах и уставов учебных заведений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22 ноября 2024 года № 924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октября 2014 года № 662 "Об утверждении положений о ведомствах, территориальных органах и уставов учебных заведений Министерства внутренних дел Республики Казахстан" (зарегистрирован в реестре государственной регистрации нормативных правовых актов за № 9792),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54-1)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"54-1) Устав республиканского государственного учреждения "Академия управления Министерства внутренних дел Республики Казахстан", согласно приложению 54-1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54-1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Академии управления Министерства внутренних дел Республики Казахстан: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регистрации Устава в органе юстиции в установленном законодательстве порядке;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изучение Устава личным составом и обеспечить руководство ими в практической деятельности;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меры, вытекающие из настоящего приказа.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Департамент кадровой политики.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подписания.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"Академия управления Министерства внутренних дел Республики Казахстан"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"Академия управления Министерства внутренних дел Республики Казахстан" (далее - Академия) является некоммерческой организацией, обладающей статусом юридического лица, созданной в организационно-правовой форме учреждения.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Академии - республиканское государственное учреждение.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Создана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2024 года № 908 "О некоторых вопросах Министерства внутренних дел Республики Казахстан".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Академия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Республики Казахстан, иными нормативными правовыми актами, а также настоящим Уставом.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республиканского государственного учреждения является Правительство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внутренних дел Республики Казахстан (далее – МВД) является уполномоченным органом, осуществляющим общее управление Академией, а также функции субъекта права в отношении имущества Академии.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Академии утверждаются Министром внутренних дел Республики Казахстан (далее – Министр).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и сокращенное наименование Академии: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 – "Қазақстан Республикасы Ішкі істер министрлігінің Басқару академиясы" Республикалық мемлекеттік мекемесі,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 – Республиканское государственное учреждение "Академия управления Министерства внутренних дел Республики Казахстан",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– Republican state institution "Academy of Management of the Ministry of Internal Affairs of the Republic of Kazakhstan".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 наименование: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 – ҚР ІІМ Басқару академиясы,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 – Академия управления МВД РК,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– Academy of Мanagement of MIA the RK.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Академии: 010000, Республика Казахстан, г. Астана, проспект Тәуелсіздік, 1.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Академии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Академия в соответствии с законодательством Республики Казахстан имеет знамя, самостоятельный баланс, печать с изображением Государственного герба Республики Казахстан и штампы со своим наименованием, бланки установленного образца, символику, счета в органах казначейства и банках, может от своего имени приобретать имущественные и неимущественные права, нести обязанности, быть истцом и ответчиком в суде.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Академия не может создавать юридические лица, а также выступать в качестве учредителя (участника) другого юридического лица. Академия вправе создавать филиалы и представительства по согласованию с МВД.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Академия отвечает по своим обязательствам, находящимися в ее распоряжении деньгами, при их недостаточности, субсидарную ответственность по ее обязательствам несет Республика Казахстан.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Академия вступает в гражданско-правовые отношения от собственного имени в порядке, предусмотренном законодательством Республики Казахстан.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Гражданско-правовые сделки, заключаемые Академией, в пределах утвержденных индивидуальных планов финансирования по обязательствам и платежам, подлежат регистрации в порядке, установленном законодательством Республики Казахстан. По договорным обязательствам ответственность Академии наступает в пределах утвержденных индивидуальных планов финансирования по обязательствам и платежам на содержание Академии в соответствии с законодательством Республики Казахстан.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Академии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Предметом деятельности Академии являются: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руководителей высшего и среднего руководящего звена органов внутренних дел (начальники районных и областных подразделений);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кадров для органов внутренних дел по образовательным программам послевузовского образования. Перечень реализуемых образовательных программ определяется МВД в соответствии с государственными лицензиями выданными уполномоченным органом в области науки и высшего образования;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квалификации и переподготовка кадров для органов внутренних дел, других правоохранительных и специальных органов Республики Казахстан, а также для зарубежных стран по образовательным программам дополнительного образования;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научной деятельности по актуальным проблемам совершенствования правоохранительной деятельности;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 обеспечение необходимых мероприятий при возникновении чрезвычайных ситуаций и в условиях военного времени в соответствии с законодательством Республики Казахстан.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Цели деятельности Академии: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потребности органов внутренних дел в высоко-квалифицированных кадрах;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сотрудников органов внутренних дел в интеллектуальном и профессиональном развитии;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научными методами новых путей решения проблемных вопросов обеспечения законности и правопорядка.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достижения своих целей Академия осуществляет следующие виды деятельности: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образовательных услуг сотрудникам органов внутренних дел;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научных исследований. Научно-методическое обеспечение деятельности органов внутренних дел;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нормотворческой деятельности;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платных услуг, перечень которых определяется МВД, в порядке, предусмотренном законодательством Республики Казахстан;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конкурсах научных, научно-технических проектов и программ, финансируемых из государственного бюджета и иных источников, не запрещенных законодательством Республики Казахстан;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сотрудничество и взаимодействие с государственными органами, научными, образовательными, специализированными организациями и учреждениями при осуществлении научно-исследовательской, образовательной и учебно-методической деятельности;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 осуществление международного сотрудничества в научной и образовательной сфере, в том числе подготовку иностранных кадров;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издательско-типографской деятельности;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разработка, внедрение, сопровождение и развитие программных продуктов и Интернет-ресурсов, направленных на цифровизацию учебного процесса, научных исследований, библиотеки и иной деятельности Академии;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виды деятельности в соответствии с законодательством Республики Казахстан.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Академия не вправе осуществлять деятельность, а также совершать сделки, не отвечающие ее предмету и целям, закрепленным в настоящем уставе.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Академией в противоречие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начальника Академии, может быть признана недействительной по иску: МВД, уполномоченного органа в области науки и высшего образования, уполномоченного органа по государственному имуществу или местного исполнительного органа, либо прокурора.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Академией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Академией осуществляет МВД (уполномоченный орган).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Академией имущество;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Академии;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Академии;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Академии, внесение в него изменений и дополнений;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Академии в пределах установленной штатной численности;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Академии, основания освобождения его от занимаемой должности;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Академии назначает на должность и освобождает от должности его заместителей;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Академии или приобретенного им в результате собственной хозяйственной деятельности;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разработке отдельных разделов квалификационных требований, предъявляемых к образовательной деятельности Академии, и перечня документов, подтверждающих соответствие им;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правила деятельности Академии;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организации и осуществления учебного процесса, учебно-методической и научно-методической деятельности в Академии;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организации учебного процесса по дистанционному обучению в Академии;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проведения текущего контроля успеваемости, промежуточной и итоговой аттестации обучающихся в Академии;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приема на обучение в Академию;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сроки начала и завершения учебного года в Академии;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правила организации и прохождения профессиональной практики и стажировки обучающимися в Академии;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правила перевода и восстановления обучающихся в Академию;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утверждает квалификационные характеристики должностей профессорско-преподавательского состава Академии;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правила замещения должностей профессорско-преподавательского состава и научных работников Академии;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требования к информационным системам и интернет-ресурсам Академии;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перечни специальностей и квалификаций, образовательных программ, реализуемых в Академии;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формы и технологии получения образования в Академии;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правила организации учебного процесса с применением образовательных технологий в Академии;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 в соответствии с настоящим Уставом и иным законодательством Республики Казахстан.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Академии назначается на должность и освобождается от должности Министром в порядке, установленном законодательством Республики Казахстан.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Начальник Академии организует и руководит работой Академии, непосредственно подчиняется Министру и несет персональную ответственность за выполнение возложенных на Академию задач и осуществление им своих функций.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Академии действует на принципах единоначалия и самостоятельно решает вопросы деятельности Академии в соответствии с его компетенцией, определяемой законодательством Республики Казахстан и настоящим Уставом.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Академии в установленном законодательством порядке: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Академии, определяет обязанности и круг полномочий своих заместителей, помощников и иных руководящих сотрудников Академии;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издает приказы и дает указания, обязательные для всех сотрудников Академии, организует контроль их исполнения;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Академии, обязательные для исполнения правила внутреннего распорядка в Академии, должностные инструкции своих заместителей и помощников, иные акты;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порядок организации работы Ученого Совета Академии, руководит его деятельностью, а также порядок организации других органов коллегиального управления Академии;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Академии, представляет ее интересы в государственных органах, других организациях в соответствии с законодательством Республики Казахстан, настоящим Уставом;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от имени Академии договоры, соглашения и контракты в соответствии с законодательством Республики Казахстан;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 сотрудникам и работникам Академии на осуществление необходимых отдельных правомочий, обладает правом первой подписи финансовых документов;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порядок и планы Академии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контрольные счета наличностей и счета в банках в соответствии с законодательство Республики Казахстан;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должность, принимает на работу, перемещает по службе, переводит на другую работу, освобождает от занимаемой должности и увольняет службы (работы) сотрудников и работников в установленном порядке и в пределах своей компетенции;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 предложения о назначении на должность или освобождении от должности своих заместителей, других руководителей структурных подразделений Академии по номенклатуре МВД Республики Казахстан;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Министру предложения по совершенствованию образовательной, научно-исследовательской и финансово-хозяйственной деятельности и укреплению материально-технического обеспечения;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присваивает первые и очередные специальные звания рядового и младшего начальствующего состава, а также очередные специальные звания среднего начальствующего состава до капитана полиции включительно, а также присваивает (подтверждает) сотрудникам квалификационные звания;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применяет меры поощрения и налагает дисциплинарные взыскания на сотрудников, работников и обучающихся Академии в пределах своей компетенции;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сотрудникам (работникам) безопасные условия труда в установленном законодательством Республики Казахстан порядке;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взаимодействие Академии со структурными подразделениями МВД, органами государственной власти Республики Казахстан, учреждениями и организациями;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организацию работ по сохранности государственной, служебной тайны и режима секретности в Академии, проведению необходимых мобилизационных мероприятий, гражданской обороне;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работу по противодействию коррупции среди личного состава и несет персональную ответственность за нее;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возложенные на него законодательством Республики Казахстан, нормативными правовыми актами МВД Республики Казахстан;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заключает гражданско-правовые сделки, в порядке предусмотренном законодательными и в пределах компетенции Академии;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эффективным использованием и сохранностью имущества, переданного ему государством и имуществом, приобретенным в ходе деятельности Академии;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своевременное и эффективное использование бюджетных средств, предусмотренных индивидуальным планам финансирования Академии;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подписывает финансовые документы и отчетности.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Руководство отдельными направлениями деятельности Академии осуществляют заместители (помощники) начальника Академии, которые назначаются на должность и освобождаются от должности в установленном порядке и несут ответственность за эффективность и качество организации работы по курируемым направлениям деятельности.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период отсутствия начальника Академии его права и обязанности осуществляет назначаемый в установленном порядке заместитель.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Высшим коллегиальным органом управления Академии является Ученый совет, создаваемый приказом начальника Академии. Состав и порядок организации деятельности Ученого совета определяются законодательством Республики Казахстан, приказами Министра и начальника Академии.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компетенции Ученого совета относятся: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концепции развития Академии, рассмотрение актуальных вопросов учебно-воспитательной, научно-исследовательской, редакционно-издательской деятельности Академии;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предложений по внесению изменений и дополнений в Устав Академии;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структуре Академии, созданию, реорганизации и ликвидации учебных и научных подразделений;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обсуждение проектов рабочих учебных планов и программ, проектов годовых отчетов, планов мероприятий по направлениям деятельности Академии;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рекомендация к изданию учебников, учебных пособий и учебно-методических разработок;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тем и научных руководителей-консультантов магистрантов, докторантов по диссертационным исследованиям;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заслушивание ежегодных отчетов руководства Академии, руководителей структурных подразделений;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иных вопросов текущей деятельности Академии, требующих коллегиального решения.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целях учебно-методического обеспечения учебного процесса в Академии функционирует Учебно-методический совет, создаваемый приказом начальника Академии. Состав и порядок организации деятельности Учебно-методического совета определяются законодательством Республики Казахстан, приказами МВД и начальника Академии.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компетенции Учебно-методического совета относятся: координация деятельности профессорско-преподавательского и учебно-вспомогательного состава по совершенствованию методического и дидактического обеспечения образовательного процесса, внедрению в него передовых достижений науки и практики, инновационных и современных педагогических технологий, улучшению качества подготовки, переподготовки и повышения квалификации специалистов для органов внутренних дел.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Приказом начальника Академии могут создаваться иные коллегиальные и консультативно-совещательные органы в Академии (советы, рабочие группы, комиссии, в том числе по режиму секретности, аттестационная, жилищно-бытовая и другие).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Иные вопросы, связанные с оперативным управлением Академией, служебной и исполнительской дисциплиной, рассматриваются на оперативных совещаниях при начальнике Академии.</w:t>
      </w:r>
    </w:p>
    <w:bookmarkEnd w:id="133"/>
    <w:bookmarkStart w:name="z14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приема в Академию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Формирование контингента Академии по программам послевузовского образования осуществляется посредством размещения государственного образовательного заказа, определяемым приказом уполномоченного органа в области науки и высшего образования, и планом приема, ежегодно утверждаемым приказом Министра.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Перевод и восстановление обучающихся в Академию осуществляется только при наличии вакантных мест.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Порядок приема в Академию на обучение, а также перевод и восстановление обучающихся регламентируется законодательством Республики Казахстан, приказами Министра.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по образовательным программам послевузовского образования принимаются сотрудники органов внутренних дел, а также военнослужащие Национальной гвардии Республики Казахстан по согласованию с МВД Республики Казахстан.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по образовательным программам дополнительного образования направляются сотрудники органов внутренних дел, а также военнослужащие Национальной гвардии Республики Казахстан, специальных государственных и других правоохранительных органов на основании планов-графиков, утверждаемых приказом Министра.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Зачисление на учебу в Академию производится на заседании приемной комиссии на конкурсной основе по результатам сдачи вступительных экзаменов.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Перевод обучающихся из вузов на вакантные приемные места Академии осуществляется на конкурсной основе в летний каникулярный период решением МВД, при соответствии кандидата на учебу, требованиям Правил перевода в специальные учебные заведения МВД.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Восстановление обучающихся осуществляется приказом начальника Академии на основании ходатайства руководителя территориального департамента полиции или уголовно-исполнительной системы с гарантией трудоустройства восстановляемого обучающегося.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Порядок отбора на первоначальную профессиональную подготовку и условия ее прохождения для лиц, поступающих на службу в органы внутренних дел, а также основания их отчисления регламентируются приказом Министра.</w:t>
      </w:r>
    </w:p>
    <w:bookmarkEnd w:id="143"/>
    <w:bookmarkStart w:name="z15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организации образовательного процесса Академии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Порядок организации образовательного процесса и научно-исследовательской деятельности Академии регламентируется нормативными правовыми актами Республики Казахстан, приказами Министра и начальника Академии.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Организация учебного процесса осуществляется в соответствии с Академической политикой Академии.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Образовательные программы реализуются по очной форме обучения, также в рамках дистанционного обучения.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Образовательные программы реализуются на государственном, русском языках, а также могут осуществляться на английском языке.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Учебный год в Академии для магистрантов и докторантов начинается в соответствии с академическим календарем и заканчивается согласно учебному плану подготовки по конкретному направлению подготовки. Учебный год состоит из академических периодов (семестров).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Сроки проведения курсов повышения квалификации и переподготовки устанавливаются в соответствии с планом-графиком, утверждаемым приказом Министра.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Учебные занятия проводятся по расписанию, составленному в соответствии с учебными планами и программами обучения. Один академический час аудиторной работы составляет не менее 40 минут.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Учебная нагрузка обучающегося определяется продолжительностью академического часа и объемом учебных часов по всем видам учебной работы.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Экзаменационные сессии по очной и дистанционным формам обучения, их периоды и количество в учебном году утверждаются Ученым советом Академии.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Профессиональная практика (стажировка) организуется и проводится в соответствии с приказами Министра, уполномоченного органа в области науки и высшего образования. Виды, сроки и содержание практик определяются учебными планами и профессиональными учебными программами.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Лицам, завершившим обучение в Академии и прошедшим итоговую аттестацию, выдается соответствующий документ об образовании государственного образца.</w:t>
      </w:r>
    </w:p>
    <w:bookmarkEnd w:id="155"/>
    <w:bookmarkStart w:name="z16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Система текущего контроля знаний, промежуточной и итоговой аттестации обучающихся, формы и порядок их проведения в Академии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Текущий контроль успеваемости, промежуточной и итоговой аттестации обучающихся в Академии, формы и порядок их проведения регламентируется приказами уполномоченного органа в области науки и высшего образования, Министра и начальника Академии и проводится на основании Академической политики Академии.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Текущий контроль успеваемости обучающихся проводится по каждой теме учебной дисциплины и включает контроль за качеством знаний во время аудиторных и внеаудиторных занятий.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Промежуточная аттестация обучающихся в форме сдачи экзаменов осуществляется в соответствии с рабочим учебным планом, академическим календарем и образовательными программами. При проведении промежуточной аттестации по учебной дисциплине учитываются баллы, полученные на экзамене и оценки рейтинга-допуска (модуля) в соответствии с балльно-рейтинговой системой оценки знаний обучающихся.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 итогам учебного года рассчитывается средний балл успеваемости (GPA), который является переводным баллом и позволяет осуществлять перевод обучающихся с курса на курс. Величина минимального переводного балла GPA для перевода на следующий курс обучения определяется Академической политикой Академии.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Итоговая аттестация обучающихся проводится по формам, продолжительность и сроки которых предусмотрены Академической политикой, академическим календарем и рабочими учебными планами направлений подготовки.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Для проведения итоговой аттестации обучающихся создается Государственная аттестационная комиссия по каждому направлению подготовки для всех форм обучения.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Учебные достижения обучающихся по всем видам контроля оцениваются по балльно-рейтинговой буквенной системе оценке знаний в соответствии с Академической политикой Академии.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Права и обязанности обучающихся, основания и порядок их отчисления из Академии, а также порядок оформления отношений Академии с обучающимися определяются нормативными правовыми актами, настоящим Уставом правилами внутреннего распорядка и договором (контрактом) оказания образовательных услуг.</w:t>
      </w:r>
    </w:p>
    <w:bookmarkEnd w:id="164"/>
    <w:bookmarkStart w:name="z17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Постоянный и переменный состав Академии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Личный состав Академии подразделяется на постоянный и переменный состав.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 постоянному составу Академии относятся лица, принятые на службу в органы внутренних дел и назначенные на должности рядового, младшего, среднего и старшего начальствующего состава, а также работники, должности которых предусмотрены штатами, утверждаемым приказом МВД.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Постоянный состав Академии имеет право: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и быть избранными в Ученый совет (другие советы и комиссии Академии), участвовать в их работе;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и решении вопросов, относящихся к деятельности Академии;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услугами библиотек, информационных фондов;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организационное и материально-техническое обеспечение своей профессиональной деятельности;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предусмотренными законодательством Республики Казахстан, приказами Министра.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Постоянный состав Академии обязан: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профессиональное, нравственное, эстетическое и физическое воспитание обучающихся, добиваться строгого соблюдения ими правил внутреннего распорядка и служебной дисциплины;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качество предоставляемых образовательных услуг и проводимых научных исследований;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у обучающихся профессиональные качества по избранному направлению подготовки, гражданскую позицию;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интеллектуальный, творческий и общенаучный уровень;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для обучающихся образцом безупречного выполнения служебного (профессионального) долга, дисциплинированности, творческого отношения к труду, высокой культуры и нравственности;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иную охраняемую законом тайну;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Казахстан, правил внутреннего распорядка, других нормативных актов Академии, приказов и распоряжений прямых начальников.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 переменному составу Академии относятся все категории обучаемых.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Обучающиеся в Академии имеют право: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образование в соответствии с государственным общеобязательным стандартом образования по соответствующему направлению подготовки;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решении вопросов совершенствования учебного процесса, научно-исследовательской, воспитательной работы, улучшения успеваемости, дисциплины и быта;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общественной жизни Академии, в работе спортивных секций, коллективов художественной самодеятельности и других видах творчества;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пользоваться информационными фондами, интернет ресурсами, библиотеками Академии, услугами учебных, научных и иных подразделений Академии в установленном порядке;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поощряться за успехи в учебной, научно-исследовательской работе и активное участие в общественной деятельности Академии;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пользоваться иными правами, предусмотренными действующим законодательством, приказами Министра и начальника Академии.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Обучающиеся обязаны: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Устава, правил внутреннего распорядка и других нормативных актов Академии;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овладевать теоретическими знаниями, профессиональными навыками и умениями по соответствующему направлению подготовки, выполнять учебный план, все предусмотренные учебные задания, посещать все виды учебных занятий, проходить текущую, промежуточную и итоговую аттестации;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повышать образовательный и профессиональный уровень, общую культуру;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пропаганде научных и правовых знаний, а также в общественных мероприятиях, проводимых Академией;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бережно относиться к имуществу Академии, к помещениям, оборудованию, музейному и библиотечным фондам и нести в соответствии с законодательством Республики Казахстан ответственность за причиненный Академии материальный ущерб;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правила техники безопасности, требования охраны труда, пожарной безопасности и санитарии;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служебную тайну;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принципы академической честности;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выполнять иные обязанности, возлагаемые на сотрудников органов внутренних дел.</w:t>
      </w:r>
    </w:p>
    <w:bookmarkEnd w:id="200"/>
    <w:bookmarkStart w:name="z209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Основания и порядок отчисления обучающихся из Академии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Обучающиеся могут быть отчислены из Академии: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собственному желанию, в том числе, в связи с переводом в другую организацию образования;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академическую неуспеваемость, согласно Правилам проведения текущего контроля успеваемости, промежуточной и итоговой аттестации обучающихся военных, специальных учебных заведений МВД Республики Казахстан;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нарушение дисциплины, неисполнение или ненадлежащее исполнение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службе", настоящим Уставом, Правилами внутреннего распорядка и иным основаниям увольнения обучающихся сотрудников;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непредставление или искажение сведений автобиографического характера, по которым лицо не может быть принято на правоохранительную службу, в соответствии с Законом Республики Казахстан "О правоохранительной службе";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состоянию здоровья – на основании заключения военно-врачебной комиссии о непригодности или ограниченной пригодности к службе.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Отчисление обучающихся оформляется приказом начальника Академии на основании заключения факультета, учебно-строевого подразделения и кадровой службы.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 отчислении обучающегося из Академии ему выдается транскрипт об обучении. Отчисленный должен полностью возместить затраченные государством бюджетные средства в период его обучения и выполнить все обязательства перед Академией. Сумма, подлежащая удержанию, рассчитывается пропорционально за каждый полный месяц нахождения в Академии.</w:t>
      </w:r>
    </w:p>
    <w:bookmarkEnd w:id="209"/>
    <w:bookmarkStart w:name="z21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Перечень и порядок предоставления платных услуг Академией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Академия вправе осуществлять оказание платных видов деятельности в соответствии с Правилами, утверждаемыми МВД Республики Казахстан.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Академия предоставляет на платной основе путем заключения договора об оказании платных услуг сверх требований государственных общеобязательных стандартов следующие товары (работы, услуги):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дополнительных образовательных программ;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профессионального образования;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(или) реализация учебно-методической литературы.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Академия размещает в здании на видном месте информацию с указанием перечня предоставляемых видов платных услуг и прейскуранта цен на предоставляемые товары (работы, услуги).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Оплата товаров (работ, услуг) производится посредством наличных денег на основании кассовых приходных ордеров с обязательным применением контрольно-кассовых машин и безналичных расчетов путем перечисления денег на счет Академии.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Средства, поступающие от оказания платных видов деятельности по реализации товаров (работ, услуг) Академии расходуются в соответствии с планами поступлений и расходов денег от реализации товаров (работ, услуг) Академии, утверждаемым приказом уполномоченного органа в области бюджетного планирования.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Оказание платных видов деятельности Академией осуществляется в соответствии с ценами на товары, работы (услуги), утверждаемыми приказом МВД Республики Казахстан.</w:t>
      </w:r>
    </w:p>
    <w:bookmarkEnd w:id="220"/>
    <w:bookmarkStart w:name="z22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Научная и международная деятельность Академии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Академия осуществляет координацию, мониторинг и оценку научно-образовательной деятельности в порядке, установленном законодательством Республики Казахстан, приказами Министра и начальника Академии.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Академия осуществляет международное сотрудничество в сфере научной и образовательной деятельности с правоохранительными органами иностранных государств, зарубежными образовательными научно-исследовательскими учреждениями, международными организациями, иностранными юридическими и физическими лицами в порядке, установленном законодательством Республики Казахстан.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Академия осуществляет научную деятельность в соответствии с законодательством Республики Казахстан.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Научная деятельность осуществляется профессорско-преподавательским составом и научными сотрудниками с привлечением курсантов, магистрантов, докторантов других научных и практических работников.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Основные задачи научной деятельности Академии: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единства образовательного процесса и научной деятельности в Академии;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фундаментальных и прикладных исследований, направленных на решение задач практической деятельности органов внутренних дел;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и развитие учебной, научно-исследовательской базы Академии;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результатов научно-исследовательских работ в образовательный процесс, практическую деятельность органов внутренних дел Республики Казахстан, их авторское сопровождение;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рецензировании (экспертизе) проектов законодательных и иных нормативных правовых актов;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учебно-научной деятельности обучающихся, подготовка и повышение квалификации научно-педагогических и научных кадров.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Академия организует деятельность научных обществ обучающихся, действующих на основании нормативных актов Академии, вовлечение их в научно-исследовательскую работу, проводимую институтами, факультетами, кафедрами и др.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Редакционно-издательская деятельность, осуществляемая в Академии на плановой и внеплановой основе, включает в себя предпечатную подготовку рукописей, издание литературы, полиграфическую деятельность.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Основные задачи редакционно-издательской деятельности Академии: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и издание учебников, монографий, учебных пособий, лекций, сборников научных трудов, материалов конференций, совещаний, служебной документации, а также справочных, информационных, аналитических и других видов полиграфической продукции;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образовательного процесса необходимыми учебно-методическими и учебными материалами;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пропаганда и распространение изданий Академии в образовательных учреждениях и практических органах внутренних дел.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Функции научно-информационного обеспечения образовательного процесса и научной деятельности выполняют структурные подразделения Академии в соответствии с положениями о них и правилами их деятельности.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Научно-информационная деятельность в Академии включает: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информационных потребностей научно-педагогического состава и обучающихся, комплектование справочно-информационного фонда, содержащего материалы, необходимые в образовательном процессе и научной деятельности;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обеспечение образовательного процесса и научно-исследовательской деятельности с использованием возможностей современных информационных технологий.</w:t>
      </w:r>
    </w:p>
    <w:bookmarkEnd w:id="242"/>
    <w:bookmarkStart w:name="z251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Порядок образования имущества Академии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Имущество Академии составляют активы юридического лица, стоимость которых отражается на его балансе. Имущество Академии формируется за счет: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Академия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Если законами Республики Казахстан Академии предоставлено право осуществлять,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сферах образования в соответствии с законами Республики Казахстан.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Деятельность Академии финансируется из республиканского бюджета.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Академия ведет бухгалтерский учет и представляет отчетность в соответствии с законодательством Республики Казахстан.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Проверка и ревизия финансово-хозяйственной деятельности Академии осуществляется в установленном законодательством Республики Казахстан порядке.</w:t>
      </w:r>
    </w:p>
    <w:bookmarkEnd w:id="252"/>
    <w:bookmarkStart w:name="z261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Режим работы в Академии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Режим работы Академии устанавливается правилами внутреннего трудового распорядка в соответствии с трудовым законодательством Республики Казахстан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службе".</w:t>
      </w:r>
    </w:p>
    <w:bookmarkEnd w:id="254"/>
    <w:bookmarkStart w:name="z263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Порядок внесения изменений и дополнений в Устав Академии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Внесение изменений и дополнений в учредительные документы Академии производится приказом Министра и проходит процедуру государственной регистрации в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256"/>
    <w:bookmarkStart w:name="z265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Условия реорганизации и ликвидации Академии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Реорганизация и ликвидация Академии осуществляются в соответствии с законодательством Республики Казахстан.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Реорганизацию и ликвидацию Академии осуществляет МВД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Имущество ликвидированной Академии,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Деньги ликвидированной Академии, включая средства, полученные в результате реализации ее имущества, оставшиеся после удовлетворения требований кредиторов, зачисляются в доход соответствующего бюджета.</w:t>
      </w:r>
    </w:p>
    <w:bookmarkEnd w:id="2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