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a45c" w14:textId="23a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II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апреля 2024 года № 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II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II квартал 2024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