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435c" w14:textId="c364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декабря 2024 года № 1034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 (зарегистрирован в Реестре государственной регистрации нормативных правовых актов № 12440)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и специального имущества сотрудников полиции, уголовно-исполнительной системы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202_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1034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 Натуральная норма форменной одежды генералов полиции, юстиции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парадная темно-синего цвета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 бежевого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камуфляжной расцветки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парадное с каракулевым воротником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кожаное черного цвета с каракулевым воротником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с каракулевым воротником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и брюки темно-синего цвета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бежевого цвета и брюки темно-синего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камуфляжной расцветки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камуфляжной расцветки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зимний камуфляжной расцветки с каракулевым воротником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черного цвета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утепленные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Знак-символ "Генеральская звезда"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Носить с парадной формой бежевого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генералам полиции и юстиции для участия в сборах, учениях, при осложнении оперативной обстановки или возникновения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Генералам полиции, юстиции органов внутренних дел Республики Казахстан выдавать вместо одних предметов форменной одежды другие из числа предметов, предусмотренных натуральной нормой, в пределах стоимости заменяемых предметов.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 Натуральная норма форменной одежды сотрудников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значения, столицы, на транспорте, городских, районных, районных в городах, поселковых, линейных органов полиции), постоянный аттестованный состав полиции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Аппарата правительства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 Натуральная норма форменной одежды сотрудников-женщин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сотрудники-женщины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 и столицы, на транспорте, городских, районных, районных в городах, поселковых, линейных органов полиции), постоянный аттестованный состав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Аппарата правительства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 Натуральная норма форменной одежды участковых инспекторов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для несения службы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Выдается сотрудникам-женщинам.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ношения зимний период, когда имеется необходимость ношения капюшона (степь, трасса).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 Натуральная норма форменной одежды сотрудников несущих наружную службу по охране общественного порядка, в том числе патрульной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каракулевая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для несения службы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длинными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короткими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костюм-дождевик (для сотрудников ПП)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летний (для сотрудников ПП)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зимний (для сотрудников ПП)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ношения зимний период, когда имеется необходимость ношения капюшона (степь, трасса).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патрульной полиции, на транспорте, метрополитене, специализированной службы охраны, кинологической и природоохранной служб, специальных учреждений изоляторов временного содержания, специальных приемников, приемников-распределителей, конвойных служб, по охране зданий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 Натуральная норма форменной одежды полицейских водителей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длинными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короткими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ношения зимний период, когда имеется необходимость ношения капюшона (степь, трасса).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норме обеспечиваются полицейские водители непосредственно выполняющие функции 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Полицейские-водители (патрульная полиция, наружная служба) одеваются согласно Главе 5.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 Натуральная норма форменной одежды курсантов организаций образования Министерства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курсантам 4 курса, обучающимся в организациях образования Министерства внутренних дел Республики Казахстан. Курсанты, обучающиеся за пределами Республики Казахстан обеспечиваются по всей норме положенности.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норме обеспечивается переменный аттестованный состав организаций образования Министерства внутренних дел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присвоении курсантам организаций образования Министерства внутренних дел званий среднего начальствующего состава, а также при окончании курсантами организации образования и убытия к месту службы ранее выданное вещевое имущество засчитывается им на плановое обеспечение (на оставшийся срок носки) с выдачей к предметам форменной одежды по 1 паре погон со знаками различия в соответствии с присвоенным специальным.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 Натуральная норма специального форменного обмундирования
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пред. на 1 чел.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управлений полиции и УИС, в том числе постоянный состав организаций образования, сотрудники дежурных частей, миграции, полицейские-водители, патрульная и туристская полиция, участковые инспектора и по делам несовершеннолетних, командный состав строевых подразделений (командиры полков, батальонов и их заместители), фельдъегерская служба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специализированной службы охраны, сотрудники по охране зданий ОВД, инструкторы боевой и специальной подготовки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сотрудники учреждений УИС, несущие наружную службу по охране режимных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Кинологи, конвойная служба, наружная охрана специальных объектов с особыми условиями несения службы (грязь, копоть, выпадение химических осадков) подразделений специализированной службы охраны, специальные учреждения изоляторов временного содержания, специальные приемники, приемники-распределители, заведующие складом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военного времени специальное форменное обмундирование выдается всему личному составу и сроки носки не исчисляются.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9 Натуральная норма форменной одежды (инвентарное имущество) сотрудников полиции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Сотрудникам, входящим в состав почетного караула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 каракулевым воротником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и брюки в сапоги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знаменосца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ассистентов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кавалерийская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патрульной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церемониальная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 для тренировок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мотоциклетный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мотоциклетная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для трупа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патрулирующим на воде и вблизи водоемов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ограждения места происшествия 50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30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капюшон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кинологической службы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со скрытой защитой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Шубка для рукава дрессировочного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из водоотталкивающей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для кинолога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подразделений конной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оперативно-криминалистической службы и следственно-оперативных групп, а также сотрудникам задействованным в мероприятиях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(один белый и один темный)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или бейсболка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 надписью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медицинские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Светоотражающая лента 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Теплые вещи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для защиты от пониженных температур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защиты от пониженных температур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 и предметы специального обмундирования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теплоизоляционный (каремат)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полотно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Текстильные принадлежности, в том числе для обеспечения гигиены сотрудников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пикейное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на подразделение. Данное имущество носится только при выполнении церемониальных ритуалов, на торжественных мероприятиях и официальных встречах.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 эскортного взвода патрульной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Отпускается по одной единице - на неподвижный пост полиции по государственной охране водохозяйственных стратегических объектов и объектов отраслей экономики.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изделия, выдаются личному составу, задействованному в ликвидации стихийных бедствий и при чрезвычайных ситуациях без учета сроков 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Выдается на единицу автотранспортного средства для патрульной полиции, по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Выдается сотрудникам кинологической службы, несущим службу с розыскными, патрульными, штурмовыми и конвойно-сторожевыми собаками. Центрам кинологической службы отпускаются из расчета на каждые десять собак, а Кинологическому центру Министерства внутренних дел - по 1 единице на учебную подгруппу.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Отпускается по одной единице на учебную подгруппу и вожатым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Отпускается по одной единице - на наружный неподвижный пост полиции, постовым уголовно-исполнительной системы, охраняющим объекты, по 2 единицы - на отдел (отделение) полиции, обслуживающие сельскую местность, на 20% переменного аттестованного состава организаций образования Министерства внутренних дел, на 50% личного состава дежурных частей, контролерских служб уголовно-исполнительной системы, патрульной службы, конной полиции, постов "Рубеж" и специализированной службы охраны, несущих наружную службу при понижении температуры окружающей среды ниже минус 20°С.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Выдается также сотрудникам других подразделений ОВД, фельдъегерской службы при несении службы в случае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Выдается сотрудникам органов внутренних дел в период проведения сборов, учений, при осложнении оперативной обстановки или возникновении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Выдается высшему начальствующему составу и сотрудникам, оговоренным в Главах 1, 2, 3, 10, 11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Выдается сотрудникам, оговоренным в Главах 4, 5, 6 -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Выдается переменному составу организаций образования Министерства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Выдается следственно-оперативной группе при выезде на место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Выдается переменному составу организаций образования Министерства внутренних дел и сотрудникам полиции органов внутренних дел, проживающих в общежитиях и палаточных лагерях на время сборов и учений, а также для комнат отдыха в дежурных частях и караульных помещениях органов внутренних дел.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10 Натуральная норма форменной одежды сотрудников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данной норме обеспечиваются сотрудники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сотрудников учреждений уголовно-исполнительной системы, несущих наружную службу по охране режимных объектов.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11 Натуральная норма форменной одежды сотрудников-женщин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данной норме обеспечиваются сотрудники-женщины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сотрудников-женщин учреждений уголовно-исполнительной системы, несущих наружную службу по охране режимных объектов.</w:t>
            </w:r>
          </w:p>
        </w:tc>
      </w:tr>
    </w:tbl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 входящей в комплект предметов форменной и специальной одежды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околыш фуражки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шапку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Ремешок филигранный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Пуговица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(погоны-муфты)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Нарукавные знаки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нашивки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"Қазақстан" на летнее специальное 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Нагрудная нашивка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"Группа крови"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погон и фурнитуры производится отдельно на каждый предмет форменного обмундирования. Списание с учета погон и фурнитуры производится при выдаче их со склада, форменная одежда – по истечении установленного срока носки.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 исполнительной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УИС - Уголовно исполнительная система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УИП – Участковые инспектора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Патрульная полиция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