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a767" w14:textId="28c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апреля 2024 года № 133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518 841 423,2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70 291 059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5 297 193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443 253 171,2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553 257 834,7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9 843 229,1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-44 259 640,6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44 259 640,6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23 061 626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33 721 443,5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социальную помощь для нуждающихся граждан при наступлении трудной жизненной ситуации;".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2024 год в сумме 11 479 474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518 841 423,2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553 257 834,7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57 398 765,9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-44 259 640,6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44 259 640,6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33 721 443,5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