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13d7" w14:textId="2b51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Актюбинской области от 11 апреля 2024 года № 86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июня 2024 года № 155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апреля 2024 года № 86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