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8b19" w14:textId="7ef8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21 октября 2019 года № 440 "Об утверждении правил реализации механизмов стабилизации цен на социально значимые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июня 2024 года № 165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октября 2019 года № 440 "Об утверждении правил реализации механизмов стабилизации цен на социально значимые продовольственные товары" (зарегистрировано в Реестре государственной регистрации нормативных правовых актов № 6431)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реализации механизмов стабилизации цен на социально значимые продовольственные товары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2019 года № 440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(далее – Правила) разработаны в соответствии с подпунктом 17-10)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товары", зарегистрированным в Реестре государственной регистрации нормативных правовых актов № 19123 и определяют порядок реализации механизмов стабилизации цен на социально значимые продовольственные товары.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сельскохозяйственный товаропроизводитель (далее–сельхозтоваропроизводитель) – физическое или юридическое лицо, занимающиеся производством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закупочные интервенции – мероприятия по приобретению специализированными организациями социально значимых продовольственных товаров при снижении цен на территории Актюбинской области,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фиксированная цена – цена социально значимого продовольственного товара с учетом затрат на производство/закуп, хранение, естественной убыли (усушки), доставки до места назначения, а также маржинального дохода от себестоимости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Актюбинской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Актюбинской области, членами Комиссии являются сотрудники управлений (отделов) предпринимательства,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продовольственных товаров, закупаемых в региональный стабилизационный фонд продовольственных товаров и предельной торговой </w:t>
      </w:r>
      <w:r>
        <w:rPr>
          <w:rFonts w:ascii="Times New Roman"/>
          <w:b w:val="false"/>
          <w:i w:val="false"/>
          <w:color w:val="000000"/>
          <w:sz w:val="28"/>
        </w:rPr>
        <w:t>надбавки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ним в целях реализации механизма по формированию и использованию стабилизационных фондов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субъекта предпринимательства на предоставление займа в соответствии с правилами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обеспечивают государственное учреждение "Управление сельского хозяйства и земельных отношений Актюбинской области" (далее – Управление).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значимые продовольственные товары Управлением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уполномоченным органом в области развития агропромышленного комплекса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представляет в министерства сельского хозяйства и торговли и интеграции Республики Казахстан: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стабилизации рынка социально значимых продовольственных товаров акиматом Актюбинской области реализуются следующие механизмы стабилизации цен на социально значимые продовольственные товары: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акиматом Актюбинской области, в том числе, выделенные ранее на формирование региональных стабилизационных фондов продовольственных товаров.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продукции, а также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белого – сахара песка осуществляется с применением форварда с установлением фиксированной цены.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и перерабатывающих предприятий для производства крупы гречневой (ядрицы), рис шлифованного (круглозерного), масла подсолнечного, муки пшеничной первого сорта и сахара белого – сахара-песка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области, на основе регионального спроса в соответствии с решением Комиссии.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акимата Актюбинской области о средней стоимости хранения в регионе в аналогичных типах хранения.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графика, формируемого специализированной организацией совместно с Управлением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14-7. Специализированная организация совместно с Управлением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14-8.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региональных стабилизационных фондов продовольственных товаров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При формировании регионального стабилизационного фонда продовольственных товаров 70 (семьдесят)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торговли и интеграции Республики Казахстан от 11 мая 2023 года № 166-НҚ (зарегистрирован в Реестре государственной регистрации нормативных правовых актов № 32474).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Актюбинской области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вносит акиму Актюбинской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Акимат Актюбинской области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организацией,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этом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акиматом Актюбинской области, и оговаривается в договоре о реализации, заключенном специализированной организацией с перерабатывающим предприятием.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Управление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Управления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47"/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займа субъектам предпринимательства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"Управление предпринимательства Актюбинской области" в целях стабилизации цен на социально значимые продовольственные товары через специализированную организацию предоставляют займ субъектам предпринимательства в соответствии с перечнем продовольственных товаров, определяемым Комиссией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30-1. При предоставлении займа субъектам предпринимательства 70 (семьдесят) процентов бюджетных средств направляются на финансирование сельхозтоваропроизводителей и перерабатывающих предприятий.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заявок от сельхозтоваропроизводителей и перерабатывающих предприятий для исполнения требований части первой настоящего пункта, займ предоставляется субъектам предпринимательства, осуществляющим реализацию продовольственных товаров.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Стабилизация цен обеспечивается путем установления специализированной организацией фиксированных сниженных розничных/ оптовых цен на социально значимые продовольственные товары.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Субъект предпринимательства для выдачи займа определяется Комиссией в соответствии с требованиями (критериями) к субъектам предпринимательства, установленными в правилах реализации механизмов стабилизации цен на социально значимые продовольственные товары.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определения Комиссией субъекта предпринимательства специализированная организация предоставляет займ субъекту предпринимательства.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Займ не предоставляется на рефинансирование просроченной задолженности.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Займ предоставляется только в национальной валюте.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