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fed6" w14:textId="3a1f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в Актюбинской области на III квартал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августа 2024 года № 248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№ 11245)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в Актюбинской области на III квартал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в Актюбинской области на III квартал 2024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 десяток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