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c5d6" w14:textId="b40c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 с инвалидностью по Актюбинской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ноября 2024 года № 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107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Республики Казахстан от 7 июня 2023 года № 207 "Об утверждении Правил квотирования рабочих мест для лиц с инвалидностью" (зарегистрировано в Реестре государственной регистрации нормативных правовых актов № 32737)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 с инвалидностью,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Актюбинской области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 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 с инвалидностью,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Актюбинской области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"Айтекебийская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"Айтекебийская районная централизованная библиотечная система" государственного учреждения "Айтекебийский районной отдел культуры, развития языков,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ясли-сад № 1 "Еркетай"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"Алгинская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средняя школа № 4"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школа-гимназия имени Қажығали Мұханбетқалиұлы" государственного учреждения "Отдел образования Байганинского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"Байганинский технический колледж" государственного учреждения "Управления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Т. Жармагамбетова" государственного учреждения "Отдел образования Байганинского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"Жаркамысская средняя школа" государственного учреждения "Отдел образования Байганинского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общеобразовательная средняя школа № 1" государственного учреждения "Отдел образования Иргизского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"Иргизская районная централизованная библиотечная система" государственного учреждения "Иргизский районный отдел культуры, развития языков, физической культуры и спорта"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"Каргалинский районный дом культуры" государственного учреждения "Каргалинский районный отдел культуры, развития языков,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"Кобдинский районный дом культуры" государственного учреждения "Кобдинский районный отдел культуры, развития языков, физической культуры и спорта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"Кобдинское учреждение по охране лесов и животного мира" государственного учреждения "Управления природных ресурсов и регулирования природопользования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"Кобдинский многопрофильный колледж" государственного учреждения "Управление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Кобыланды батыра" государственного учреждения "Отдел образования Кобдинского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"Мартукская общеобразовательная средняя школа № 4"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"Мартукская детско-юношеская спортивная школа" государственного учреждения "Управление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"Мартукская общеобразовательная средняя школа № 1"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"Саржансайская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"Сарыжарская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ограниченной ответственностью "Казтермогрупп"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"Мугалжарская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"Эмбинская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"Эмбенская городская общеобразовательная средняя школа № 3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"Эмбажылу" на праве хозяйственного ведения при государственном учреждении "Мугалжарский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"Темирское учреждение по охране лесов и животного мира" государственного учреждения "Управление природных ресурсов и регулирования природопользования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"Темирская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"Темирская районная централизованная библиотечная система" государственного учреждения "Темирский районной отдел культуры, физической культуры и спорта"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"Темирский районный Дом культуры имени Н. Байганина" государственного учреждения "Темирский районный отдел культуры, физической культуры и спорта"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"СНПС-Актобемунайгаз"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Уилского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"Уилский Аграрный колледж" государственного учреждения "Управление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"Уилский районный отдел внутренней политики, культуры развития языков и спорта"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"Уилская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"Хромтауская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№ 4 "Гүлдер" государственного учреждения "Отдел образования Хромтауского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№ 5 "Акбота" государственного учреждения "Отдел образования Хромтауского района Управления образования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3" государственного учреждения "Отдел образования Шалкарского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8" государственного учреждения "Отдел образования Шалкарского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А. Жангельдина" государственного учреждения "Отдел образования Шалкарского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6" государственного учреждения "Отдел образования Шалкарского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И. Ургенишбаева" государственного учреждения "Отдел образования Шалкарского района управления образования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"Актюбинский Высший политехнический колледж" на праве хозяйственного ведения государственного учреждения "Управление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 Глобал-Спецодежда"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16" государственного учреждения "Отдел образования города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ограниченной ответственностью "Анвар"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"Aqtobe su-energy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"Ramazan Qus"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школа-гимназия № 78" государственного учреждения "Отдел образования города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"Актюбинский завод хромовых соединений"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"Актобе ТЭЦ"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ответственностью "Астык Логистик" город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производственный филиал Акционерного общества "QAZAQGAZ AIMAQ"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"Актюбинский медицинский центр" (Aktobe medical center)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школа-лицей № 20" государственного учреждения "Отдел образования города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18" государственного учреждения "Отдел образования города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70 имени Малика Габдуллина" государственного учреждения "Отдел образования города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"Казахойл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"Актюбинский высший гуманитарный колледж" государственного учреждения "Управление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средняя общеобразовательная школа № 33" государственного учреждения "Отдел образования города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"АССАНА-ДорСтрой"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"Автопарк"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