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5763" w14:textId="5a85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Актобе Актюбинской области от 29 марта 2024 года № 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ом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 (зарегистрирован в реестре государственной регистрации нормативных правовых актов № 32469), на основании протокола внеочередного оперативного заседания городской комиссии по предупреждению и ликвидации чрезвычайных ситуации города Актобе от 24 марта 2024 года № 5,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города Актобе.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города Актобе Бисембина Жулдызбека Темирбековича.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правоотношения, возникшие с 28 марта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