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bd44" w14:textId="c76b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2024 год по городу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 апреля 2024 года № 156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(зарегистрирован в Реестре государственной регистрации нормативных правовых актов под № 20284, маслихат города Актобе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2024 год по городу Актобе год в сумме 50,62 тенге за один квадратный метр в месяц.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