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1362" w14:textId="1ac1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19 декабря 2024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146 178 763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95 619 352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42 433 725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167 892 566,5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- 466 612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- 21 361 666,5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21 361 666,5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7 209 781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28 571 447,5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Актобе Актюбинской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решением Актюбинского областного маслихата "Об областном бюджете на 2025 - 2027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2025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2025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2025 год в сумме 1 797 964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167 892 566,5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13 116 254,1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51 260 128,9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9 655 000,3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19 018 274,2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43 555 506,5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33 231 378,5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696 391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