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3f641" w14:textId="393f6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Тумабулакского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Айтекебийского районного маслихата Актюбинской области от 16 января 2024 года № 161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Айтекебийский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Тумабулакского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44438,2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12093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32345,2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47146,7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- 2708,5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2708,5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2708,5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Айтекебийского районного маслихата Актюбинской области от 21.11.2024 </w:t>
      </w:r>
      <w:r>
        <w:rPr>
          <w:rFonts w:ascii="Times New Roman"/>
          <w:b w:val="false"/>
          <w:i w:val="false"/>
          <w:color w:val="00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Учесть, что в доход бюджета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плата за пользование земельными участками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аренды имущества, находящегося в государственной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собственности.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2024 - 2026 годы" с 1 января 2024 года установлены: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- 85 000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– 3 692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величину прожиточного минимума для исчисления размеров базовых социальных выплат – 43 407 тенге.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Тумабулакского сельского округа на 2024 год объем субвенции с районного бюджета в сумме 2 825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Тумабулакского сельского округа на 2024 год поступление целевых текущих трансфертов из районного бюджета в сумме 15 918 тысяч тенге.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Тумабулакского сельского округа на 2024 год поступление целевых текущих трансфертов из республиканского бюджета в сумме 22 тысяч тенге.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Рапределение суммы текущего целевого трансферта определяется на основании решения акима Тумабулакского сельского округа.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Айтекебийского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Б.Д. Сейлханов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Тумабулакского сельского округа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Айтекебийского районного маслихата Актюбинской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273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44438,2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41119,5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Тумабулакского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2025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Айтекебийского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16 января 2024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Тумабулакского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Утвержденный бюджет на 2026 год,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