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6204" w14:textId="83a6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2023 года № 144 "Об утверждении Айтекебийского районного бюджета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апреля 2024 года № 183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Айтекебийского районного бюджета на 2024-2026 годы" от 26 декабря 2023 года № 144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8 691 106,8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1 900 253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6 769 058,8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9 116 789,3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18 820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88 248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- 444 502,5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444 502,5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107 068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88 611,9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426 046,4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8691106,8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444502,5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