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70f1" w14:textId="f537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2024 года № 168 "Об утверждении бюджета Сулукольского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23 апреля 2024 года № 200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Сулукольского сельского округа на 2024-2026 годы" от 16 января 2024 года № 168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Сулукольского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28916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29333,3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- 417,3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417,3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417,3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23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