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51ae" w14:textId="d845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155 "Об утверждении бюджета Айкенского сельского округа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2024-2026 годы" от 16 января 2024 года № 155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166946,3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149324,3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208688,7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41742,4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