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d5ea" w14:textId="3b1d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160 "Об утверждении бюджета Аралтогайского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Аралтогайского сельского округа на 2024-2026 годы" от 16 января 2024 года № 160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124371,7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112605,7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–124716,7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