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5eba" w14:textId="2ec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144 "Об утверждении Айтекебийского районного бюджета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ноября 2024 года № 264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2024-2026 годы" от 26 декабря 2023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8 894 358,8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6 922 310,8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–10 073 347,3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- 1 195 086,5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1 195 086,5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857 652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1195086,5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