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9469" w14:textId="1119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156 "Об утверждении бюджета Карабутакского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21 ноября 2024 года № 268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Карабутакского сельского округа на 2024-2026 годы" от 16 января 2024 года № 156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Карабутакского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110337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113430,6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- 3093,6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