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631a" w14:textId="03a6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16 января 2024 года № 160 "Об утверждении бюджета Аралтогайского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21 ноября 2024 года № 272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Аралтогайского сельского округа на 2024-2026 годы" от 16 января 2024 года № 160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Аралтогайского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123607,7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14766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108841,7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–123952,7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ноября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Аралтогайского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пожоходный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