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2d90" w14:textId="b162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20224 года № 165 "Об утверждении бюджета Кумкудукского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ноября 2024 года № 277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Кумкудукского сельского округа на 2024-2026 годы" от 16 января 2024 года № 165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Кумкудукского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79278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6561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