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21de" w14:textId="9a72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162 "Об утверждении бюджета Жабасакского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11 декабря 2024 года № 286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Жабасакского сельского округа на 2024-2026 годы" от 16 января 2024 года № 162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Жабасакского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- 37106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- 21754,8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