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00337" w14:textId="48003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16 января 2024 года № 163 "Об утверждении бюджета Жамбылского сельского округа на 2024 –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11 декабря 2024 года № 287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Жамбылского сельского округа на 2024-2026 годы" от 16 января 2024 года № 163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Жамбылского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37998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32666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38663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ситуации социального и природного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