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c82c" w14:textId="a99c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Алгинского района от 19 сентября 2023 года № 238 "Об установлении публичного сервитута товариществу с ограниченной ответственностью "KMG Barlau" на земельный участок для проведения сейсмоисследовательских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14 июня 2024 года № 125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Земельного кодекса Республики Казахстан от 20 июня 2003 года № 442-II,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на основании письма товарищества с ограниченной ответственностью "KMG Barlau" акимат Алгинского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19 сентября 2023 года № 238 Об установлении публичного сервитута товариществу с ограниченной ответственностью "KMG Barlau", земельным участкам общей площадью: 192 756 гектаров без изъятия земли у собственников и землепользователей с территории Алгинского района для проведения сейсмических исследований.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в документы земельного учета ГУ "Алгинский районный отдел сельского хозяйства, земельных отношений и предпринимательства Актюбинской области" (Идрисов М. К.).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Алгинского района.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