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3cc5" w14:textId="faf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- 2 627,6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