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66c0" w14:textId="9ab6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119 "Об утверждении бюджета Маржанбулакского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153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2024-2026 годы" от 29 декабря 2023 года № 119 следующие изменения и дополнение: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- 999,2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